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8B6" w:rsidRPr="00FA7307" w:rsidRDefault="00B078B6" w:rsidP="00FA7307">
      <w:pPr>
        <w:jc w:val="center"/>
        <w:rPr>
          <w:rFonts w:ascii="Arial" w:hAnsi="Arial" w:cs="Arial"/>
          <w:b/>
          <w:bCs/>
        </w:rPr>
      </w:pPr>
      <w:r w:rsidRPr="00B14637">
        <w:rPr>
          <w:rFonts w:ascii="Arial" w:hAnsi="Arial" w:cs="Arial"/>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41.4pt">
            <v:imagedata r:id="rId7" o:title="" croptop="3648f" cropbottom="6211f" gain="5" blacklevel="-19661f"/>
          </v:shape>
        </w:pict>
      </w:r>
    </w:p>
    <w:tbl>
      <w:tblPr>
        <w:tblW w:w="0" w:type="auto"/>
        <w:tblInd w:w="-106" w:type="dxa"/>
        <w:tblLook w:val="01E0"/>
      </w:tblPr>
      <w:tblGrid>
        <w:gridCol w:w="4234"/>
        <w:gridCol w:w="5336"/>
      </w:tblGrid>
      <w:tr w:rsidR="00B078B6" w:rsidRPr="00FA7307">
        <w:tc>
          <w:tcPr>
            <w:tcW w:w="10908" w:type="dxa"/>
            <w:gridSpan w:val="2"/>
            <w:shd w:val="clear" w:color="000000" w:fill="auto"/>
          </w:tcPr>
          <w:p w:rsidR="00B078B6" w:rsidRPr="00FA7307" w:rsidRDefault="00B078B6" w:rsidP="00FA7307">
            <w:pPr>
              <w:jc w:val="center"/>
              <w:rPr>
                <w:rFonts w:ascii="Arial" w:hAnsi="Arial" w:cs="Arial"/>
                <w:b/>
                <w:bCs/>
              </w:rPr>
            </w:pPr>
            <w:r w:rsidRPr="00FA7307">
              <w:rPr>
                <w:rFonts w:ascii="Arial" w:hAnsi="Arial" w:cs="Arial"/>
                <w:b/>
                <w:bCs/>
              </w:rPr>
              <w:t>Тульская область</w:t>
            </w:r>
          </w:p>
        </w:tc>
      </w:tr>
      <w:tr w:rsidR="00B078B6" w:rsidRPr="00FA7307">
        <w:tc>
          <w:tcPr>
            <w:tcW w:w="10908" w:type="dxa"/>
            <w:gridSpan w:val="2"/>
            <w:shd w:val="clear" w:color="000000" w:fill="auto"/>
          </w:tcPr>
          <w:p w:rsidR="00B078B6" w:rsidRPr="00FA7307" w:rsidRDefault="00B078B6" w:rsidP="00FA7307">
            <w:pPr>
              <w:jc w:val="center"/>
              <w:rPr>
                <w:rFonts w:ascii="Arial" w:hAnsi="Arial" w:cs="Arial"/>
                <w:b/>
                <w:bCs/>
              </w:rPr>
            </w:pPr>
            <w:r w:rsidRPr="00FA7307">
              <w:rPr>
                <w:rFonts w:ascii="Arial" w:hAnsi="Arial" w:cs="Arial"/>
                <w:b/>
                <w:bCs/>
              </w:rPr>
              <w:t>муниципальное образование город Щекино Щекинского района</w:t>
            </w:r>
          </w:p>
        </w:tc>
      </w:tr>
      <w:tr w:rsidR="00B078B6" w:rsidRPr="00FA7307">
        <w:tc>
          <w:tcPr>
            <w:tcW w:w="10908" w:type="dxa"/>
            <w:gridSpan w:val="2"/>
            <w:shd w:val="clear" w:color="000000" w:fill="auto"/>
          </w:tcPr>
          <w:p w:rsidR="00B078B6" w:rsidRPr="00FA7307" w:rsidRDefault="00B078B6" w:rsidP="00FA7307">
            <w:pPr>
              <w:jc w:val="center"/>
              <w:rPr>
                <w:rFonts w:ascii="Arial" w:hAnsi="Arial" w:cs="Arial"/>
                <w:b/>
                <w:bCs/>
              </w:rPr>
            </w:pPr>
            <w:r w:rsidRPr="00FA7307">
              <w:rPr>
                <w:rFonts w:ascii="Arial" w:hAnsi="Arial" w:cs="Arial"/>
                <w:b/>
                <w:bCs/>
              </w:rPr>
              <w:t xml:space="preserve">СОБРАНИЕ  ДЕПУТАТОВ </w:t>
            </w:r>
          </w:p>
          <w:p w:rsidR="00B078B6" w:rsidRPr="00FA7307" w:rsidRDefault="00B078B6" w:rsidP="00FA7307">
            <w:pPr>
              <w:jc w:val="center"/>
              <w:rPr>
                <w:rFonts w:ascii="Arial" w:hAnsi="Arial" w:cs="Arial"/>
                <w:b/>
                <w:bCs/>
              </w:rPr>
            </w:pPr>
          </w:p>
          <w:p w:rsidR="00B078B6" w:rsidRPr="00FA7307" w:rsidRDefault="00B078B6" w:rsidP="00FA7307">
            <w:pPr>
              <w:jc w:val="center"/>
              <w:rPr>
                <w:rFonts w:ascii="Arial" w:hAnsi="Arial" w:cs="Arial"/>
                <w:b/>
                <w:bCs/>
              </w:rPr>
            </w:pPr>
          </w:p>
        </w:tc>
      </w:tr>
      <w:tr w:rsidR="00B078B6" w:rsidRPr="00FA7307">
        <w:tc>
          <w:tcPr>
            <w:tcW w:w="10908" w:type="dxa"/>
            <w:gridSpan w:val="2"/>
            <w:shd w:val="clear" w:color="000000" w:fill="auto"/>
          </w:tcPr>
          <w:p w:rsidR="00B078B6" w:rsidRPr="00FA7307" w:rsidRDefault="00B078B6" w:rsidP="00FA7307">
            <w:pPr>
              <w:jc w:val="center"/>
              <w:rPr>
                <w:rFonts w:ascii="Arial" w:hAnsi="Arial" w:cs="Arial"/>
                <w:b/>
                <w:bCs/>
              </w:rPr>
            </w:pPr>
            <w:r w:rsidRPr="00FA7307">
              <w:rPr>
                <w:rFonts w:ascii="Arial" w:hAnsi="Arial" w:cs="Arial"/>
                <w:b/>
                <w:bCs/>
              </w:rPr>
              <w:t>РЕШЕНИЕ</w:t>
            </w:r>
          </w:p>
        </w:tc>
      </w:tr>
      <w:tr w:rsidR="00B078B6" w:rsidRPr="00FA7307">
        <w:tc>
          <w:tcPr>
            <w:tcW w:w="10908" w:type="dxa"/>
            <w:gridSpan w:val="2"/>
            <w:shd w:val="clear" w:color="000000" w:fill="auto"/>
          </w:tcPr>
          <w:p w:rsidR="00B078B6" w:rsidRPr="00FA7307" w:rsidRDefault="00B078B6" w:rsidP="00FA7307">
            <w:pPr>
              <w:jc w:val="center"/>
              <w:rPr>
                <w:rFonts w:ascii="Arial" w:hAnsi="Arial" w:cs="Arial"/>
                <w:b/>
                <w:bCs/>
              </w:rPr>
            </w:pPr>
          </w:p>
        </w:tc>
      </w:tr>
      <w:tr w:rsidR="00B078B6" w:rsidRPr="00FA7307">
        <w:tc>
          <w:tcPr>
            <w:tcW w:w="4785" w:type="dxa"/>
            <w:shd w:val="clear" w:color="000000" w:fill="auto"/>
          </w:tcPr>
          <w:p w:rsidR="00B078B6" w:rsidRPr="00FA7307" w:rsidRDefault="00B078B6" w:rsidP="00FA7307">
            <w:pPr>
              <w:jc w:val="center"/>
              <w:rPr>
                <w:rFonts w:ascii="Arial" w:hAnsi="Arial" w:cs="Arial"/>
                <w:b/>
                <w:bCs/>
              </w:rPr>
            </w:pPr>
            <w:r w:rsidRPr="00FA7307">
              <w:rPr>
                <w:rFonts w:ascii="Arial" w:hAnsi="Arial" w:cs="Arial"/>
                <w:b/>
                <w:bCs/>
              </w:rPr>
              <w:t xml:space="preserve"> 31 марта 2017 года</w:t>
            </w:r>
          </w:p>
        </w:tc>
        <w:tc>
          <w:tcPr>
            <w:tcW w:w="6123" w:type="dxa"/>
            <w:shd w:val="clear" w:color="000000" w:fill="auto"/>
          </w:tcPr>
          <w:p w:rsidR="00B078B6" w:rsidRPr="00FA7307" w:rsidRDefault="00B078B6" w:rsidP="00FA7307">
            <w:pPr>
              <w:jc w:val="center"/>
              <w:rPr>
                <w:rFonts w:ascii="Arial" w:hAnsi="Arial" w:cs="Arial"/>
                <w:b/>
                <w:bCs/>
              </w:rPr>
            </w:pPr>
            <w:r w:rsidRPr="00FA7307">
              <w:rPr>
                <w:rFonts w:ascii="Arial" w:hAnsi="Arial" w:cs="Arial"/>
                <w:b/>
                <w:bCs/>
              </w:rPr>
              <w:t>№ 41-135</w:t>
            </w:r>
          </w:p>
        </w:tc>
      </w:tr>
    </w:tbl>
    <w:p w:rsidR="00B078B6" w:rsidRPr="002C466F" w:rsidRDefault="00B078B6" w:rsidP="000F7EE9">
      <w:pPr>
        <w:shd w:val="clear" w:color="auto" w:fill="FFFFFF"/>
        <w:ind w:firstLine="709"/>
        <w:jc w:val="center"/>
        <w:rPr>
          <w:rFonts w:ascii="Arial" w:hAnsi="Arial" w:cs="Arial"/>
          <w:b/>
          <w:bCs/>
          <w:sz w:val="32"/>
          <w:szCs w:val="32"/>
        </w:rPr>
      </w:pPr>
    </w:p>
    <w:p w:rsidR="00B078B6" w:rsidRPr="002C466F" w:rsidRDefault="00B078B6" w:rsidP="000F7EE9">
      <w:pPr>
        <w:shd w:val="clear" w:color="auto" w:fill="FFFFFF"/>
        <w:ind w:firstLine="709"/>
        <w:jc w:val="center"/>
        <w:rPr>
          <w:rFonts w:ascii="Arial" w:hAnsi="Arial" w:cs="Arial"/>
          <w:b/>
          <w:bCs/>
          <w:sz w:val="32"/>
          <w:szCs w:val="32"/>
        </w:rPr>
      </w:pPr>
    </w:p>
    <w:p w:rsidR="00B078B6" w:rsidRPr="002C466F" w:rsidRDefault="00B078B6" w:rsidP="000F7EE9">
      <w:pPr>
        <w:jc w:val="center"/>
        <w:rPr>
          <w:rFonts w:ascii="Arial" w:hAnsi="Arial" w:cs="Arial"/>
          <w:b/>
          <w:bCs/>
          <w:sz w:val="32"/>
          <w:szCs w:val="32"/>
        </w:rPr>
      </w:pPr>
      <w:r w:rsidRPr="002C466F">
        <w:rPr>
          <w:rFonts w:ascii="Arial" w:hAnsi="Arial" w:cs="Arial"/>
          <w:b/>
          <w:bCs/>
          <w:sz w:val="32"/>
          <w:szCs w:val="32"/>
        </w:rPr>
        <w:t xml:space="preserve">О внесении изменений в решение Собрания депутатов муниципального образования город Щекино Щекинского района от 16.06. 2011 № 106-569 «Об утверждении правил землепользования и застройки муниципального образования город Щекино Щекинского района» </w:t>
      </w:r>
    </w:p>
    <w:p w:rsidR="00B078B6" w:rsidRPr="002C466F" w:rsidRDefault="00B078B6" w:rsidP="000F7EE9">
      <w:pPr>
        <w:shd w:val="clear" w:color="auto" w:fill="FFFFFF"/>
        <w:ind w:firstLine="709"/>
        <w:jc w:val="center"/>
        <w:rPr>
          <w:rFonts w:ascii="Arial" w:hAnsi="Arial" w:cs="Arial"/>
          <w:b/>
          <w:bCs/>
          <w:sz w:val="32"/>
          <w:szCs w:val="32"/>
        </w:rPr>
      </w:pPr>
    </w:p>
    <w:p w:rsidR="00B078B6" w:rsidRPr="00FA7307" w:rsidRDefault="00B078B6" w:rsidP="00FA7307">
      <w:pPr>
        <w:shd w:val="clear" w:color="auto" w:fill="FFFFFF"/>
        <w:ind w:firstLine="709"/>
        <w:jc w:val="both"/>
        <w:rPr>
          <w:rFonts w:ascii="Arial" w:hAnsi="Arial" w:cs="Arial"/>
        </w:rPr>
      </w:pPr>
      <w:r w:rsidRPr="00FA7307">
        <w:rPr>
          <w:rFonts w:ascii="Arial" w:hAnsi="Arial" w:cs="Arial"/>
        </w:rPr>
        <w:t>В соответствии с Градостроительным кодексом Российской Федерации, ст. 28 Федерального закона от 06.10.2003 № 131 – ФЗ «Об общих принципах организации местного самоуправления в Российской Федерации», ст. 19 Устава МО г. Щекино Щекинского района, решением Собрания депутатов МО г. Щекино Щекинского района от 29 сентября 2006 г. № 13-74 «Об утверждении положения «Об организации и проведении публичных слушаний в муниципальном образовании город Щекино Щекинского района», Собрание депутатов муниципального образования город Щекино Щекинского района,</w:t>
      </w:r>
    </w:p>
    <w:p w:rsidR="00B078B6" w:rsidRPr="00FA7307" w:rsidRDefault="00B078B6" w:rsidP="00FA7307">
      <w:pPr>
        <w:shd w:val="clear" w:color="auto" w:fill="FFFFFF"/>
        <w:ind w:firstLine="709"/>
        <w:jc w:val="both"/>
        <w:rPr>
          <w:rFonts w:ascii="Arial" w:hAnsi="Arial" w:cs="Arial"/>
        </w:rPr>
      </w:pPr>
      <w:r w:rsidRPr="00FA7307">
        <w:rPr>
          <w:rFonts w:ascii="Arial" w:hAnsi="Arial" w:cs="Arial"/>
        </w:rPr>
        <w:t>РЕШИЛО:</w:t>
      </w:r>
    </w:p>
    <w:p w:rsidR="00B078B6" w:rsidRPr="00FA7307" w:rsidRDefault="00B078B6" w:rsidP="00FA7307">
      <w:pPr>
        <w:pStyle w:val="ConsPlusTitle"/>
        <w:widowControl/>
        <w:ind w:firstLine="709"/>
        <w:jc w:val="both"/>
        <w:rPr>
          <w:b w:val="0"/>
          <w:bCs w:val="0"/>
          <w:sz w:val="24"/>
          <w:szCs w:val="24"/>
        </w:rPr>
      </w:pPr>
      <w:r w:rsidRPr="00FA7307">
        <w:rPr>
          <w:b w:val="0"/>
          <w:bCs w:val="0"/>
          <w:sz w:val="24"/>
          <w:szCs w:val="24"/>
        </w:rPr>
        <w:t>1.Внести в решение Собрания депутатов муниципального образования город Щекино Щекинского района от 16.06. 2011 № 106-569 «Об утверждении правил землепользования и застройки муниципального образования город Щекино Щекинского района»в части уточнения сведений, предусмотренных в градостроительных регламентах территориальных зон следующие изменения:</w:t>
      </w:r>
    </w:p>
    <w:p w:rsidR="00B078B6" w:rsidRPr="00FA7307" w:rsidRDefault="00B078B6" w:rsidP="00FA7307">
      <w:pPr>
        <w:pStyle w:val="ConsPlusTitle"/>
        <w:widowControl/>
        <w:ind w:firstLine="709"/>
        <w:jc w:val="both"/>
        <w:rPr>
          <w:b w:val="0"/>
          <w:bCs w:val="0"/>
          <w:sz w:val="24"/>
          <w:szCs w:val="24"/>
        </w:rPr>
      </w:pPr>
      <w:r w:rsidRPr="00FA7307">
        <w:rPr>
          <w:b w:val="0"/>
          <w:bCs w:val="0"/>
          <w:sz w:val="24"/>
          <w:szCs w:val="24"/>
        </w:rPr>
        <w:t xml:space="preserve">1.1. Часть </w:t>
      </w:r>
      <w:r w:rsidRPr="00FA7307">
        <w:rPr>
          <w:b w:val="0"/>
          <w:bCs w:val="0"/>
          <w:sz w:val="24"/>
          <w:szCs w:val="24"/>
          <w:lang w:val="en-US"/>
        </w:rPr>
        <w:t>III</w:t>
      </w:r>
      <w:r w:rsidRPr="00FA7307">
        <w:rPr>
          <w:b w:val="0"/>
          <w:bCs w:val="0"/>
          <w:sz w:val="24"/>
          <w:szCs w:val="24"/>
        </w:rPr>
        <w:t xml:space="preserve"> «Градостроительные регламенты» (статьи 47.1,47.2, 47.3, 47.4, 47.5, 47.6, 47.7, 47.8, 47.9, 47.10, 47.11, 47.12,49) изложить в новой редакции (Приложение).</w:t>
      </w:r>
    </w:p>
    <w:p w:rsidR="00B078B6" w:rsidRPr="00FA7307" w:rsidRDefault="00B078B6" w:rsidP="00FA7307">
      <w:pPr>
        <w:ind w:firstLine="709"/>
        <w:jc w:val="both"/>
        <w:rPr>
          <w:rFonts w:ascii="Arial" w:hAnsi="Arial" w:cs="Arial"/>
        </w:rPr>
      </w:pPr>
      <w:r w:rsidRPr="00FA7307">
        <w:rPr>
          <w:rFonts w:ascii="Arial" w:hAnsi="Arial" w:cs="Arial"/>
        </w:rPr>
        <w:t>2. Настоящее решение опубликовать в официальном сетевом издании органов местного самоуправления Щекинского района «Щекинский муниципальный вестник» в сети "Интернет" по адресу: http://npa-schekino.ru/ и разместить на официальном Портале муниципального образования Щекинский район.</w:t>
      </w:r>
    </w:p>
    <w:p w:rsidR="00B078B6" w:rsidRPr="00FA7307" w:rsidRDefault="00B078B6" w:rsidP="00FA7307">
      <w:pPr>
        <w:pStyle w:val="ConsPlusNormal"/>
        <w:widowControl/>
        <w:ind w:firstLine="709"/>
        <w:jc w:val="both"/>
        <w:rPr>
          <w:sz w:val="24"/>
          <w:szCs w:val="24"/>
        </w:rPr>
      </w:pPr>
      <w:r w:rsidRPr="00FA7307">
        <w:rPr>
          <w:sz w:val="24"/>
          <w:szCs w:val="24"/>
        </w:rPr>
        <w:t>3. Настоящее решение вступает в силу со дня его официального опубликования в средствах массовой информации.</w:t>
      </w:r>
    </w:p>
    <w:p w:rsidR="00B078B6" w:rsidRPr="00FA7307" w:rsidRDefault="00B078B6" w:rsidP="00FA7307">
      <w:pPr>
        <w:shd w:val="clear" w:color="auto" w:fill="FFFFFF"/>
        <w:ind w:firstLine="709"/>
        <w:jc w:val="both"/>
        <w:rPr>
          <w:rFonts w:ascii="Arial" w:hAnsi="Arial" w:cs="Arial"/>
        </w:rPr>
      </w:pPr>
    </w:p>
    <w:p w:rsidR="00B078B6" w:rsidRDefault="00B078B6" w:rsidP="00FA7307">
      <w:pPr>
        <w:shd w:val="clear" w:color="auto" w:fill="FFFFFF"/>
        <w:ind w:firstLine="709"/>
        <w:jc w:val="both"/>
        <w:rPr>
          <w:rFonts w:ascii="Arial" w:hAnsi="Arial" w:cs="Arial"/>
        </w:rPr>
      </w:pPr>
    </w:p>
    <w:p w:rsidR="00B078B6" w:rsidRPr="00FA7307" w:rsidRDefault="00B078B6" w:rsidP="00FA7307">
      <w:pPr>
        <w:shd w:val="clear" w:color="auto" w:fill="FFFFFF"/>
        <w:ind w:firstLine="709"/>
        <w:jc w:val="both"/>
        <w:rPr>
          <w:rFonts w:ascii="Arial" w:hAnsi="Arial" w:cs="Arial"/>
        </w:rPr>
      </w:pPr>
    </w:p>
    <w:p w:rsidR="00B078B6" w:rsidRPr="00FA7307" w:rsidRDefault="00B078B6" w:rsidP="00FA7307">
      <w:pPr>
        <w:shd w:val="clear" w:color="auto" w:fill="FFFFFF"/>
        <w:ind w:firstLine="709"/>
        <w:jc w:val="both"/>
        <w:rPr>
          <w:rFonts w:ascii="Arial" w:hAnsi="Arial" w:cs="Arial"/>
        </w:rPr>
      </w:pPr>
      <w:r w:rsidRPr="00FA7307">
        <w:rPr>
          <w:rFonts w:ascii="Arial" w:hAnsi="Arial" w:cs="Arial"/>
        </w:rPr>
        <w:t>Глава муниципального образования</w:t>
      </w:r>
    </w:p>
    <w:p w:rsidR="00B078B6" w:rsidRPr="00FA7307" w:rsidRDefault="00B078B6" w:rsidP="00FA7307">
      <w:pPr>
        <w:shd w:val="clear" w:color="auto" w:fill="FFFFFF"/>
        <w:ind w:firstLine="709"/>
        <w:jc w:val="both"/>
        <w:rPr>
          <w:rFonts w:ascii="Arial" w:hAnsi="Arial" w:cs="Arial"/>
        </w:rPr>
      </w:pPr>
      <w:r w:rsidRPr="00FA7307">
        <w:rPr>
          <w:rFonts w:ascii="Arial" w:hAnsi="Arial" w:cs="Arial"/>
        </w:rPr>
        <w:t xml:space="preserve"> город Щекино Щекинского района</w:t>
      </w:r>
      <w:r w:rsidRPr="00FA7307">
        <w:rPr>
          <w:rFonts w:ascii="Arial" w:hAnsi="Arial" w:cs="Arial"/>
        </w:rPr>
        <w:tab/>
      </w:r>
      <w:r w:rsidRPr="00FA7307">
        <w:rPr>
          <w:rFonts w:ascii="Arial" w:hAnsi="Arial" w:cs="Arial"/>
        </w:rPr>
        <w:tab/>
      </w:r>
      <w:r w:rsidRPr="00FA7307">
        <w:rPr>
          <w:rFonts w:ascii="Arial" w:hAnsi="Arial" w:cs="Arial"/>
        </w:rPr>
        <w:tab/>
      </w:r>
      <w:r w:rsidRPr="00FA7307">
        <w:rPr>
          <w:rFonts w:ascii="Arial" w:hAnsi="Arial" w:cs="Arial"/>
        </w:rPr>
        <w:tab/>
        <w:t xml:space="preserve">     Ю.В. Савушкин</w:t>
      </w:r>
    </w:p>
    <w:p w:rsidR="00B078B6" w:rsidRDefault="00B078B6" w:rsidP="00651467">
      <w:pPr>
        <w:pStyle w:val="NoSpacing"/>
        <w:jc w:val="right"/>
        <w:rPr>
          <w:rFonts w:ascii="Arial" w:hAnsi="Arial" w:cs="Arial"/>
          <w:sz w:val="24"/>
          <w:szCs w:val="24"/>
          <w:lang w:eastAsia="ru-RU"/>
        </w:rPr>
      </w:pPr>
    </w:p>
    <w:p w:rsidR="00B078B6" w:rsidRDefault="00B078B6" w:rsidP="00651467">
      <w:pPr>
        <w:pStyle w:val="NoSpacing"/>
        <w:jc w:val="right"/>
        <w:rPr>
          <w:rFonts w:ascii="Arial" w:hAnsi="Arial" w:cs="Arial"/>
          <w:sz w:val="24"/>
          <w:szCs w:val="24"/>
          <w:lang w:eastAsia="ru-RU"/>
        </w:rPr>
      </w:pPr>
    </w:p>
    <w:p w:rsidR="00B078B6" w:rsidRPr="00FA7307" w:rsidRDefault="00B078B6" w:rsidP="00DB5B6C">
      <w:pPr>
        <w:shd w:val="clear" w:color="auto" w:fill="FFFFFF"/>
        <w:ind w:firstLine="709"/>
        <w:jc w:val="right"/>
        <w:rPr>
          <w:rFonts w:ascii="Arial" w:hAnsi="Arial" w:cs="Arial"/>
        </w:rPr>
      </w:pPr>
      <w:r w:rsidRPr="00FA7307">
        <w:rPr>
          <w:rFonts w:ascii="Arial" w:hAnsi="Arial" w:cs="Arial"/>
        </w:rPr>
        <w:t xml:space="preserve">Приложение </w:t>
      </w:r>
    </w:p>
    <w:p w:rsidR="00B078B6" w:rsidRPr="00FA7307" w:rsidRDefault="00B078B6" w:rsidP="00DB5B6C">
      <w:pPr>
        <w:shd w:val="clear" w:color="auto" w:fill="FFFFFF"/>
        <w:ind w:firstLine="709"/>
        <w:jc w:val="right"/>
        <w:rPr>
          <w:rFonts w:ascii="Arial" w:hAnsi="Arial" w:cs="Arial"/>
        </w:rPr>
      </w:pPr>
      <w:r w:rsidRPr="00FA7307">
        <w:rPr>
          <w:rFonts w:ascii="Arial" w:hAnsi="Arial" w:cs="Arial"/>
        </w:rPr>
        <w:t xml:space="preserve"> к решению Собрания депутатов</w:t>
      </w:r>
    </w:p>
    <w:p w:rsidR="00B078B6" w:rsidRPr="00FA7307" w:rsidRDefault="00B078B6" w:rsidP="00DB5B6C">
      <w:pPr>
        <w:shd w:val="clear" w:color="auto" w:fill="FFFFFF"/>
        <w:ind w:firstLine="709"/>
        <w:jc w:val="right"/>
        <w:rPr>
          <w:rFonts w:ascii="Arial" w:hAnsi="Arial" w:cs="Arial"/>
        </w:rPr>
      </w:pPr>
      <w:r w:rsidRPr="00FA7307">
        <w:rPr>
          <w:rFonts w:ascii="Arial" w:hAnsi="Arial" w:cs="Arial"/>
        </w:rPr>
        <w:t xml:space="preserve"> МО г. Щекино Щекинского района</w:t>
      </w:r>
    </w:p>
    <w:p w:rsidR="00B078B6" w:rsidRPr="00FA7307" w:rsidRDefault="00B078B6" w:rsidP="00DB5B6C">
      <w:pPr>
        <w:shd w:val="clear" w:color="auto" w:fill="FFFFFF"/>
        <w:ind w:firstLine="709"/>
        <w:jc w:val="right"/>
        <w:rPr>
          <w:rFonts w:ascii="Arial" w:hAnsi="Arial" w:cs="Arial"/>
        </w:rPr>
      </w:pPr>
      <w:r w:rsidRPr="00FA7307">
        <w:rPr>
          <w:rFonts w:ascii="Arial" w:hAnsi="Arial" w:cs="Arial"/>
        </w:rPr>
        <w:t xml:space="preserve"> от 31 марта 2017 г. № 41-135</w:t>
      </w:r>
    </w:p>
    <w:p w:rsidR="00B078B6" w:rsidRPr="00FA7307" w:rsidRDefault="00B078B6" w:rsidP="00DB5B6C">
      <w:pPr>
        <w:shd w:val="clear" w:color="auto" w:fill="FFFFFF"/>
        <w:jc w:val="right"/>
        <w:rPr>
          <w:rFonts w:ascii="Arial" w:hAnsi="Arial" w:cs="Arial"/>
          <w:b/>
          <w:bCs/>
        </w:rPr>
      </w:pPr>
    </w:p>
    <w:p w:rsidR="00B078B6" w:rsidRPr="00FA7307" w:rsidRDefault="00B078B6" w:rsidP="00FA7307">
      <w:pPr>
        <w:shd w:val="clear" w:color="auto" w:fill="FFFFFF"/>
        <w:jc w:val="both"/>
        <w:rPr>
          <w:rFonts w:ascii="Arial" w:hAnsi="Arial" w:cs="Arial"/>
          <w:b/>
          <w:bCs/>
        </w:rPr>
      </w:pPr>
      <w:r w:rsidRPr="00FA7307">
        <w:rPr>
          <w:rFonts w:ascii="Arial" w:hAnsi="Arial" w:cs="Arial"/>
          <w:b/>
          <w:bCs/>
        </w:rPr>
        <w:t xml:space="preserve">ЧАСТЬ </w:t>
      </w:r>
      <w:r w:rsidRPr="00FA7307">
        <w:rPr>
          <w:rFonts w:ascii="Arial" w:hAnsi="Arial" w:cs="Arial"/>
          <w:b/>
          <w:bCs/>
          <w:lang w:val="en-US"/>
        </w:rPr>
        <w:t>III</w:t>
      </w:r>
      <w:r w:rsidRPr="00FA7307">
        <w:rPr>
          <w:rFonts w:ascii="Arial" w:hAnsi="Arial" w:cs="Arial"/>
          <w:b/>
          <w:bCs/>
        </w:rPr>
        <w:t>.</w:t>
      </w:r>
    </w:p>
    <w:p w:rsidR="00B078B6" w:rsidRPr="00FA7307" w:rsidRDefault="00B078B6" w:rsidP="00FA7307">
      <w:pPr>
        <w:shd w:val="clear" w:color="auto" w:fill="FFFFFF"/>
        <w:jc w:val="both"/>
        <w:rPr>
          <w:rFonts w:ascii="Arial" w:hAnsi="Arial" w:cs="Arial"/>
        </w:rPr>
      </w:pPr>
      <w:r w:rsidRPr="00FA7307">
        <w:rPr>
          <w:rFonts w:ascii="Arial" w:hAnsi="Arial" w:cs="Arial"/>
        </w:rPr>
        <w:t>ГРАДОСТРОИТЕЛЬНЫЕ РЕГЛАМЕНТЫ</w:t>
      </w:r>
    </w:p>
    <w:p w:rsidR="00B078B6" w:rsidRPr="00FA7307" w:rsidRDefault="00B078B6" w:rsidP="00FA7307">
      <w:pPr>
        <w:jc w:val="both"/>
        <w:rPr>
          <w:rFonts w:ascii="Arial" w:hAnsi="Arial" w:cs="Arial"/>
        </w:rPr>
      </w:pPr>
      <w:r w:rsidRPr="00FA7307">
        <w:rPr>
          <w:rFonts w:ascii="Arial" w:hAnsi="Arial" w:cs="Arial"/>
          <w:b/>
          <w:bCs/>
        </w:rPr>
        <w:t>Статья 47.1.  Градостроительные регламенты. Жилые зоны.</w:t>
      </w:r>
    </w:p>
    <w:p w:rsidR="00B078B6" w:rsidRPr="00FA7307" w:rsidRDefault="00B078B6" w:rsidP="00FA7307">
      <w:pPr>
        <w:autoSpaceDE w:val="0"/>
        <w:autoSpaceDN w:val="0"/>
        <w:adjustRightInd w:val="0"/>
        <w:ind w:firstLine="540"/>
        <w:jc w:val="both"/>
        <w:rPr>
          <w:rFonts w:ascii="Arial" w:hAnsi="Arial" w:cs="Arial"/>
        </w:rPr>
      </w:pPr>
      <w:r w:rsidRPr="00FA7307">
        <w:rPr>
          <w:rFonts w:ascii="Arial" w:hAnsi="Arial" w:cs="Arial"/>
        </w:rPr>
        <w:t>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и газообеспечение, водоотведение, телефонизация и т.д.), объекты и предприятия связи, общественные туалеты, объекты санитарной очистки территории, гидротехнические сооружения - могут размещаться в составе всех территориальных зон при соблюдении нормативных разрывов с прочими объектами капитального строительства.</w:t>
      </w:r>
    </w:p>
    <w:p w:rsidR="00B078B6" w:rsidRPr="00FA7307" w:rsidRDefault="00B078B6" w:rsidP="00FA7307">
      <w:pPr>
        <w:jc w:val="both"/>
        <w:rPr>
          <w:rFonts w:ascii="Arial" w:hAnsi="Arial" w:cs="Arial"/>
        </w:rPr>
      </w:pPr>
      <w:r w:rsidRPr="00FA7307">
        <w:rPr>
          <w:rFonts w:ascii="Arial" w:hAnsi="Arial" w:cs="Arial"/>
          <w:b/>
          <w:bCs/>
          <w:u w:val="single"/>
        </w:rPr>
        <w:t>Ж - 1А   Зона индивидуальной усадебной жилой застройки.</w:t>
      </w:r>
    </w:p>
    <w:p w:rsidR="00B078B6" w:rsidRPr="00FA7307" w:rsidRDefault="00B078B6" w:rsidP="00FA7307">
      <w:pPr>
        <w:pStyle w:val="Iauiue"/>
        <w:ind w:firstLine="709"/>
        <w:jc w:val="both"/>
        <w:rPr>
          <w:rFonts w:ascii="Arial" w:hAnsi="Arial" w:cs="Arial"/>
          <w:b/>
          <w:bCs/>
          <w:sz w:val="24"/>
          <w:szCs w:val="24"/>
        </w:rPr>
      </w:pPr>
      <w:r w:rsidRPr="00FA7307">
        <w:rPr>
          <w:rFonts w:ascii="Arial" w:hAnsi="Arial" w:cs="Arial"/>
          <w:sz w:val="24"/>
          <w:szCs w:val="24"/>
        </w:rPr>
        <w:t>Зона индивидуальной жилой застройки Ж - 1А выделена для обеспечения правовых условий формирования жилых территорий из отдельно стоящих жилых домов усадебного типа с минимально разрешенным набором услуг местного значения.</w:t>
      </w:r>
    </w:p>
    <w:p w:rsidR="00B078B6" w:rsidRPr="00FA7307" w:rsidRDefault="00B078B6" w:rsidP="00FA7307">
      <w:pPr>
        <w:pStyle w:val="Iauiue"/>
        <w:jc w:val="both"/>
        <w:rPr>
          <w:rFonts w:ascii="Arial" w:hAnsi="Arial" w:cs="Arial"/>
          <w:sz w:val="24"/>
          <w:szCs w:val="24"/>
          <w:u w:val="single"/>
        </w:rPr>
      </w:pPr>
      <w:r w:rsidRPr="00FA7307">
        <w:rPr>
          <w:rFonts w:ascii="Arial" w:hAnsi="Arial" w:cs="Arial"/>
          <w:sz w:val="24"/>
          <w:szCs w:val="24"/>
          <w:u w:val="single"/>
        </w:rPr>
        <w:t>ОСНОВНЫЕ ВИДЫ РАЗРЕШЕННОГО ИСПОЛЬЗОВАНИЯ НЕДВИЖИМОСТИ:</w:t>
      </w:r>
    </w:p>
    <w:p w:rsidR="00B078B6" w:rsidRPr="00FA7307" w:rsidRDefault="00B078B6" w:rsidP="00FA7307">
      <w:pPr>
        <w:ind w:firstLine="709"/>
        <w:jc w:val="both"/>
        <w:rPr>
          <w:rFonts w:ascii="Arial" w:hAnsi="Arial" w:cs="Arial"/>
        </w:rPr>
      </w:pPr>
      <w:r w:rsidRPr="00FA7307">
        <w:rPr>
          <w:rFonts w:ascii="Arial" w:hAnsi="Arial" w:cs="Arial"/>
        </w:rPr>
        <w:t xml:space="preserve">-для индивидуального жилищного </w:t>
      </w:r>
      <w:r>
        <w:rPr>
          <w:rFonts w:ascii="Arial" w:hAnsi="Arial" w:cs="Arial"/>
        </w:rPr>
        <w:t>строительства</w:t>
      </w:r>
      <w:r w:rsidRPr="00FA7307">
        <w:rPr>
          <w:rFonts w:ascii="Arial" w:hAnsi="Arial" w:cs="Arial"/>
        </w:rPr>
        <w:t>;</w:t>
      </w:r>
    </w:p>
    <w:p w:rsidR="00B078B6" w:rsidRPr="00FA7307" w:rsidRDefault="00B078B6" w:rsidP="00FA7307">
      <w:pPr>
        <w:jc w:val="both"/>
        <w:rPr>
          <w:rFonts w:ascii="Arial" w:hAnsi="Arial" w:cs="Arial"/>
          <w:u w:val="single"/>
        </w:rPr>
      </w:pPr>
      <w:r w:rsidRPr="00FA7307">
        <w:rPr>
          <w:rFonts w:ascii="Arial" w:hAnsi="Arial" w:cs="Arial"/>
          <w:u w:val="single"/>
        </w:rPr>
        <w:t>ВСПОМОГАТЕЛЬНЫЕ ВИДЫ РАЗРЕШЕННОГО ИСПОЛЬЗОВАНИЯ:</w:t>
      </w:r>
    </w:p>
    <w:p w:rsidR="00B078B6" w:rsidRPr="00FA7307" w:rsidRDefault="00B078B6" w:rsidP="00FA7307">
      <w:pPr>
        <w:ind w:firstLine="709"/>
        <w:jc w:val="both"/>
        <w:rPr>
          <w:rFonts w:ascii="Arial" w:hAnsi="Arial" w:cs="Arial"/>
        </w:rPr>
      </w:pPr>
      <w:r>
        <w:rPr>
          <w:rFonts w:ascii="Arial" w:hAnsi="Arial" w:cs="Arial"/>
        </w:rPr>
        <w:t xml:space="preserve">- </w:t>
      </w:r>
      <w:r w:rsidRPr="00FA7307">
        <w:rPr>
          <w:rFonts w:ascii="Arial" w:hAnsi="Arial" w:cs="Arial"/>
        </w:rPr>
        <w:t>отдельно стоящие или встроенные в жилые дома гаражи или открытые автостоянки: 1-2 машиноместа на индивидуальный участок;</w:t>
      </w:r>
    </w:p>
    <w:p w:rsidR="00B078B6" w:rsidRPr="00FA7307" w:rsidRDefault="00B078B6" w:rsidP="00FA7307">
      <w:pPr>
        <w:ind w:firstLine="709"/>
        <w:jc w:val="both"/>
        <w:rPr>
          <w:rFonts w:ascii="Arial" w:hAnsi="Arial" w:cs="Arial"/>
        </w:rPr>
      </w:pPr>
      <w:r>
        <w:rPr>
          <w:rFonts w:ascii="Arial" w:hAnsi="Arial" w:cs="Arial"/>
        </w:rPr>
        <w:t xml:space="preserve">- </w:t>
      </w:r>
      <w:r w:rsidRPr="00FA7307">
        <w:rPr>
          <w:rFonts w:ascii="Arial" w:hAnsi="Arial" w:cs="Arial"/>
        </w:rPr>
        <w:t>хозяйственные постройки (мастерские, сараи, теплицы, бани и пр.);</w:t>
      </w:r>
    </w:p>
    <w:p w:rsidR="00B078B6" w:rsidRPr="00FA7307" w:rsidRDefault="00B078B6" w:rsidP="00FA7307">
      <w:pPr>
        <w:ind w:firstLine="709"/>
        <w:jc w:val="both"/>
        <w:rPr>
          <w:rFonts w:ascii="Arial" w:hAnsi="Arial" w:cs="Arial"/>
        </w:rPr>
      </w:pPr>
      <w:r w:rsidRPr="00FA7307">
        <w:rPr>
          <w:rFonts w:ascii="Arial" w:hAnsi="Arial" w:cs="Arial"/>
        </w:rPr>
        <w:t>- сады, огороды, палисадники;</w:t>
      </w:r>
    </w:p>
    <w:p w:rsidR="00B078B6" w:rsidRPr="00FA7307" w:rsidRDefault="00B078B6" w:rsidP="00FA7307">
      <w:pPr>
        <w:ind w:firstLine="709"/>
        <w:jc w:val="both"/>
        <w:rPr>
          <w:rFonts w:ascii="Arial" w:hAnsi="Arial" w:cs="Arial"/>
        </w:rPr>
      </w:pPr>
      <w:r w:rsidRPr="00FA7307">
        <w:rPr>
          <w:rFonts w:ascii="Arial" w:hAnsi="Arial" w:cs="Arial"/>
        </w:rPr>
        <w:t>- теплицы, оранжереи;</w:t>
      </w:r>
    </w:p>
    <w:p w:rsidR="00B078B6" w:rsidRPr="00FA7307" w:rsidRDefault="00B078B6" w:rsidP="00FA7307">
      <w:pPr>
        <w:ind w:firstLine="709"/>
        <w:jc w:val="both"/>
        <w:rPr>
          <w:rFonts w:ascii="Arial" w:hAnsi="Arial" w:cs="Arial"/>
        </w:rPr>
      </w:pPr>
      <w:r w:rsidRPr="00FA7307">
        <w:rPr>
          <w:rFonts w:ascii="Arial" w:hAnsi="Arial" w:cs="Arial"/>
        </w:rPr>
        <w:t>- индивидуальные резервуары для хранения воды, скважины для забора воды, индивидуальные колодцы;</w:t>
      </w:r>
    </w:p>
    <w:p w:rsidR="00B078B6" w:rsidRPr="00FA7307" w:rsidRDefault="00B078B6" w:rsidP="00FA7307">
      <w:pPr>
        <w:ind w:firstLine="709"/>
        <w:jc w:val="both"/>
        <w:rPr>
          <w:rFonts w:ascii="Arial" w:hAnsi="Arial" w:cs="Arial"/>
        </w:rPr>
      </w:pPr>
      <w:r w:rsidRPr="00FA7307">
        <w:rPr>
          <w:rFonts w:ascii="Arial" w:hAnsi="Arial" w:cs="Arial"/>
        </w:rPr>
        <w:t>- индивидуальные бани, надворные туалеты;</w:t>
      </w:r>
    </w:p>
    <w:p w:rsidR="00B078B6" w:rsidRPr="00FA7307" w:rsidRDefault="00B078B6" w:rsidP="00FA7307">
      <w:pPr>
        <w:autoSpaceDE w:val="0"/>
        <w:autoSpaceDN w:val="0"/>
        <w:adjustRightInd w:val="0"/>
        <w:ind w:firstLine="709"/>
        <w:jc w:val="both"/>
        <w:rPr>
          <w:rFonts w:ascii="Arial" w:hAnsi="Arial" w:cs="Arial"/>
        </w:rPr>
      </w:pPr>
      <w:r w:rsidRPr="00FA7307">
        <w:rPr>
          <w:rFonts w:ascii="Arial" w:hAnsi="Arial" w:cs="Arial"/>
        </w:rPr>
        <w:t>- детские площадки, площадки для отдыха;</w:t>
      </w:r>
    </w:p>
    <w:p w:rsidR="00B078B6" w:rsidRPr="00FA7307" w:rsidRDefault="00B078B6" w:rsidP="00FA7307">
      <w:pPr>
        <w:autoSpaceDE w:val="0"/>
        <w:autoSpaceDN w:val="0"/>
        <w:adjustRightInd w:val="0"/>
        <w:ind w:firstLine="709"/>
        <w:jc w:val="both"/>
        <w:rPr>
          <w:rFonts w:ascii="Arial" w:hAnsi="Arial" w:cs="Arial"/>
        </w:rPr>
      </w:pPr>
      <w:r w:rsidRPr="00FA7307">
        <w:rPr>
          <w:rFonts w:ascii="Arial" w:hAnsi="Arial" w:cs="Arial"/>
        </w:rPr>
        <w:t>- гостевые автостоянки;</w:t>
      </w:r>
    </w:p>
    <w:p w:rsidR="00B078B6" w:rsidRPr="00FA7307" w:rsidRDefault="00B078B6" w:rsidP="00FA7307">
      <w:pPr>
        <w:ind w:firstLine="709"/>
        <w:jc w:val="both"/>
        <w:rPr>
          <w:rFonts w:ascii="Arial" w:hAnsi="Arial" w:cs="Arial"/>
        </w:rPr>
      </w:pPr>
      <w:r w:rsidRPr="00FA7307">
        <w:rPr>
          <w:rFonts w:ascii="Arial" w:hAnsi="Arial" w:cs="Arial"/>
        </w:rPr>
        <w:t>- оборудование пожарной охраны (гидранты, резервуары);</w:t>
      </w:r>
    </w:p>
    <w:p w:rsidR="00B078B6" w:rsidRPr="00FA7307" w:rsidRDefault="00B078B6" w:rsidP="00FA7307">
      <w:pPr>
        <w:ind w:firstLine="709"/>
        <w:jc w:val="both"/>
        <w:rPr>
          <w:rFonts w:ascii="Arial" w:hAnsi="Arial" w:cs="Arial"/>
        </w:rPr>
      </w:pPr>
      <w:r w:rsidRPr="00FA7307">
        <w:rPr>
          <w:rFonts w:ascii="Arial" w:hAnsi="Arial" w:cs="Arial"/>
        </w:rPr>
        <w:t>- площадки для сбора мусора.</w:t>
      </w:r>
    </w:p>
    <w:p w:rsidR="00B078B6" w:rsidRPr="00FA7307" w:rsidRDefault="00B078B6" w:rsidP="00FA7307">
      <w:pPr>
        <w:pStyle w:val="BodyText2"/>
        <w:spacing w:after="0" w:line="240" w:lineRule="auto"/>
        <w:jc w:val="both"/>
        <w:rPr>
          <w:rFonts w:ascii="Arial" w:hAnsi="Arial" w:cs="Arial"/>
          <w:u w:val="single"/>
        </w:rPr>
      </w:pPr>
      <w:r w:rsidRPr="00FA7307">
        <w:rPr>
          <w:rFonts w:ascii="Arial" w:hAnsi="Arial" w:cs="Arial"/>
          <w:u w:val="single"/>
        </w:rPr>
        <w:t>УСЛОВНО РАЗРЕШЕННЫЕ ВИДЫ ИСПОЛЬЗОВАНИЯ:</w:t>
      </w:r>
    </w:p>
    <w:p w:rsidR="00B078B6" w:rsidRPr="00FA7307" w:rsidRDefault="00B078B6" w:rsidP="00FA7307">
      <w:pPr>
        <w:ind w:firstLine="709"/>
        <w:jc w:val="both"/>
        <w:rPr>
          <w:rFonts w:ascii="Arial" w:hAnsi="Arial" w:cs="Arial"/>
        </w:rPr>
      </w:pPr>
      <w:r w:rsidRPr="00FA7307">
        <w:rPr>
          <w:rFonts w:ascii="Arial" w:hAnsi="Arial" w:cs="Arial"/>
        </w:rPr>
        <w:t xml:space="preserve">- для ведения личного подсобного хозяйства (приусадебный земельный участок). </w:t>
      </w:r>
    </w:p>
    <w:p w:rsidR="00B078B6" w:rsidRPr="00FA7307" w:rsidRDefault="00B078B6" w:rsidP="00FA7307">
      <w:pPr>
        <w:autoSpaceDE w:val="0"/>
        <w:autoSpaceDN w:val="0"/>
        <w:adjustRightInd w:val="0"/>
        <w:ind w:firstLine="709"/>
        <w:jc w:val="both"/>
        <w:rPr>
          <w:rFonts w:ascii="Arial" w:hAnsi="Arial" w:cs="Arial"/>
        </w:rPr>
      </w:pPr>
      <w:r w:rsidRPr="00FA7307">
        <w:rPr>
          <w:rFonts w:ascii="Arial" w:hAnsi="Arial" w:cs="Arial"/>
        </w:rPr>
        <w:t>- Многоквартирные жилые дома в до 4х этажей;</w:t>
      </w:r>
    </w:p>
    <w:p w:rsidR="00B078B6" w:rsidRPr="00FA7307" w:rsidRDefault="00B078B6" w:rsidP="00FA7307">
      <w:pPr>
        <w:autoSpaceDE w:val="0"/>
        <w:autoSpaceDN w:val="0"/>
        <w:adjustRightInd w:val="0"/>
        <w:ind w:firstLine="709"/>
        <w:jc w:val="both"/>
        <w:rPr>
          <w:rFonts w:ascii="Arial" w:hAnsi="Arial" w:cs="Arial"/>
        </w:rPr>
      </w:pPr>
      <w:r w:rsidRPr="00FA7307">
        <w:rPr>
          <w:rFonts w:ascii="Arial" w:hAnsi="Arial" w:cs="Arial"/>
        </w:rPr>
        <w:t>- Блокированные жилые дома в 1-4 этажа;</w:t>
      </w:r>
    </w:p>
    <w:p w:rsidR="00B078B6" w:rsidRPr="00FA7307" w:rsidRDefault="00B078B6" w:rsidP="00FA7307">
      <w:pPr>
        <w:pStyle w:val="ListParagraph"/>
        <w:ind w:left="0" w:firstLine="709"/>
        <w:jc w:val="both"/>
        <w:rPr>
          <w:rFonts w:ascii="Arial" w:hAnsi="Arial" w:cs="Arial"/>
        </w:rPr>
      </w:pPr>
      <w:r w:rsidRPr="00FA7307">
        <w:rPr>
          <w:rFonts w:ascii="Arial" w:hAnsi="Arial" w:cs="Arial"/>
        </w:rPr>
        <w:t xml:space="preserve">- для ведения личного подсобного хозяйства (приусадебный земельный участок). </w:t>
      </w:r>
    </w:p>
    <w:p w:rsidR="00B078B6" w:rsidRPr="00FA7307" w:rsidRDefault="00B078B6" w:rsidP="00FA7307">
      <w:pPr>
        <w:pStyle w:val="BodyText2"/>
        <w:spacing w:after="0" w:line="240" w:lineRule="auto"/>
        <w:ind w:firstLine="709"/>
        <w:jc w:val="both"/>
        <w:rPr>
          <w:rFonts w:ascii="Arial" w:hAnsi="Arial" w:cs="Arial"/>
        </w:rPr>
      </w:pPr>
      <w:r w:rsidRPr="00FA7307">
        <w:rPr>
          <w:rFonts w:ascii="Arial" w:hAnsi="Arial" w:cs="Arial"/>
        </w:rPr>
        <w:t>- детские сады, иные объекты дошкольного воспитания;</w:t>
      </w:r>
    </w:p>
    <w:p w:rsidR="00B078B6" w:rsidRPr="00FA7307" w:rsidRDefault="00B078B6" w:rsidP="00FA7307">
      <w:pPr>
        <w:pStyle w:val="BodyText2"/>
        <w:spacing w:after="0" w:line="240" w:lineRule="auto"/>
        <w:ind w:firstLine="709"/>
        <w:jc w:val="both"/>
        <w:rPr>
          <w:rFonts w:ascii="Arial" w:hAnsi="Arial" w:cs="Arial"/>
        </w:rPr>
      </w:pPr>
      <w:r w:rsidRPr="00FA7307">
        <w:rPr>
          <w:rFonts w:ascii="Arial" w:hAnsi="Arial" w:cs="Arial"/>
        </w:rPr>
        <w:t>- школы общеобразовательные;</w:t>
      </w:r>
    </w:p>
    <w:p w:rsidR="00B078B6" w:rsidRPr="00FA7307" w:rsidRDefault="00B078B6" w:rsidP="00FA7307">
      <w:pPr>
        <w:pStyle w:val="BodyText2"/>
        <w:spacing w:after="0" w:line="240" w:lineRule="auto"/>
        <w:ind w:firstLine="709"/>
        <w:jc w:val="both"/>
        <w:rPr>
          <w:rFonts w:ascii="Arial" w:hAnsi="Arial" w:cs="Arial"/>
        </w:rPr>
      </w:pPr>
      <w:r w:rsidRPr="00FA7307">
        <w:rPr>
          <w:rFonts w:ascii="Arial" w:hAnsi="Arial" w:cs="Arial"/>
        </w:rPr>
        <w:t>- магазины товаров первой необходимости общей площадью не более 150 кв. м.;</w:t>
      </w:r>
    </w:p>
    <w:p w:rsidR="00B078B6" w:rsidRPr="00FA7307" w:rsidRDefault="00B078B6" w:rsidP="00FA7307">
      <w:pPr>
        <w:pStyle w:val="BodyText2"/>
        <w:spacing w:after="0" w:line="240" w:lineRule="auto"/>
        <w:ind w:firstLine="709"/>
        <w:jc w:val="both"/>
        <w:rPr>
          <w:rFonts w:ascii="Arial" w:hAnsi="Arial" w:cs="Arial"/>
        </w:rPr>
      </w:pPr>
      <w:r w:rsidRPr="00FA7307">
        <w:rPr>
          <w:rFonts w:ascii="Arial" w:hAnsi="Arial" w:cs="Arial"/>
        </w:rPr>
        <w:t>- приемные пункты прачечных и химчисток;</w:t>
      </w:r>
    </w:p>
    <w:p w:rsidR="00B078B6" w:rsidRPr="00FA7307" w:rsidRDefault="00B078B6" w:rsidP="00FA7307">
      <w:pPr>
        <w:pStyle w:val="BodyText2"/>
        <w:spacing w:after="0" w:line="240" w:lineRule="auto"/>
        <w:ind w:firstLine="709"/>
        <w:jc w:val="both"/>
        <w:rPr>
          <w:rFonts w:ascii="Arial" w:hAnsi="Arial" w:cs="Arial"/>
        </w:rPr>
      </w:pPr>
      <w:r w:rsidRPr="00FA7307">
        <w:rPr>
          <w:rFonts w:ascii="Arial" w:hAnsi="Arial" w:cs="Arial"/>
        </w:rPr>
        <w:t>- временные объекты торговли;</w:t>
      </w:r>
    </w:p>
    <w:p w:rsidR="00B078B6" w:rsidRPr="00FA7307" w:rsidRDefault="00B078B6" w:rsidP="00FA7307">
      <w:pPr>
        <w:pStyle w:val="BodyText2"/>
        <w:spacing w:after="0" w:line="240" w:lineRule="auto"/>
        <w:ind w:firstLine="709"/>
        <w:jc w:val="both"/>
        <w:rPr>
          <w:rFonts w:ascii="Arial" w:hAnsi="Arial" w:cs="Arial"/>
        </w:rPr>
      </w:pPr>
      <w:r w:rsidRPr="00FA7307">
        <w:rPr>
          <w:rFonts w:ascii="Arial" w:hAnsi="Arial" w:cs="Arial"/>
        </w:rPr>
        <w:t>- аптеки;</w:t>
      </w:r>
    </w:p>
    <w:p w:rsidR="00B078B6" w:rsidRPr="00FA7307" w:rsidRDefault="00B078B6" w:rsidP="00FA7307">
      <w:pPr>
        <w:pStyle w:val="BodyText2"/>
        <w:spacing w:after="0" w:line="240" w:lineRule="auto"/>
        <w:ind w:firstLine="709"/>
        <w:jc w:val="both"/>
        <w:rPr>
          <w:rFonts w:ascii="Arial" w:hAnsi="Arial" w:cs="Arial"/>
        </w:rPr>
      </w:pPr>
      <w:r w:rsidRPr="00FA7307">
        <w:rPr>
          <w:rFonts w:ascii="Arial" w:hAnsi="Arial" w:cs="Arial"/>
        </w:rPr>
        <w:t>- строения для содержания домашнего скота и птицы;</w:t>
      </w:r>
    </w:p>
    <w:p w:rsidR="00B078B6" w:rsidRPr="00FA7307" w:rsidRDefault="00B078B6" w:rsidP="00FA7307">
      <w:pPr>
        <w:pStyle w:val="BodyText2"/>
        <w:spacing w:after="0" w:line="240" w:lineRule="auto"/>
        <w:ind w:firstLine="709"/>
        <w:jc w:val="both"/>
        <w:rPr>
          <w:rFonts w:ascii="Arial" w:hAnsi="Arial" w:cs="Arial"/>
        </w:rPr>
      </w:pPr>
      <w:r w:rsidRPr="00FA7307">
        <w:rPr>
          <w:rFonts w:ascii="Arial" w:hAnsi="Arial" w:cs="Arial"/>
        </w:rPr>
        <w:t>- ветлечебницы без постоянного содержания животных;</w:t>
      </w:r>
    </w:p>
    <w:p w:rsidR="00B078B6" w:rsidRPr="00FA7307" w:rsidRDefault="00B078B6" w:rsidP="00FA7307">
      <w:pPr>
        <w:pStyle w:val="BodyText2"/>
        <w:spacing w:after="0" w:line="240" w:lineRule="auto"/>
        <w:ind w:firstLine="709"/>
        <w:jc w:val="both"/>
        <w:rPr>
          <w:rFonts w:ascii="Arial" w:hAnsi="Arial" w:cs="Arial"/>
        </w:rPr>
      </w:pPr>
      <w:r w:rsidRPr="00FA7307">
        <w:rPr>
          <w:rFonts w:ascii="Arial" w:hAnsi="Arial" w:cs="Arial"/>
        </w:rPr>
        <w:t>- спортплощадки, теннисные корты;</w:t>
      </w:r>
    </w:p>
    <w:p w:rsidR="00B078B6" w:rsidRPr="00FA7307" w:rsidRDefault="00B078B6" w:rsidP="00FA7307">
      <w:pPr>
        <w:pStyle w:val="BodyText2"/>
        <w:spacing w:after="0" w:line="240" w:lineRule="auto"/>
        <w:ind w:firstLine="709"/>
        <w:jc w:val="both"/>
        <w:rPr>
          <w:rFonts w:ascii="Arial" w:hAnsi="Arial" w:cs="Arial"/>
        </w:rPr>
      </w:pPr>
      <w:r w:rsidRPr="00FA7307">
        <w:rPr>
          <w:rFonts w:ascii="Arial" w:hAnsi="Arial" w:cs="Arial"/>
        </w:rPr>
        <w:t>- спортзалы, залы рекреации;</w:t>
      </w:r>
    </w:p>
    <w:p w:rsidR="00B078B6" w:rsidRPr="00FA7307" w:rsidRDefault="00B078B6" w:rsidP="00FA7307">
      <w:pPr>
        <w:pStyle w:val="BodyText2"/>
        <w:spacing w:after="0" w:line="240" w:lineRule="auto"/>
        <w:ind w:firstLine="709"/>
        <w:jc w:val="both"/>
        <w:rPr>
          <w:rFonts w:ascii="Arial" w:hAnsi="Arial" w:cs="Arial"/>
        </w:rPr>
      </w:pPr>
      <w:r w:rsidRPr="00FA7307">
        <w:rPr>
          <w:rFonts w:ascii="Arial" w:hAnsi="Arial" w:cs="Arial"/>
        </w:rPr>
        <w:t>- клубы многоцелевого и специализированного назначения с ограничением по времени работы;</w:t>
      </w:r>
    </w:p>
    <w:p w:rsidR="00B078B6" w:rsidRPr="00FA7307" w:rsidRDefault="00B078B6" w:rsidP="00FA7307">
      <w:pPr>
        <w:pStyle w:val="BodyText2"/>
        <w:spacing w:after="0" w:line="240" w:lineRule="auto"/>
        <w:ind w:firstLine="709"/>
        <w:jc w:val="both"/>
        <w:rPr>
          <w:rFonts w:ascii="Arial" w:hAnsi="Arial" w:cs="Arial"/>
        </w:rPr>
      </w:pPr>
      <w:r w:rsidRPr="00FA7307">
        <w:rPr>
          <w:rFonts w:ascii="Arial" w:hAnsi="Arial" w:cs="Arial"/>
        </w:rPr>
        <w:t>- отделения, участковые пункты милиции;</w:t>
      </w:r>
    </w:p>
    <w:p w:rsidR="00B078B6" w:rsidRPr="00FA7307" w:rsidRDefault="00B078B6" w:rsidP="00FA7307">
      <w:pPr>
        <w:pStyle w:val="BodyText2"/>
        <w:spacing w:after="0" w:line="240" w:lineRule="auto"/>
        <w:ind w:firstLine="709"/>
        <w:jc w:val="both"/>
        <w:rPr>
          <w:rFonts w:ascii="Arial" w:hAnsi="Arial" w:cs="Arial"/>
        </w:rPr>
      </w:pPr>
      <w:r w:rsidRPr="00FA7307">
        <w:rPr>
          <w:rFonts w:ascii="Arial" w:hAnsi="Arial" w:cs="Arial"/>
        </w:rPr>
        <w:t>- жилищно-эксплуатационные и аварийно-диспетчерские службы;</w:t>
      </w:r>
    </w:p>
    <w:p w:rsidR="00B078B6" w:rsidRPr="00FA7307" w:rsidRDefault="00B078B6" w:rsidP="00FA7307">
      <w:pPr>
        <w:pStyle w:val="BodyText2"/>
        <w:spacing w:after="0" w:line="240" w:lineRule="auto"/>
        <w:ind w:firstLine="709"/>
        <w:jc w:val="both"/>
        <w:rPr>
          <w:rFonts w:ascii="Arial" w:hAnsi="Arial" w:cs="Arial"/>
        </w:rPr>
      </w:pPr>
      <w:r w:rsidRPr="00FA7307">
        <w:rPr>
          <w:rFonts w:ascii="Arial" w:hAnsi="Arial" w:cs="Arial"/>
        </w:rPr>
        <w:t>- парковки перед объектами обслуживающих и коммерческих видов использования.</w:t>
      </w:r>
    </w:p>
    <w:p w:rsidR="00B078B6" w:rsidRPr="00FA7307" w:rsidRDefault="00B078B6" w:rsidP="00E24F77">
      <w:pPr>
        <w:pStyle w:val="ListParagraph"/>
        <w:widowControl w:val="0"/>
        <w:autoSpaceDE w:val="0"/>
        <w:autoSpaceDN w:val="0"/>
        <w:adjustRightInd w:val="0"/>
        <w:ind w:left="0" w:firstLine="709"/>
        <w:jc w:val="both"/>
        <w:rPr>
          <w:rFonts w:ascii="Arial" w:hAnsi="Arial" w:cs="Arial"/>
          <w:b/>
          <w:bCs/>
        </w:rPr>
      </w:pPr>
      <w:r w:rsidRPr="00FA7307">
        <w:rPr>
          <w:rFonts w:ascii="Arial" w:hAnsi="Arial" w:cs="Arial"/>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6"/>
        <w:gridCol w:w="5304"/>
      </w:tblGrid>
      <w:tr w:rsidR="00B078B6" w:rsidRPr="00FA7307">
        <w:tc>
          <w:tcPr>
            <w:tcW w:w="2229" w:type="pct"/>
          </w:tcPr>
          <w:p w:rsidR="00B078B6" w:rsidRPr="00FA7307" w:rsidRDefault="00B078B6" w:rsidP="00E24F77">
            <w:pPr>
              <w:widowControl w:val="0"/>
              <w:autoSpaceDE w:val="0"/>
              <w:autoSpaceDN w:val="0"/>
              <w:adjustRightInd w:val="0"/>
              <w:jc w:val="both"/>
              <w:rPr>
                <w:rFonts w:ascii="Arial" w:hAnsi="Arial" w:cs="Arial"/>
              </w:rPr>
            </w:pPr>
            <w:r w:rsidRPr="00FA7307">
              <w:rPr>
                <w:rFonts w:ascii="Arial" w:hAnsi="Arial" w:cs="Arial"/>
              </w:rPr>
              <w:t>Наименование размера, параметра</w:t>
            </w:r>
          </w:p>
        </w:tc>
        <w:tc>
          <w:tcPr>
            <w:tcW w:w="2771" w:type="pct"/>
          </w:tcPr>
          <w:p w:rsidR="00B078B6" w:rsidRPr="00FA7307" w:rsidRDefault="00B078B6" w:rsidP="00E24F77">
            <w:pPr>
              <w:widowControl w:val="0"/>
              <w:autoSpaceDE w:val="0"/>
              <w:autoSpaceDN w:val="0"/>
              <w:adjustRightInd w:val="0"/>
              <w:jc w:val="both"/>
              <w:rPr>
                <w:rFonts w:ascii="Arial" w:hAnsi="Arial" w:cs="Arial"/>
              </w:rPr>
            </w:pPr>
            <w:r w:rsidRPr="00FA7307">
              <w:rPr>
                <w:rFonts w:ascii="Arial" w:hAnsi="Arial" w:cs="Arial"/>
              </w:rPr>
              <w:t>Значение, единица измерения, дополнительные условия</w:t>
            </w:r>
          </w:p>
        </w:tc>
      </w:tr>
      <w:tr w:rsidR="00B078B6" w:rsidRPr="00FA7307">
        <w:tc>
          <w:tcPr>
            <w:tcW w:w="2229" w:type="pct"/>
          </w:tcPr>
          <w:p w:rsidR="00B078B6" w:rsidRPr="00FA7307" w:rsidRDefault="00B078B6" w:rsidP="00E24F77">
            <w:pPr>
              <w:widowControl w:val="0"/>
              <w:autoSpaceDE w:val="0"/>
              <w:autoSpaceDN w:val="0"/>
              <w:adjustRightInd w:val="0"/>
              <w:jc w:val="both"/>
              <w:rPr>
                <w:rFonts w:ascii="Arial" w:hAnsi="Arial" w:cs="Arial"/>
                <w:b/>
                <w:bCs/>
              </w:rPr>
            </w:pPr>
            <w:r w:rsidRPr="00FA7307">
              <w:rPr>
                <w:rFonts w:ascii="Arial" w:hAnsi="Arial" w:cs="Arial"/>
              </w:rPr>
              <w:t>Предельные (минимальные и (или) максимальные) размеры земельных участков</w:t>
            </w:r>
          </w:p>
        </w:tc>
        <w:tc>
          <w:tcPr>
            <w:tcW w:w="2771" w:type="pct"/>
          </w:tcPr>
          <w:p w:rsidR="00B078B6" w:rsidRPr="00FA7307" w:rsidRDefault="00B078B6" w:rsidP="00E24F77">
            <w:pPr>
              <w:pStyle w:val="ListParagraph"/>
              <w:widowControl w:val="0"/>
              <w:numPr>
                <w:ilvl w:val="0"/>
                <w:numId w:val="18"/>
              </w:numPr>
              <w:tabs>
                <w:tab w:val="num" w:pos="0"/>
              </w:tabs>
              <w:autoSpaceDE w:val="0"/>
              <w:autoSpaceDN w:val="0"/>
              <w:adjustRightInd w:val="0"/>
              <w:ind w:left="0" w:firstLine="0"/>
              <w:jc w:val="both"/>
              <w:rPr>
                <w:rFonts w:ascii="Arial" w:hAnsi="Arial" w:cs="Arial"/>
                <w:color w:val="000000"/>
              </w:rPr>
            </w:pPr>
            <w:r w:rsidRPr="00FA7307">
              <w:rPr>
                <w:rFonts w:ascii="Arial" w:hAnsi="Arial" w:cs="Arial"/>
                <w:color w:val="000000"/>
              </w:rPr>
              <w:t>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w:t>
            </w:r>
            <w:r w:rsidRPr="00FA7307">
              <w:rPr>
                <w:rFonts w:ascii="Arial" w:hAnsi="Arial" w:cs="Arial"/>
                <w:lang w:eastAsia="en-US"/>
              </w:rPr>
              <w:t>для ведения личного подсобного хозяйства</w:t>
            </w:r>
            <w:r w:rsidRPr="00FA7307">
              <w:rPr>
                <w:rFonts w:ascii="Arial" w:hAnsi="Arial" w:cs="Arial"/>
                <w:color w:val="000000"/>
              </w:rPr>
              <w:t xml:space="preserve"> составляют:</w:t>
            </w:r>
          </w:p>
          <w:p w:rsidR="00B078B6" w:rsidRPr="00FA7307" w:rsidRDefault="00B078B6" w:rsidP="00E24F77">
            <w:pPr>
              <w:pStyle w:val="ListParagraph"/>
              <w:widowControl w:val="0"/>
              <w:numPr>
                <w:ilvl w:val="0"/>
                <w:numId w:val="18"/>
              </w:numPr>
              <w:tabs>
                <w:tab w:val="num" w:pos="0"/>
              </w:tabs>
              <w:autoSpaceDE w:val="0"/>
              <w:autoSpaceDN w:val="0"/>
              <w:adjustRightInd w:val="0"/>
              <w:ind w:left="0" w:firstLine="0"/>
              <w:jc w:val="both"/>
              <w:rPr>
                <w:rFonts w:ascii="Arial" w:hAnsi="Arial" w:cs="Arial"/>
                <w:color w:val="000000"/>
              </w:rPr>
            </w:pPr>
            <w:r w:rsidRPr="00FA7307">
              <w:rPr>
                <w:rFonts w:ascii="Arial" w:hAnsi="Arial" w:cs="Arial"/>
                <w:color w:val="000000"/>
              </w:rPr>
              <w:t>минимальный – 300 кв. м;</w:t>
            </w:r>
          </w:p>
          <w:p w:rsidR="00B078B6" w:rsidRPr="00FA7307" w:rsidRDefault="00B078B6" w:rsidP="00E24F77">
            <w:pPr>
              <w:pStyle w:val="ListParagraph"/>
              <w:widowControl w:val="0"/>
              <w:numPr>
                <w:ilvl w:val="0"/>
                <w:numId w:val="18"/>
              </w:numPr>
              <w:tabs>
                <w:tab w:val="num" w:pos="0"/>
              </w:tabs>
              <w:autoSpaceDE w:val="0"/>
              <w:autoSpaceDN w:val="0"/>
              <w:adjustRightInd w:val="0"/>
              <w:ind w:left="0" w:firstLine="0"/>
              <w:jc w:val="both"/>
              <w:rPr>
                <w:rFonts w:ascii="Arial" w:hAnsi="Arial" w:cs="Arial"/>
                <w:color w:val="000000"/>
              </w:rPr>
            </w:pPr>
            <w:r w:rsidRPr="00FA7307">
              <w:rPr>
                <w:rFonts w:ascii="Arial" w:hAnsi="Arial" w:cs="Arial"/>
                <w:color w:val="000000"/>
              </w:rPr>
              <w:t>максимальный –1500м;</w:t>
            </w:r>
          </w:p>
          <w:p w:rsidR="00B078B6" w:rsidRPr="00FA7307" w:rsidRDefault="00B078B6" w:rsidP="00E24F77">
            <w:pPr>
              <w:pStyle w:val="ListParagraph"/>
              <w:widowControl w:val="0"/>
              <w:numPr>
                <w:ilvl w:val="0"/>
                <w:numId w:val="18"/>
              </w:numPr>
              <w:tabs>
                <w:tab w:val="num" w:pos="0"/>
              </w:tabs>
              <w:autoSpaceDE w:val="0"/>
              <w:autoSpaceDN w:val="0"/>
              <w:adjustRightInd w:val="0"/>
              <w:ind w:left="0" w:firstLine="0"/>
              <w:jc w:val="both"/>
              <w:rPr>
                <w:rFonts w:ascii="Arial" w:hAnsi="Arial" w:cs="Arial"/>
                <w:color w:val="000000"/>
              </w:rPr>
            </w:pPr>
          </w:p>
          <w:p w:rsidR="00B078B6" w:rsidRPr="00E24F77" w:rsidRDefault="00B078B6" w:rsidP="00E24F77">
            <w:pPr>
              <w:widowControl w:val="0"/>
              <w:autoSpaceDE w:val="0"/>
              <w:autoSpaceDN w:val="0"/>
              <w:adjustRightInd w:val="0"/>
              <w:jc w:val="both"/>
              <w:rPr>
                <w:rFonts w:ascii="Arial" w:hAnsi="Arial" w:cs="Arial"/>
              </w:rPr>
            </w:pPr>
            <w:r w:rsidRPr="00FA7307">
              <w:rPr>
                <w:rFonts w:ascii="Arial" w:hAnsi="Arial" w:cs="Arial"/>
              </w:rPr>
              <w:t>Предельные (минимальные и (или) максимальные) размеры иных земельных участков не подлежат установлению</w:t>
            </w:r>
          </w:p>
        </w:tc>
      </w:tr>
      <w:tr w:rsidR="00B078B6" w:rsidRPr="00FA7307">
        <w:tc>
          <w:tcPr>
            <w:tcW w:w="2229" w:type="pct"/>
          </w:tcPr>
          <w:p w:rsidR="00B078B6" w:rsidRPr="00FA7307" w:rsidRDefault="00B078B6" w:rsidP="00E24F77">
            <w:pPr>
              <w:widowControl w:val="0"/>
              <w:autoSpaceDE w:val="0"/>
              <w:autoSpaceDN w:val="0"/>
              <w:adjustRightInd w:val="0"/>
              <w:jc w:val="both"/>
              <w:rPr>
                <w:rFonts w:ascii="Arial" w:hAnsi="Arial" w:cs="Arial"/>
                <w:b/>
                <w:bCs/>
              </w:rPr>
            </w:pPr>
            <w:r w:rsidRPr="00FA7307">
              <w:rPr>
                <w:rFonts w:ascii="Arial" w:hAnsi="Arial" w:cs="Aria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задний, строений, сооружений</w:t>
            </w:r>
          </w:p>
        </w:tc>
        <w:tc>
          <w:tcPr>
            <w:tcW w:w="2771" w:type="pct"/>
          </w:tcPr>
          <w:p w:rsidR="00B078B6" w:rsidRPr="00FA7307" w:rsidRDefault="00B078B6" w:rsidP="00E24F77">
            <w:pPr>
              <w:widowControl w:val="0"/>
              <w:autoSpaceDE w:val="0"/>
              <w:autoSpaceDN w:val="0"/>
              <w:adjustRightInd w:val="0"/>
              <w:jc w:val="both"/>
              <w:rPr>
                <w:rFonts w:ascii="Arial" w:hAnsi="Arial" w:cs="Arial"/>
                <w:b/>
                <w:bCs/>
              </w:rPr>
            </w:pPr>
            <w:r w:rsidRPr="00FA7307">
              <w:rPr>
                <w:rFonts w:ascii="Arial" w:hAnsi="Arial" w:cs="Arial"/>
              </w:rPr>
              <w:t>не подлежат установлению</w:t>
            </w:r>
          </w:p>
        </w:tc>
      </w:tr>
      <w:tr w:rsidR="00B078B6" w:rsidRPr="00FA7307">
        <w:tc>
          <w:tcPr>
            <w:tcW w:w="2229" w:type="pct"/>
          </w:tcPr>
          <w:p w:rsidR="00B078B6" w:rsidRPr="00FA7307" w:rsidRDefault="00B078B6" w:rsidP="00E24F77">
            <w:pPr>
              <w:widowControl w:val="0"/>
              <w:autoSpaceDE w:val="0"/>
              <w:autoSpaceDN w:val="0"/>
              <w:adjustRightInd w:val="0"/>
              <w:jc w:val="both"/>
              <w:rPr>
                <w:rFonts w:ascii="Arial" w:hAnsi="Arial" w:cs="Arial"/>
                <w:b/>
                <w:bCs/>
              </w:rPr>
            </w:pPr>
            <w:r w:rsidRPr="00FA7307">
              <w:rPr>
                <w:rFonts w:ascii="Arial" w:hAnsi="Arial" w:cs="Arial"/>
              </w:rPr>
              <w:t>Предельное количество этажей или предельная высота зданий, строений, сооружений</w:t>
            </w:r>
          </w:p>
        </w:tc>
        <w:tc>
          <w:tcPr>
            <w:tcW w:w="2771" w:type="pct"/>
          </w:tcPr>
          <w:p w:rsidR="00B078B6" w:rsidRPr="00FA7307" w:rsidRDefault="00B078B6" w:rsidP="00E24F77">
            <w:pPr>
              <w:widowControl w:val="0"/>
              <w:autoSpaceDE w:val="0"/>
              <w:autoSpaceDN w:val="0"/>
              <w:adjustRightInd w:val="0"/>
              <w:jc w:val="both"/>
              <w:rPr>
                <w:rFonts w:ascii="Arial" w:hAnsi="Arial" w:cs="Arial"/>
              </w:rPr>
            </w:pPr>
            <w:r w:rsidRPr="00FA7307">
              <w:rPr>
                <w:rFonts w:ascii="Arial" w:hAnsi="Arial" w:cs="Arial"/>
              </w:rPr>
              <w:t>12 м;</w:t>
            </w:r>
          </w:p>
          <w:p w:rsidR="00B078B6" w:rsidRPr="00FA7307" w:rsidRDefault="00B078B6" w:rsidP="00E24F77">
            <w:pPr>
              <w:widowControl w:val="0"/>
              <w:autoSpaceDE w:val="0"/>
              <w:autoSpaceDN w:val="0"/>
              <w:adjustRightInd w:val="0"/>
              <w:jc w:val="both"/>
              <w:rPr>
                <w:rFonts w:ascii="Arial" w:hAnsi="Arial" w:cs="Arial"/>
                <w:b/>
                <w:bCs/>
              </w:rPr>
            </w:pPr>
          </w:p>
        </w:tc>
      </w:tr>
      <w:tr w:rsidR="00B078B6" w:rsidRPr="00FA7307">
        <w:tc>
          <w:tcPr>
            <w:tcW w:w="2229" w:type="pct"/>
          </w:tcPr>
          <w:p w:rsidR="00B078B6" w:rsidRPr="00FA7307" w:rsidRDefault="00B078B6" w:rsidP="00E24F77">
            <w:pPr>
              <w:widowControl w:val="0"/>
              <w:autoSpaceDE w:val="0"/>
              <w:autoSpaceDN w:val="0"/>
              <w:adjustRightInd w:val="0"/>
              <w:jc w:val="both"/>
              <w:rPr>
                <w:rFonts w:ascii="Arial" w:hAnsi="Arial" w:cs="Arial"/>
                <w:b/>
                <w:bCs/>
              </w:rPr>
            </w:pPr>
            <w:r w:rsidRPr="00FA7307">
              <w:rPr>
                <w:rFonts w:ascii="Arial" w:hAnsi="Arial" w:cs="Aria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 площади земельного участка</w:t>
            </w:r>
          </w:p>
        </w:tc>
        <w:tc>
          <w:tcPr>
            <w:tcW w:w="2771" w:type="pct"/>
          </w:tcPr>
          <w:p w:rsidR="00B078B6" w:rsidRPr="00FA7307" w:rsidRDefault="00B078B6" w:rsidP="00E24F77">
            <w:pPr>
              <w:widowControl w:val="0"/>
              <w:autoSpaceDE w:val="0"/>
              <w:autoSpaceDN w:val="0"/>
              <w:adjustRightInd w:val="0"/>
              <w:jc w:val="both"/>
              <w:rPr>
                <w:rFonts w:ascii="Arial" w:hAnsi="Arial" w:cs="Arial"/>
              </w:rPr>
            </w:pPr>
            <w:r w:rsidRPr="00FA7307">
              <w:rPr>
                <w:rFonts w:ascii="Arial" w:hAnsi="Arial" w:cs="Arial"/>
              </w:rPr>
              <w:t>- 20 % - для индивидуального жилищного строительства;</w:t>
            </w:r>
          </w:p>
          <w:p w:rsidR="00B078B6" w:rsidRPr="00FA7307" w:rsidRDefault="00B078B6" w:rsidP="00E24F77">
            <w:pPr>
              <w:widowControl w:val="0"/>
              <w:autoSpaceDE w:val="0"/>
              <w:autoSpaceDN w:val="0"/>
              <w:adjustRightInd w:val="0"/>
              <w:jc w:val="both"/>
              <w:rPr>
                <w:rFonts w:ascii="Arial" w:hAnsi="Arial" w:cs="Arial"/>
              </w:rPr>
            </w:pPr>
            <w:r w:rsidRPr="00FA7307">
              <w:rPr>
                <w:rFonts w:ascii="Arial" w:hAnsi="Arial" w:cs="Arial"/>
              </w:rPr>
              <w:t>- 30 % - для блокированной жилой застройки;</w:t>
            </w:r>
          </w:p>
          <w:p w:rsidR="00B078B6" w:rsidRPr="00FA7307" w:rsidRDefault="00B078B6" w:rsidP="00E24F77">
            <w:pPr>
              <w:widowControl w:val="0"/>
              <w:autoSpaceDE w:val="0"/>
              <w:autoSpaceDN w:val="0"/>
              <w:adjustRightInd w:val="0"/>
              <w:jc w:val="both"/>
              <w:rPr>
                <w:rFonts w:ascii="Arial" w:hAnsi="Arial" w:cs="Arial"/>
              </w:rPr>
            </w:pPr>
            <w:r w:rsidRPr="00FA7307">
              <w:rPr>
                <w:rFonts w:ascii="Arial" w:hAnsi="Arial" w:cs="Arial"/>
              </w:rPr>
              <w:t>- 40 % - для застройки многоквартирными жилыми домами малой этажности;</w:t>
            </w:r>
          </w:p>
          <w:p w:rsidR="00B078B6" w:rsidRPr="00FA7307" w:rsidRDefault="00B078B6" w:rsidP="00E24F77">
            <w:pPr>
              <w:widowControl w:val="0"/>
              <w:autoSpaceDE w:val="0"/>
              <w:autoSpaceDN w:val="0"/>
              <w:adjustRightInd w:val="0"/>
              <w:jc w:val="both"/>
              <w:rPr>
                <w:rFonts w:ascii="Arial" w:hAnsi="Arial" w:cs="Arial"/>
              </w:rPr>
            </w:pPr>
            <w:r w:rsidRPr="00FA7307">
              <w:rPr>
                <w:rFonts w:ascii="Arial" w:hAnsi="Arial" w:cs="Arial"/>
              </w:rPr>
              <w:t>- 80 % - для общественной застройки;</w:t>
            </w:r>
          </w:p>
          <w:p w:rsidR="00B078B6" w:rsidRPr="00FA7307" w:rsidRDefault="00B078B6" w:rsidP="00E24F77">
            <w:pPr>
              <w:widowControl w:val="0"/>
              <w:autoSpaceDE w:val="0"/>
              <w:autoSpaceDN w:val="0"/>
              <w:adjustRightInd w:val="0"/>
              <w:jc w:val="both"/>
              <w:rPr>
                <w:rFonts w:ascii="Arial" w:hAnsi="Arial" w:cs="Arial"/>
              </w:rPr>
            </w:pPr>
            <w:r w:rsidRPr="00FA7307">
              <w:rPr>
                <w:rFonts w:ascii="Arial" w:hAnsi="Arial" w:cs="Arial"/>
              </w:rPr>
              <w:t xml:space="preserve">- для иных объектов - не подлежит установлению </w:t>
            </w:r>
          </w:p>
        </w:tc>
      </w:tr>
      <w:tr w:rsidR="00B078B6" w:rsidRPr="00FA7307">
        <w:tc>
          <w:tcPr>
            <w:tcW w:w="2229" w:type="pct"/>
          </w:tcPr>
          <w:p w:rsidR="00B078B6" w:rsidRPr="00FA7307" w:rsidRDefault="00B078B6" w:rsidP="00E24F77">
            <w:pPr>
              <w:widowControl w:val="0"/>
              <w:autoSpaceDE w:val="0"/>
              <w:autoSpaceDN w:val="0"/>
              <w:adjustRightInd w:val="0"/>
              <w:jc w:val="both"/>
              <w:rPr>
                <w:rFonts w:ascii="Arial" w:hAnsi="Arial" w:cs="Arial"/>
                <w:b/>
                <w:bCs/>
              </w:rPr>
            </w:pPr>
            <w:r w:rsidRPr="00FA7307">
              <w:rPr>
                <w:rFonts w:ascii="Arial" w:hAnsi="Arial" w:cs="Arial"/>
              </w:rPr>
              <w:t>Иные предельные параметры разрешенного строительства, реконструкции объектов капитального строительства</w:t>
            </w:r>
          </w:p>
        </w:tc>
        <w:tc>
          <w:tcPr>
            <w:tcW w:w="2771" w:type="pct"/>
          </w:tcPr>
          <w:p w:rsidR="00B078B6" w:rsidRPr="00E24F77" w:rsidRDefault="00B078B6" w:rsidP="00E24F77">
            <w:pPr>
              <w:widowControl w:val="0"/>
              <w:autoSpaceDE w:val="0"/>
              <w:autoSpaceDN w:val="0"/>
              <w:adjustRightInd w:val="0"/>
              <w:jc w:val="both"/>
              <w:rPr>
                <w:rFonts w:ascii="Arial" w:hAnsi="Arial" w:cs="Arial"/>
              </w:rPr>
            </w:pPr>
            <w:r w:rsidRPr="00E24F77">
              <w:rPr>
                <w:rFonts w:ascii="Arial" w:hAnsi="Arial" w:cs="Arial"/>
              </w:rPr>
              <w:t>- расстояние от многоквартирного жилого дома с квартирами в первых этажах - не менее 2 м от красных линий;</w:t>
            </w:r>
          </w:p>
          <w:p w:rsidR="00B078B6" w:rsidRPr="00E24F77" w:rsidRDefault="00B078B6" w:rsidP="00E24F77">
            <w:pPr>
              <w:widowControl w:val="0"/>
              <w:autoSpaceDE w:val="0"/>
              <w:autoSpaceDN w:val="0"/>
              <w:adjustRightInd w:val="0"/>
              <w:jc w:val="both"/>
              <w:rPr>
                <w:rFonts w:ascii="Arial" w:hAnsi="Arial" w:cs="Arial"/>
              </w:rPr>
            </w:pPr>
            <w:r w:rsidRPr="00E24F77">
              <w:rPr>
                <w:rFonts w:ascii="Arial" w:hAnsi="Arial" w:cs="Arial"/>
              </w:rPr>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B078B6" w:rsidRPr="00E24F77" w:rsidRDefault="00B078B6" w:rsidP="00E24F77">
            <w:pPr>
              <w:widowControl w:val="0"/>
              <w:autoSpaceDE w:val="0"/>
              <w:autoSpaceDN w:val="0"/>
              <w:adjustRightInd w:val="0"/>
              <w:jc w:val="both"/>
              <w:rPr>
                <w:rFonts w:ascii="Arial" w:hAnsi="Arial" w:cs="Arial"/>
              </w:rPr>
            </w:pPr>
            <w:r w:rsidRPr="00E24F77">
              <w:rPr>
                <w:rFonts w:ascii="Arial" w:hAnsi="Arial" w:cs="Arial"/>
              </w:rPr>
              <w:t>- расстояние от индивидуального жилого дома до красной линии улиц- не менее 5 м, от красной линии проездов - не менее 3 м &lt;*&gt;;</w:t>
            </w:r>
          </w:p>
          <w:p w:rsidR="00B078B6" w:rsidRPr="00E24F77" w:rsidRDefault="00B078B6" w:rsidP="00E24F77">
            <w:pPr>
              <w:widowControl w:val="0"/>
              <w:autoSpaceDE w:val="0"/>
              <w:autoSpaceDN w:val="0"/>
              <w:adjustRightInd w:val="0"/>
              <w:jc w:val="both"/>
              <w:rPr>
                <w:rFonts w:ascii="Arial" w:hAnsi="Arial" w:cs="Arial"/>
              </w:rPr>
            </w:pPr>
            <w:r w:rsidRPr="00E24F77">
              <w:rPr>
                <w:rFonts w:ascii="Arial" w:hAnsi="Arial" w:cs="Arial"/>
              </w:rPr>
              <w:t>- расстояние от хозяйственных построек до красной линии улиц и проездов - не менее 5 м &lt;*&gt;;</w:t>
            </w:r>
          </w:p>
          <w:p w:rsidR="00B078B6" w:rsidRPr="00E24F77" w:rsidRDefault="00B078B6" w:rsidP="00E24F77">
            <w:pPr>
              <w:widowControl w:val="0"/>
              <w:autoSpaceDE w:val="0"/>
              <w:autoSpaceDN w:val="0"/>
              <w:adjustRightInd w:val="0"/>
              <w:jc w:val="both"/>
              <w:rPr>
                <w:rFonts w:ascii="Arial" w:hAnsi="Arial" w:cs="Arial"/>
              </w:rPr>
            </w:pPr>
            <w:r w:rsidRPr="00E24F77">
              <w:rPr>
                <w:rFonts w:ascii="Arial" w:hAnsi="Arial" w:cs="Arial"/>
              </w:rPr>
              <w:t>- расстояние до границы соседнего придомового земельного участка составляет:</w:t>
            </w:r>
          </w:p>
          <w:p w:rsidR="00B078B6" w:rsidRPr="00E24F77" w:rsidRDefault="00B078B6" w:rsidP="00E24F77">
            <w:pPr>
              <w:widowControl w:val="0"/>
              <w:autoSpaceDE w:val="0"/>
              <w:autoSpaceDN w:val="0"/>
              <w:adjustRightInd w:val="0"/>
              <w:jc w:val="both"/>
              <w:rPr>
                <w:rFonts w:ascii="Arial" w:hAnsi="Arial" w:cs="Arial"/>
              </w:rPr>
            </w:pPr>
            <w:r w:rsidRPr="00E24F77">
              <w:rPr>
                <w:rFonts w:ascii="Arial" w:hAnsi="Arial" w:cs="Arial"/>
              </w:rPr>
              <w:t>- от индивидуального жилого дома, блокированного жилого дома - не менее 3 м &lt;*&gt;;</w:t>
            </w:r>
          </w:p>
          <w:p w:rsidR="00B078B6" w:rsidRPr="00E24F77" w:rsidRDefault="00B078B6" w:rsidP="00E24F77">
            <w:pPr>
              <w:widowControl w:val="0"/>
              <w:autoSpaceDE w:val="0"/>
              <w:autoSpaceDN w:val="0"/>
              <w:adjustRightInd w:val="0"/>
              <w:jc w:val="both"/>
              <w:rPr>
                <w:rFonts w:ascii="Arial" w:hAnsi="Arial" w:cs="Arial"/>
              </w:rPr>
            </w:pPr>
            <w:r w:rsidRPr="00E24F77">
              <w:rPr>
                <w:rFonts w:ascii="Arial" w:hAnsi="Arial" w:cs="Arial"/>
              </w:rPr>
              <w:t>- от других построек (бани, автостоянки и др.) - не менее 1 м &lt;*&gt;;</w:t>
            </w:r>
          </w:p>
          <w:p w:rsidR="00B078B6" w:rsidRPr="00E24F77" w:rsidRDefault="00B078B6" w:rsidP="00E24F77">
            <w:pPr>
              <w:widowControl w:val="0"/>
              <w:autoSpaceDE w:val="0"/>
              <w:autoSpaceDN w:val="0"/>
              <w:adjustRightInd w:val="0"/>
              <w:jc w:val="both"/>
              <w:rPr>
                <w:rFonts w:ascii="Arial" w:hAnsi="Arial" w:cs="Arial"/>
              </w:rPr>
            </w:pPr>
            <w:r w:rsidRPr="00E24F77">
              <w:rPr>
                <w:rFonts w:ascii="Arial" w:hAnsi="Arial" w:cs="Arial"/>
              </w:rPr>
              <w:t>- от построек для содержания скота и птицы - не менее 4 м &lt;*&gt;;</w:t>
            </w:r>
          </w:p>
          <w:p w:rsidR="00B078B6" w:rsidRPr="00E24F77" w:rsidRDefault="00B078B6" w:rsidP="00E24F77">
            <w:pPr>
              <w:widowControl w:val="0"/>
              <w:autoSpaceDE w:val="0"/>
              <w:autoSpaceDN w:val="0"/>
              <w:adjustRightInd w:val="0"/>
              <w:jc w:val="both"/>
              <w:rPr>
                <w:rFonts w:ascii="Arial" w:hAnsi="Arial" w:cs="Arial"/>
              </w:rPr>
            </w:pPr>
            <w:r w:rsidRPr="00E24F77">
              <w:rPr>
                <w:rFonts w:ascii="Arial" w:hAnsi="Arial" w:cs="Arial"/>
              </w:rPr>
              <w:t>- для иных объектов капитального строительства - не подлежат установлению (определить проектной документацией);</w:t>
            </w:r>
          </w:p>
          <w:p w:rsidR="00B078B6" w:rsidRPr="00E24F77" w:rsidRDefault="00B078B6" w:rsidP="00E24F77">
            <w:pPr>
              <w:widowControl w:val="0"/>
              <w:autoSpaceDE w:val="0"/>
              <w:autoSpaceDN w:val="0"/>
              <w:adjustRightInd w:val="0"/>
              <w:jc w:val="both"/>
              <w:rPr>
                <w:rFonts w:ascii="Arial" w:hAnsi="Arial" w:cs="Arial"/>
              </w:rPr>
            </w:pPr>
            <w:r w:rsidRPr="00E24F77">
              <w:rPr>
                <w:rFonts w:ascii="Arial" w:hAnsi="Arial" w:cs="Arial"/>
              </w:rPr>
              <w:t>- размещение зданий по красной линии допускается в условиях реконструкции сложившейся застройки при соответствующем обосновании;</w:t>
            </w:r>
          </w:p>
          <w:p w:rsidR="00B078B6" w:rsidRPr="00E24F77" w:rsidRDefault="00B078B6" w:rsidP="00E24F77">
            <w:pPr>
              <w:pStyle w:val="ListParagraph"/>
              <w:widowControl w:val="0"/>
              <w:numPr>
                <w:ilvl w:val="0"/>
                <w:numId w:val="18"/>
              </w:numPr>
              <w:tabs>
                <w:tab w:val="num" w:pos="0"/>
              </w:tabs>
              <w:autoSpaceDE w:val="0"/>
              <w:autoSpaceDN w:val="0"/>
              <w:adjustRightInd w:val="0"/>
              <w:ind w:left="0" w:firstLine="0"/>
              <w:jc w:val="both"/>
              <w:rPr>
                <w:rFonts w:ascii="Arial" w:hAnsi="Arial" w:cs="Arial"/>
                <w:color w:val="000000"/>
              </w:rPr>
            </w:pPr>
            <w:r w:rsidRPr="00E24F77">
              <w:rPr>
                <w:rFonts w:ascii="Arial" w:hAnsi="Arial" w:cs="Arial"/>
                <w:color w:val="000000"/>
              </w:rPr>
              <w:t>максимальная высота ограждения, устанавливаемого на границе со смежным земельным участком - 2 м, при этом данное ограждение ,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rsidR="00B078B6" w:rsidRPr="00E24F77" w:rsidRDefault="00B078B6" w:rsidP="00E24F77">
            <w:pPr>
              <w:pStyle w:val="ListParagraph"/>
              <w:widowControl w:val="0"/>
              <w:numPr>
                <w:ilvl w:val="0"/>
                <w:numId w:val="18"/>
              </w:numPr>
              <w:tabs>
                <w:tab w:val="num" w:pos="0"/>
              </w:tabs>
              <w:autoSpaceDE w:val="0"/>
              <w:autoSpaceDN w:val="0"/>
              <w:adjustRightInd w:val="0"/>
              <w:ind w:left="0" w:firstLine="0"/>
              <w:jc w:val="both"/>
              <w:rPr>
                <w:rFonts w:ascii="Arial" w:hAnsi="Arial" w:cs="Arial"/>
                <w:color w:val="000000"/>
              </w:rPr>
            </w:pPr>
            <w:r w:rsidRPr="00E24F77">
              <w:rPr>
                <w:rFonts w:ascii="Arial" w:hAnsi="Arial" w:cs="Arial"/>
              </w:rPr>
              <w:t>-</w:t>
            </w:r>
            <w:r w:rsidRPr="00E24F77">
              <w:rPr>
                <w:rFonts w:ascii="Arial" w:hAnsi="Arial" w:cs="Arial"/>
              </w:rPr>
              <w:tab/>
              <w:t>максимальная высота ограждения земельного участка со стороны улицы, проезда - 2 м, при этом допускаются глухие ограждения;</w:t>
            </w:r>
          </w:p>
          <w:p w:rsidR="00B078B6" w:rsidRPr="00E24F77" w:rsidRDefault="00B078B6" w:rsidP="00E24F77">
            <w:pPr>
              <w:widowControl w:val="0"/>
              <w:autoSpaceDE w:val="0"/>
              <w:autoSpaceDN w:val="0"/>
              <w:adjustRightInd w:val="0"/>
              <w:jc w:val="both"/>
              <w:rPr>
                <w:rFonts w:ascii="Arial" w:hAnsi="Arial" w:cs="Arial"/>
              </w:rPr>
            </w:pPr>
            <w:r w:rsidRPr="00E24F77">
              <w:rPr>
                <w:rFonts w:ascii="Arial" w:hAnsi="Arial" w:cs="Arial"/>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B078B6" w:rsidRPr="00E24F77" w:rsidRDefault="00B078B6" w:rsidP="00E24F77">
            <w:pPr>
              <w:widowControl w:val="0"/>
              <w:autoSpaceDE w:val="0"/>
              <w:autoSpaceDN w:val="0"/>
              <w:adjustRightInd w:val="0"/>
              <w:jc w:val="both"/>
              <w:rPr>
                <w:rFonts w:ascii="Arial" w:hAnsi="Arial" w:cs="Arial"/>
              </w:rPr>
            </w:pPr>
            <w:r w:rsidRPr="00E24F77">
              <w:rPr>
                <w:rFonts w:ascii="Arial" w:hAnsi="Arial" w:cs="Arial"/>
              </w:rPr>
              <w:t>- допускается блокировка жилых домов, а также хозяйственных построек на смежных земельных участках по взаимному согласию их собственников с учетом противопожарных требований &lt;*&gt;</w:t>
            </w:r>
          </w:p>
          <w:p w:rsidR="00B078B6" w:rsidRPr="00E24F77" w:rsidRDefault="00B078B6" w:rsidP="00E24F77">
            <w:pPr>
              <w:pStyle w:val="ListParagraph"/>
              <w:numPr>
                <w:ilvl w:val="0"/>
                <w:numId w:val="18"/>
              </w:numPr>
              <w:tabs>
                <w:tab w:val="num" w:pos="0"/>
              </w:tabs>
              <w:ind w:left="0" w:firstLine="0"/>
              <w:jc w:val="both"/>
              <w:rPr>
                <w:rFonts w:ascii="Arial" w:hAnsi="Arial" w:cs="Arial"/>
                <w:color w:val="000000"/>
              </w:rPr>
            </w:pPr>
            <w:r w:rsidRPr="00E24F77">
              <w:rPr>
                <w:rFonts w:ascii="Arial" w:hAnsi="Arial" w:cs="Arial"/>
              </w:rPr>
              <w:t>При разделе земельного участка для индивидуального жилищного строительства, ведения личного подсобного хозяйства, блокированной жилой застройки,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p>
        </w:tc>
      </w:tr>
    </w:tbl>
    <w:p w:rsidR="00B078B6" w:rsidRPr="00FA7307" w:rsidRDefault="00B078B6" w:rsidP="00E24F77">
      <w:pPr>
        <w:pStyle w:val="ListParagraph"/>
        <w:widowControl w:val="0"/>
        <w:autoSpaceDE w:val="0"/>
        <w:autoSpaceDN w:val="0"/>
        <w:adjustRightInd w:val="0"/>
        <w:ind w:left="0"/>
        <w:jc w:val="both"/>
        <w:rPr>
          <w:rFonts w:ascii="Arial" w:hAnsi="Arial" w:cs="Arial"/>
        </w:rPr>
      </w:pPr>
      <w:r w:rsidRPr="00FA7307">
        <w:rPr>
          <w:rFonts w:ascii="Arial" w:hAnsi="Arial" w:cs="Arial"/>
        </w:rPr>
        <w:t>&lt;*&gt; Градостроительные регламенты установлены только в отношении застройки индивидуальными жилыми домами, в том числе блокированными жилыми домами.</w:t>
      </w:r>
    </w:p>
    <w:p w:rsidR="00B078B6" w:rsidRPr="00FA7307" w:rsidRDefault="00B078B6" w:rsidP="00FA7307">
      <w:pPr>
        <w:jc w:val="both"/>
        <w:rPr>
          <w:rFonts w:ascii="Arial" w:hAnsi="Arial" w:cs="Arial"/>
          <w:b/>
          <w:bCs/>
          <w:u w:val="single"/>
        </w:rPr>
      </w:pPr>
      <w:r w:rsidRPr="00FA7307">
        <w:rPr>
          <w:rFonts w:ascii="Arial" w:hAnsi="Arial" w:cs="Arial"/>
          <w:b/>
          <w:bCs/>
          <w:u w:val="single"/>
        </w:rPr>
        <w:t>Ж - 1Б   Зона индивидуальной усадебной жилой застройки с содержанием домашнего скота и птицы.</w:t>
      </w:r>
    </w:p>
    <w:p w:rsidR="00B078B6" w:rsidRPr="00FA7307" w:rsidRDefault="00B078B6" w:rsidP="00FA7307">
      <w:pPr>
        <w:pStyle w:val="Iauiue"/>
        <w:ind w:firstLine="709"/>
        <w:jc w:val="both"/>
        <w:rPr>
          <w:rFonts w:ascii="Arial" w:hAnsi="Arial" w:cs="Arial"/>
          <w:b/>
          <w:bCs/>
          <w:sz w:val="24"/>
          <w:szCs w:val="24"/>
        </w:rPr>
      </w:pPr>
      <w:r w:rsidRPr="00FA7307">
        <w:rPr>
          <w:rFonts w:ascii="Arial" w:hAnsi="Arial" w:cs="Arial"/>
          <w:sz w:val="24"/>
          <w:szCs w:val="24"/>
        </w:rPr>
        <w:t>Зона индивидуальной жилой застройки Ж - 1Б выделена для обеспечения правовых условий формирования территорий из отдельно стоящих жилых домов усадебного типа с минимально разрешенным набором услуг местного значения.</w:t>
      </w:r>
    </w:p>
    <w:p w:rsidR="00B078B6" w:rsidRPr="00FA7307" w:rsidRDefault="00B078B6" w:rsidP="00FA7307">
      <w:pPr>
        <w:pStyle w:val="Iauiue"/>
        <w:jc w:val="both"/>
        <w:rPr>
          <w:rFonts w:ascii="Arial" w:hAnsi="Arial" w:cs="Arial"/>
          <w:sz w:val="24"/>
          <w:szCs w:val="24"/>
          <w:u w:val="single"/>
        </w:rPr>
      </w:pPr>
      <w:r w:rsidRPr="00FA7307">
        <w:rPr>
          <w:rFonts w:ascii="Arial" w:hAnsi="Arial" w:cs="Arial"/>
          <w:sz w:val="24"/>
          <w:szCs w:val="24"/>
          <w:u w:val="single"/>
        </w:rPr>
        <w:t>ОСНОВНЫЕ ВИДЫ РАЗРЕШЕННОГО ИСПОЛЬЗОВАНИЯ НЕДВИЖИМОСТИ:</w:t>
      </w:r>
    </w:p>
    <w:p w:rsidR="00B078B6" w:rsidRPr="00FA7307" w:rsidRDefault="00B078B6" w:rsidP="00E24F77">
      <w:pPr>
        <w:pStyle w:val="Iauiue"/>
        <w:ind w:firstLine="709"/>
        <w:jc w:val="both"/>
        <w:rPr>
          <w:rFonts w:ascii="Arial" w:hAnsi="Arial" w:cs="Arial"/>
          <w:sz w:val="24"/>
          <w:szCs w:val="24"/>
          <w:u w:val="single"/>
        </w:rPr>
      </w:pPr>
      <w:r w:rsidRPr="00FA7307">
        <w:rPr>
          <w:rFonts w:ascii="Arial" w:hAnsi="Arial" w:cs="Arial"/>
          <w:sz w:val="24"/>
          <w:szCs w:val="24"/>
        </w:rPr>
        <w:t>- отдельно стоящие одноквартирные дома с земельными участками с возможностью содержания домашнего скота и птицы.</w:t>
      </w:r>
    </w:p>
    <w:p w:rsidR="00B078B6" w:rsidRPr="00FA7307" w:rsidRDefault="00B078B6" w:rsidP="00E24F77">
      <w:pPr>
        <w:pStyle w:val="ListParagraph"/>
        <w:ind w:left="0" w:firstLine="709"/>
        <w:jc w:val="both"/>
        <w:rPr>
          <w:rFonts w:ascii="Arial" w:hAnsi="Arial" w:cs="Arial"/>
        </w:rPr>
      </w:pPr>
      <w:r w:rsidRPr="00FA7307">
        <w:rPr>
          <w:rFonts w:ascii="Arial" w:hAnsi="Arial" w:cs="Arial"/>
        </w:rPr>
        <w:t>- для ведения личного подсобного хозяйства (приусадебный земельный участок).</w:t>
      </w:r>
    </w:p>
    <w:p w:rsidR="00B078B6" w:rsidRPr="00FA7307" w:rsidRDefault="00B078B6" w:rsidP="00E24F77">
      <w:pPr>
        <w:ind w:firstLine="709"/>
        <w:jc w:val="both"/>
        <w:rPr>
          <w:rFonts w:ascii="Arial" w:hAnsi="Arial" w:cs="Arial"/>
          <w:u w:val="single"/>
        </w:rPr>
      </w:pPr>
      <w:r w:rsidRPr="00FA7307">
        <w:rPr>
          <w:rFonts w:ascii="Arial" w:hAnsi="Arial" w:cs="Arial"/>
          <w:u w:val="single"/>
        </w:rPr>
        <w:t>ВСПОМОГАТЕЛЬНЫЕ ВИДЫ РАЗРЕШЕННОГО ИСПОЛЬЗОВАНИЯ:</w:t>
      </w:r>
    </w:p>
    <w:p w:rsidR="00B078B6" w:rsidRPr="00FA7307" w:rsidRDefault="00B078B6" w:rsidP="00E24F77">
      <w:pPr>
        <w:ind w:firstLine="709"/>
        <w:jc w:val="both"/>
        <w:rPr>
          <w:rFonts w:ascii="Arial" w:hAnsi="Arial" w:cs="Arial"/>
        </w:rPr>
      </w:pPr>
      <w:r w:rsidRPr="00FA7307">
        <w:rPr>
          <w:rFonts w:ascii="Arial" w:hAnsi="Arial" w:cs="Arial"/>
        </w:rPr>
        <w:t>- отдельно стоящие или встроенные в жилые дома гаражи или открытые автостоянки: 1-2 машиноместа на индивидуальный участок;</w:t>
      </w:r>
    </w:p>
    <w:p w:rsidR="00B078B6" w:rsidRPr="00FA7307" w:rsidRDefault="00B078B6" w:rsidP="00E24F77">
      <w:pPr>
        <w:ind w:firstLine="709"/>
        <w:jc w:val="both"/>
        <w:rPr>
          <w:rFonts w:ascii="Arial" w:hAnsi="Arial" w:cs="Arial"/>
        </w:rPr>
      </w:pPr>
      <w:r w:rsidRPr="00FA7307">
        <w:rPr>
          <w:rFonts w:ascii="Arial" w:hAnsi="Arial" w:cs="Arial"/>
        </w:rPr>
        <w:t>- хозяйственные постройки (мастерские, сараи, теплицы, бани и пр.);</w:t>
      </w:r>
    </w:p>
    <w:p w:rsidR="00B078B6" w:rsidRPr="00FA7307" w:rsidRDefault="00B078B6" w:rsidP="00E24F77">
      <w:pPr>
        <w:ind w:firstLine="709"/>
        <w:jc w:val="both"/>
        <w:rPr>
          <w:rFonts w:ascii="Arial" w:hAnsi="Arial" w:cs="Arial"/>
        </w:rPr>
      </w:pPr>
      <w:r w:rsidRPr="00FA7307">
        <w:rPr>
          <w:rFonts w:ascii="Arial" w:hAnsi="Arial" w:cs="Arial"/>
        </w:rPr>
        <w:t>- хозпостройки для скота;</w:t>
      </w:r>
    </w:p>
    <w:p w:rsidR="00B078B6" w:rsidRPr="00FA7307" w:rsidRDefault="00B078B6" w:rsidP="00E24F77">
      <w:pPr>
        <w:ind w:firstLine="709"/>
        <w:jc w:val="both"/>
        <w:rPr>
          <w:rFonts w:ascii="Arial" w:hAnsi="Arial" w:cs="Arial"/>
          <w:u w:val="single"/>
        </w:rPr>
      </w:pPr>
      <w:r w:rsidRPr="00FA7307">
        <w:rPr>
          <w:rFonts w:ascii="Arial" w:hAnsi="Arial" w:cs="Arial"/>
        </w:rPr>
        <w:t>- сады, огороды, палисадники;</w:t>
      </w:r>
    </w:p>
    <w:p w:rsidR="00B078B6" w:rsidRPr="00FA7307" w:rsidRDefault="00B078B6" w:rsidP="00E24F77">
      <w:pPr>
        <w:ind w:firstLine="709"/>
        <w:jc w:val="both"/>
        <w:rPr>
          <w:rFonts w:ascii="Arial" w:hAnsi="Arial" w:cs="Arial"/>
        </w:rPr>
      </w:pPr>
      <w:r w:rsidRPr="00FA7307">
        <w:rPr>
          <w:rFonts w:ascii="Arial" w:hAnsi="Arial" w:cs="Arial"/>
        </w:rPr>
        <w:t>- теплицы, оранжереи;</w:t>
      </w:r>
    </w:p>
    <w:p w:rsidR="00B078B6" w:rsidRPr="00FA7307" w:rsidRDefault="00B078B6" w:rsidP="00E24F77">
      <w:pPr>
        <w:ind w:firstLine="709"/>
        <w:jc w:val="both"/>
        <w:rPr>
          <w:rFonts w:ascii="Arial" w:hAnsi="Arial" w:cs="Arial"/>
        </w:rPr>
      </w:pPr>
      <w:r w:rsidRPr="00FA7307">
        <w:rPr>
          <w:rFonts w:ascii="Arial" w:hAnsi="Arial" w:cs="Arial"/>
        </w:rPr>
        <w:t>- индивидуальные резервуары для хранения воды, скважины для забора воды, индивидуальные колодцы;</w:t>
      </w:r>
    </w:p>
    <w:p w:rsidR="00B078B6" w:rsidRPr="00FA7307" w:rsidRDefault="00B078B6" w:rsidP="00E24F77">
      <w:pPr>
        <w:ind w:firstLine="709"/>
        <w:jc w:val="both"/>
        <w:rPr>
          <w:rFonts w:ascii="Arial" w:hAnsi="Arial" w:cs="Arial"/>
        </w:rPr>
      </w:pPr>
      <w:r w:rsidRPr="00FA7307">
        <w:rPr>
          <w:rFonts w:ascii="Arial" w:hAnsi="Arial" w:cs="Arial"/>
        </w:rPr>
        <w:t>- индивидуальные бани, надворные туалеты;</w:t>
      </w:r>
    </w:p>
    <w:p w:rsidR="00B078B6" w:rsidRPr="00FA7307" w:rsidRDefault="00B078B6" w:rsidP="00E24F77">
      <w:pPr>
        <w:autoSpaceDE w:val="0"/>
        <w:autoSpaceDN w:val="0"/>
        <w:adjustRightInd w:val="0"/>
        <w:ind w:firstLine="709"/>
        <w:jc w:val="both"/>
        <w:rPr>
          <w:rFonts w:ascii="Arial" w:hAnsi="Arial" w:cs="Arial"/>
        </w:rPr>
      </w:pPr>
      <w:r w:rsidRPr="00FA7307">
        <w:rPr>
          <w:rFonts w:ascii="Arial" w:hAnsi="Arial" w:cs="Arial"/>
        </w:rPr>
        <w:t>- детские площадки, площадки для отдыха;</w:t>
      </w:r>
    </w:p>
    <w:p w:rsidR="00B078B6" w:rsidRPr="00FA7307" w:rsidRDefault="00B078B6" w:rsidP="00E24F77">
      <w:pPr>
        <w:autoSpaceDE w:val="0"/>
        <w:autoSpaceDN w:val="0"/>
        <w:adjustRightInd w:val="0"/>
        <w:ind w:firstLine="709"/>
        <w:jc w:val="both"/>
        <w:rPr>
          <w:rFonts w:ascii="Arial" w:hAnsi="Arial" w:cs="Arial"/>
        </w:rPr>
      </w:pPr>
      <w:r w:rsidRPr="00FA7307">
        <w:rPr>
          <w:rFonts w:ascii="Arial" w:hAnsi="Arial" w:cs="Arial"/>
        </w:rPr>
        <w:t>- гостевые автостоянки;</w:t>
      </w:r>
    </w:p>
    <w:p w:rsidR="00B078B6" w:rsidRPr="00FA7307" w:rsidRDefault="00B078B6" w:rsidP="00E24F77">
      <w:pPr>
        <w:ind w:firstLine="709"/>
        <w:jc w:val="both"/>
        <w:rPr>
          <w:rFonts w:ascii="Arial" w:hAnsi="Arial" w:cs="Arial"/>
        </w:rPr>
      </w:pPr>
      <w:r w:rsidRPr="00FA7307">
        <w:rPr>
          <w:rFonts w:ascii="Arial" w:hAnsi="Arial" w:cs="Arial"/>
        </w:rPr>
        <w:t>- оборудование пожарной охраны (гидранты, резервуары);</w:t>
      </w:r>
    </w:p>
    <w:p w:rsidR="00B078B6" w:rsidRPr="00FA7307" w:rsidRDefault="00B078B6" w:rsidP="00E24F77">
      <w:pPr>
        <w:ind w:firstLine="709"/>
        <w:jc w:val="both"/>
        <w:rPr>
          <w:rFonts w:ascii="Arial" w:hAnsi="Arial" w:cs="Arial"/>
        </w:rPr>
      </w:pPr>
      <w:r w:rsidRPr="00FA7307">
        <w:rPr>
          <w:rFonts w:ascii="Arial" w:hAnsi="Arial" w:cs="Arial"/>
        </w:rPr>
        <w:t>- площадки для сбора мусора.</w:t>
      </w:r>
    </w:p>
    <w:p w:rsidR="00B078B6" w:rsidRPr="00FA7307" w:rsidRDefault="00B078B6" w:rsidP="00E24F77">
      <w:pPr>
        <w:pStyle w:val="BodyText2"/>
        <w:spacing w:after="0" w:line="240" w:lineRule="auto"/>
        <w:ind w:firstLine="709"/>
        <w:jc w:val="both"/>
        <w:rPr>
          <w:rFonts w:ascii="Arial" w:hAnsi="Arial" w:cs="Arial"/>
          <w:u w:val="single"/>
        </w:rPr>
      </w:pPr>
      <w:r w:rsidRPr="00FA7307">
        <w:rPr>
          <w:rFonts w:ascii="Arial" w:hAnsi="Arial" w:cs="Arial"/>
          <w:u w:val="single"/>
        </w:rPr>
        <w:t>УСЛОВНО РАЗРЕШЕННЫЕ ВИДЫ ИСПОЛЬЗОВАНИЯ:</w:t>
      </w:r>
    </w:p>
    <w:p w:rsidR="00B078B6" w:rsidRPr="00FA7307" w:rsidRDefault="00B078B6" w:rsidP="00E24F77">
      <w:pPr>
        <w:autoSpaceDE w:val="0"/>
        <w:autoSpaceDN w:val="0"/>
        <w:adjustRightInd w:val="0"/>
        <w:ind w:firstLine="709"/>
        <w:jc w:val="both"/>
        <w:rPr>
          <w:rFonts w:ascii="Arial" w:hAnsi="Arial" w:cs="Arial"/>
        </w:rPr>
      </w:pPr>
      <w:r w:rsidRPr="00FA7307">
        <w:rPr>
          <w:rFonts w:ascii="Arial" w:hAnsi="Arial" w:cs="Arial"/>
        </w:rPr>
        <w:t>- Многоквартирные жилые дома до 4х этажей;</w:t>
      </w:r>
    </w:p>
    <w:p w:rsidR="00B078B6" w:rsidRPr="00FA7307" w:rsidRDefault="00B078B6" w:rsidP="00E24F77">
      <w:pPr>
        <w:autoSpaceDE w:val="0"/>
        <w:autoSpaceDN w:val="0"/>
        <w:adjustRightInd w:val="0"/>
        <w:ind w:firstLine="709"/>
        <w:jc w:val="both"/>
        <w:rPr>
          <w:rFonts w:ascii="Arial" w:hAnsi="Arial" w:cs="Arial"/>
        </w:rPr>
      </w:pPr>
      <w:r w:rsidRPr="00FA7307">
        <w:rPr>
          <w:rFonts w:ascii="Arial" w:hAnsi="Arial" w:cs="Arial"/>
        </w:rPr>
        <w:t>- Блокированные жилые дома в 1-4 этажа;</w:t>
      </w:r>
    </w:p>
    <w:p w:rsidR="00B078B6" w:rsidRPr="00FA7307" w:rsidRDefault="00B078B6" w:rsidP="00E24F77">
      <w:pPr>
        <w:pStyle w:val="ListParagraph"/>
        <w:ind w:left="0" w:firstLine="709"/>
        <w:jc w:val="both"/>
        <w:rPr>
          <w:rFonts w:ascii="Arial" w:hAnsi="Arial" w:cs="Arial"/>
        </w:rPr>
      </w:pPr>
      <w:r w:rsidRPr="00FA7307">
        <w:rPr>
          <w:rFonts w:ascii="Arial" w:hAnsi="Arial" w:cs="Arial"/>
        </w:rPr>
        <w:t xml:space="preserve">- для ведения личного подсобного хозяйства (приусадебный земельный участок). </w:t>
      </w:r>
    </w:p>
    <w:p w:rsidR="00B078B6" w:rsidRPr="00FA7307" w:rsidRDefault="00B078B6" w:rsidP="00E24F77">
      <w:pPr>
        <w:pStyle w:val="BodyText2"/>
        <w:spacing w:after="0" w:line="240" w:lineRule="auto"/>
        <w:ind w:firstLine="709"/>
        <w:jc w:val="both"/>
        <w:rPr>
          <w:rFonts w:ascii="Arial" w:hAnsi="Arial" w:cs="Arial"/>
        </w:rPr>
      </w:pPr>
      <w:r w:rsidRPr="00FA7307">
        <w:rPr>
          <w:rFonts w:ascii="Arial" w:hAnsi="Arial" w:cs="Arial"/>
        </w:rPr>
        <w:t>- детские сады, иные объекты дошкольного воспитания;</w:t>
      </w:r>
    </w:p>
    <w:p w:rsidR="00B078B6" w:rsidRPr="00FA7307" w:rsidRDefault="00B078B6" w:rsidP="00E24F77">
      <w:pPr>
        <w:pStyle w:val="BodyText2"/>
        <w:spacing w:after="0" w:line="240" w:lineRule="auto"/>
        <w:ind w:firstLine="709"/>
        <w:jc w:val="both"/>
        <w:rPr>
          <w:rFonts w:ascii="Arial" w:hAnsi="Arial" w:cs="Arial"/>
        </w:rPr>
      </w:pPr>
      <w:r w:rsidRPr="00FA7307">
        <w:rPr>
          <w:rFonts w:ascii="Arial" w:hAnsi="Arial" w:cs="Arial"/>
        </w:rPr>
        <w:t>- школы общеобразовательные;</w:t>
      </w:r>
    </w:p>
    <w:p w:rsidR="00B078B6" w:rsidRPr="00FA7307" w:rsidRDefault="00B078B6" w:rsidP="00E24F77">
      <w:pPr>
        <w:pStyle w:val="BodyText2"/>
        <w:spacing w:after="0" w:line="240" w:lineRule="auto"/>
        <w:ind w:firstLine="709"/>
        <w:jc w:val="both"/>
        <w:rPr>
          <w:rFonts w:ascii="Arial" w:hAnsi="Arial" w:cs="Arial"/>
        </w:rPr>
      </w:pPr>
      <w:r w:rsidRPr="00FA7307">
        <w:rPr>
          <w:rFonts w:ascii="Arial" w:hAnsi="Arial" w:cs="Arial"/>
        </w:rPr>
        <w:t>- магазины товаров первой необходимости общей площадью не более 150 кв. м.;</w:t>
      </w:r>
    </w:p>
    <w:p w:rsidR="00B078B6" w:rsidRPr="00FA7307" w:rsidRDefault="00B078B6" w:rsidP="00E24F77">
      <w:pPr>
        <w:pStyle w:val="BodyText2"/>
        <w:spacing w:after="0" w:line="240" w:lineRule="auto"/>
        <w:ind w:firstLine="709"/>
        <w:jc w:val="both"/>
        <w:rPr>
          <w:rFonts w:ascii="Arial" w:hAnsi="Arial" w:cs="Arial"/>
        </w:rPr>
      </w:pPr>
      <w:r w:rsidRPr="00FA7307">
        <w:rPr>
          <w:rFonts w:ascii="Arial" w:hAnsi="Arial" w:cs="Arial"/>
        </w:rPr>
        <w:t>- приемные пункты прачечных и химчисток;</w:t>
      </w:r>
    </w:p>
    <w:p w:rsidR="00B078B6" w:rsidRPr="00FA7307" w:rsidRDefault="00B078B6" w:rsidP="00E24F77">
      <w:pPr>
        <w:pStyle w:val="BodyText2"/>
        <w:spacing w:after="0" w:line="240" w:lineRule="auto"/>
        <w:ind w:firstLine="709"/>
        <w:jc w:val="both"/>
        <w:rPr>
          <w:rFonts w:ascii="Arial" w:hAnsi="Arial" w:cs="Arial"/>
        </w:rPr>
      </w:pPr>
      <w:r w:rsidRPr="00FA7307">
        <w:rPr>
          <w:rFonts w:ascii="Arial" w:hAnsi="Arial" w:cs="Arial"/>
        </w:rPr>
        <w:t>- временные объекты торговли;</w:t>
      </w:r>
    </w:p>
    <w:p w:rsidR="00B078B6" w:rsidRPr="00FA7307" w:rsidRDefault="00B078B6" w:rsidP="00E24F77">
      <w:pPr>
        <w:pStyle w:val="BodyText2"/>
        <w:spacing w:after="0" w:line="240" w:lineRule="auto"/>
        <w:ind w:firstLine="709"/>
        <w:jc w:val="both"/>
        <w:rPr>
          <w:rFonts w:ascii="Arial" w:hAnsi="Arial" w:cs="Arial"/>
        </w:rPr>
      </w:pPr>
      <w:r w:rsidRPr="00FA7307">
        <w:rPr>
          <w:rFonts w:ascii="Arial" w:hAnsi="Arial" w:cs="Arial"/>
        </w:rPr>
        <w:t>- аптеки;</w:t>
      </w:r>
    </w:p>
    <w:p w:rsidR="00B078B6" w:rsidRPr="00FA7307" w:rsidRDefault="00B078B6" w:rsidP="00E24F77">
      <w:pPr>
        <w:pStyle w:val="BodyText2"/>
        <w:spacing w:after="0" w:line="240" w:lineRule="auto"/>
        <w:ind w:firstLine="709"/>
        <w:jc w:val="both"/>
        <w:rPr>
          <w:rFonts w:ascii="Arial" w:hAnsi="Arial" w:cs="Arial"/>
        </w:rPr>
      </w:pPr>
      <w:r w:rsidRPr="00FA7307">
        <w:rPr>
          <w:rFonts w:ascii="Arial" w:hAnsi="Arial" w:cs="Arial"/>
        </w:rPr>
        <w:t>- строения для содержания домашнего скота и птицы;</w:t>
      </w:r>
    </w:p>
    <w:p w:rsidR="00B078B6" w:rsidRPr="00FA7307" w:rsidRDefault="00B078B6" w:rsidP="00E24F77">
      <w:pPr>
        <w:pStyle w:val="BodyText2"/>
        <w:spacing w:after="0" w:line="240" w:lineRule="auto"/>
        <w:ind w:firstLine="709"/>
        <w:jc w:val="both"/>
        <w:rPr>
          <w:rFonts w:ascii="Arial" w:hAnsi="Arial" w:cs="Arial"/>
        </w:rPr>
      </w:pPr>
      <w:r w:rsidRPr="00FA7307">
        <w:rPr>
          <w:rFonts w:ascii="Arial" w:hAnsi="Arial" w:cs="Arial"/>
        </w:rPr>
        <w:t>- ветлечебницы без постоянного содержания животных;</w:t>
      </w:r>
    </w:p>
    <w:p w:rsidR="00B078B6" w:rsidRPr="00FA7307" w:rsidRDefault="00B078B6" w:rsidP="00E24F77">
      <w:pPr>
        <w:pStyle w:val="BodyText2"/>
        <w:spacing w:after="0" w:line="240" w:lineRule="auto"/>
        <w:ind w:firstLine="709"/>
        <w:jc w:val="both"/>
        <w:rPr>
          <w:rFonts w:ascii="Arial" w:hAnsi="Arial" w:cs="Arial"/>
        </w:rPr>
      </w:pPr>
      <w:r w:rsidRPr="00FA7307">
        <w:rPr>
          <w:rFonts w:ascii="Arial" w:hAnsi="Arial" w:cs="Arial"/>
        </w:rPr>
        <w:t>- спортплощадки, теннисные корты;</w:t>
      </w:r>
    </w:p>
    <w:p w:rsidR="00B078B6" w:rsidRPr="00FA7307" w:rsidRDefault="00B078B6" w:rsidP="00E24F77">
      <w:pPr>
        <w:pStyle w:val="BodyText2"/>
        <w:spacing w:after="0" w:line="240" w:lineRule="auto"/>
        <w:ind w:firstLine="709"/>
        <w:jc w:val="both"/>
        <w:rPr>
          <w:rFonts w:ascii="Arial" w:hAnsi="Arial" w:cs="Arial"/>
        </w:rPr>
      </w:pPr>
      <w:r w:rsidRPr="00FA7307">
        <w:rPr>
          <w:rFonts w:ascii="Arial" w:hAnsi="Arial" w:cs="Arial"/>
        </w:rPr>
        <w:t>- спортзалы, залы рекреации;</w:t>
      </w:r>
    </w:p>
    <w:p w:rsidR="00B078B6" w:rsidRPr="00FA7307" w:rsidRDefault="00B078B6" w:rsidP="00E24F77">
      <w:pPr>
        <w:pStyle w:val="BodyText2"/>
        <w:spacing w:after="0" w:line="240" w:lineRule="auto"/>
        <w:ind w:firstLine="709"/>
        <w:jc w:val="both"/>
        <w:rPr>
          <w:rFonts w:ascii="Arial" w:hAnsi="Arial" w:cs="Arial"/>
        </w:rPr>
      </w:pPr>
      <w:r w:rsidRPr="00FA7307">
        <w:rPr>
          <w:rFonts w:ascii="Arial" w:hAnsi="Arial" w:cs="Arial"/>
        </w:rPr>
        <w:t>- клубы многоцелевого и специализированного назначения с ограничением по времени работы;</w:t>
      </w:r>
    </w:p>
    <w:p w:rsidR="00B078B6" w:rsidRPr="00FA7307" w:rsidRDefault="00B078B6" w:rsidP="00E24F77">
      <w:pPr>
        <w:pStyle w:val="BodyText2"/>
        <w:spacing w:after="0" w:line="240" w:lineRule="auto"/>
        <w:ind w:firstLine="709"/>
        <w:jc w:val="both"/>
        <w:rPr>
          <w:rFonts w:ascii="Arial" w:hAnsi="Arial" w:cs="Arial"/>
        </w:rPr>
      </w:pPr>
      <w:r w:rsidRPr="00FA7307">
        <w:rPr>
          <w:rFonts w:ascii="Arial" w:hAnsi="Arial" w:cs="Arial"/>
        </w:rPr>
        <w:t>- отделения, участковые пункты милиции;</w:t>
      </w:r>
    </w:p>
    <w:p w:rsidR="00B078B6" w:rsidRPr="00FA7307" w:rsidRDefault="00B078B6" w:rsidP="00E24F77">
      <w:pPr>
        <w:pStyle w:val="BodyText2"/>
        <w:spacing w:after="0" w:line="240" w:lineRule="auto"/>
        <w:ind w:firstLine="709"/>
        <w:jc w:val="both"/>
        <w:rPr>
          <w:rFonts w:ascii="Arial" w:hAnsi="Arial" w:cs="Arial"/>
        </w:rPr>
      </w:pPr>
      <w:r w:rsidRPr="00FA7307">
        <w:rPr>
          <w:rFonts w:ascii="Arial" w:hAnsi="Arial" w:cs="Arial"/>
        </w:rPr>
        <w:t>- жилищно-эксплуатационные и аварийно-диспетчерские службы;</w:t>
      </w:r>
    </w:p>
    <w:p w:rsidR="00B078B6" w:rsidRPr="00FA7307" w:rsidRDefault="00B078B6" w:rsidP="00E24F77">
      <w:pPr>
        <w:pStyle w:val="BodyText2"/>
        <w:spacing w:after="0" w:line="240" w:lineRule="auto"/>
        <w:ind w:firstLine="709"/>
        <w:jc w:val="both"/>
        <w:rPr>
          <w:rFonts w:ascii="Arial" w:hAnsi="Arial" w:cs="Arial"/>
          <w:u w:val="single"/>
        </w:rPr>
      </w:pPr>
      <w:r w:rsidRPr="00FA7307">
        <w:rPr>
          <w:rFonts w:ascii="Arial" w:hAnsi="Arial" w:cs="Arial"/>
        </w:rPr>
        <w:t>- парковки перед объектами обслуживающих и коммерческих видов использования.</w:t>
      </w:r>
    </w:p>
    <w:p w:rsidR="00B078B6" w:rsidRPr="00FA7307" w:rsidRDefault="00B078B6" w:rsidP="00E24F77">
      <w:pPr>
        <w:pStyle w:val="ListParagraph"/>
        <w:widowControl w:val="0"/>
        <w:autoSpaceDE w:val="0"/>
        <w:autoSpaceDN w:val="0"/>
        <w:adjustRightInd w:val="0"/>
        <w:ind w:left="0" w:firstLine="709"/>
        <w:jc w:val="both"/>
        <w:rPr>
          <w:rFonts w:ascii="Arial" w:hAnsi="Arial" w:cs="Arial"/>
          <w:b/>
          <w:bCs/>
        </w:rPr>
      </w:pPr>
      <w:r w:rsidRPr="00FA7307">
        <w:rPr>
          <w:rFonts w:ascii="Arial" w:hAnsi="Arial" w:cs="Arial"/>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76"/>
        <w:gridCol w:w="5294"/>
      </w:tblGrid>
      <w:tr w:rsidR="00B078B6" w:rsidRPr="00FA7307">
        <w:tc>
          <w:tcPr>
            <w:tcW w:w="2234" w:type="pct"/>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Наименование размера, параметра</w:t>
            </w:r>
          </w:p>
        </w:tc>
        <w:tc>
          <w:tcPr>
            <w:tcW w:w="2766" w:type="pct"/>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Значение, единица измерения, дополнительные условия</w:t>
            </w:r>
          </w:p>
        </w:tc>
      </w:tr>
      <w:tr w:rsidR="00B078B6" w:rsidRPr="00FA7307">
        <w:tc>
          <w:tcPr>
            <w:tcW w:w="2234"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Предельные (минимальные и (или) максимальные) размеры земельных участков</w:t>
            </w:r>
          </w:p>
        </w:tc>
        <w:tc>
          <w:tcPr>
            <w:tcW w:w="2766" w:type="pct"/>
          </w:tcPr>
          <w:p w:rsidR="00B078B6" w:rsidRPr="00FA7307" w:rsidRDefault="00B078B6" w:rsidP="00FA7307">
            <w:pPr>
              <w:pStyle w:val="ListParagraph"/>
              <w:widowControl w:val="0"/>
              <w:numPr>
                <w:ilvl w:val="0"/>
                <w:numId w:val="18"/>
              </w:numPr>
              <w:tabs>
                <w:tab w:val="num" w:pos="0"/>
              </w:tabs>
              <w:autoSpaceDE w:val="0"/>
              <w:autoSpaceDN w:val="0"/>
              <w:adjustRightInd w:val="0"/>
              <w:ind w:left="0" w:firstLine="0"/>
              <w:jc w:val="both"/>
              <w:rPr>
                <w:rFonts w:ascii="Arial" w:hAnsi="Arial" w:cs="Arial"/>
                <w:color w:val="000000"/>
              </w:rPr>
            </w:pPr>
            <w:r w:rsidRPr="00FA7307">
              <w:rPr>
                <w:rFonts w:ascii="Arial" w:hAnsi="Arial" w:cs="Arial"/>
                <w:color w:val="000000"/>
              </w:rPr>
              <w:t>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ведения личного подсобного хозяйства составляют:</w:t>
            </w:r>
          </w:p>
          <w:p w:rsidR="00B078B6" w:rsidRPr="00FA7307" w:rsidRDefault="00B078B6" w:rsidP="00FA7307">
            <w:pPr>
              <w:pStyle w:val="ListParagraph"/>
              <w:widowControl w:val="0"/>
              <w:numPr>
                <w:ilvl w:val="0"/>
                <w:numId w:val="18"/>
              </w:numPr>
              <w:tabs>
                <w:tab w:val="num" w:pos="0"/>
              </w:tabs>
              <w:autoSpaceDE w:val="0"/>
              <w:autoSpaceDN w:val="0"/>
              <w:adjustRightInd w:val="0"/>
              <w:ind w:left="0" w:firstLine="0"/>
              <w:jc w:val="both"/>
              <w:rPr>
                <w:rFonts w:ascii="Arial" w:hAnsi="Arial" w:cs="Arial"/>
                <w:color w:val="000000"/>
              </w:rPr>
            </w:pPr>
            <w:r w:rsidRPr="00FA7307">
              <w:rPr>
                <w:rFonts w:ascii="Arial" w:hAnsi="Arial" w:cs="Arial"/>
                <w:color w:val="000000"/>
              </w:rPr>
              <w:t>минимальный – 300 кв. м;</w:t>
            </w:r>
          </w:p>
          <w:p w:rsidR="00B078B6" w:rsidRPr="00FA7307" w:rsidRDefault="00B078B6" w:rsidP="00FA7307">
            <w:pPr>
              <w:pStyle w:val="ListParagraph"/>
              <w:widowControl w:val="0"/>
              <w:numPr>
                <w:ilvl w:val="0"/>
                <w:numId w:val="18"/>
              </w:numPr>
              <w:tabs>
                <w:tab w:val="num" w:pos="0"/>
              </w:tabs>
              <w:autoSpaceDE w:val="0"/>
              <w:autoSpaceDN w:val="0"/>
              <w:adjustRightInd w:val="0"/>
              <w:ind w:left="0" w:firstLine="0"/>
              <w:jc w:val="both"/>
              <w:rPr>
                <w:rFonts w:ascii="Arial" w:hAnsi="Arial" w:cs="Arial"/>
                <w:color w:val="000000"/>
              </w:rPr>
            </w:pPr>
            <w:r w:rsidRPr="00FA7307">
              <w:rPr>
                <w:rFonts w:ascii="Arial" w:hAnsi="Arial" w:cs="Arial"/>
                <w:color w:val="000000"/>
              </w:rPr>
              <w:t>максимальный –1500м;</w:t>
            </w:r>
          </w:p>
          <w:p w:rsidR="00B078B6" w:rsidRPr="00E24F77" w:rsidRDefault="00B078B6" w:rsidP="00FA7307">
            <w:pPr>
              <w:widowControl w:val="0"/>
              <w:autoSpaceDE w:val="0"/>
              <w:autoSpaceDN w:val="0"/>
              <w:adjustRightInd w:val="0"/>
              <w:jc w:val="both"/>
              <w:rPr>
                <w:rFonts w:ascii="Arial" w:hAnsi="Arial" w:cs="Arial"/>
              </w:rPr>
            </w:pPr>
            <w:r w:rsidRPr="00FA7307">
              <w:rPr>
                <w:rFonts w:ascii="Arial" w:hAnsi="Arial" w:cs="Arial"/>
              </w:rPr>
              <w:t>Предельные (минимальные и (или) максимальные) размеры иных земельных участков не подлежат установлению.</w:t>
            </w:r>
          </w:p>
        </w:tc>
      </w:tr>
      <w:tr w:rsidR="00B078B6" w:rsidRPr="00FA7307">
        <w:tc>
          <w:tcPr>
            <w:tcW w:w="2234"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задний, строений, сооружений</w:t>
            </w:r>
          </w:p>
        </w:tc>
        <w:tc>
          <w:tcPr>
            <w:tcW w:w="2766" w:type="pct"/>
          </w:tcPr>
          <w:p w:rsidR="00B078B6" w:rsidRPr="00FA7307" w:rsidRDefault="00B078B6" w:rsidP="00FA7307">
            <w:pPr>
              <w:widowControl w:val="0"/>
              <w:autoSpaceDE w:val="0"/>
              <w:autoSpaceDN w:val="0"/>
              <w:adjustRightInd w:val="0"/>
              <w:ind w:firstLine="34"/>
              <w:jc w:val="both"/>
              <w:rPr>
                <w:rFonts w:ascii="Arial" w:hAnsi="Arial" w:cs="Arial"/>
                <w:b/>
                <w:bCs/>
              </w:rPr>
            </w:pPr>
            <w:r w:rsidRPr="00FA7307">
              <w:rPr>
                <w:rFonts w:ascii="Arial" w:hAnsi="Arial" w:cs="Arial"/>
              </w:rPr>
              <w:t>не подлежат установлению</w:t>
            </w:r>
          </w:p>
        </w:tc>
      </w:tr>
      <w:tr w:rsidR="00B078B6" w:rsidRPr="00FA7307">
        <w:tc>
          <w:tcPr>
            <w:tcW w:w="2234"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Предельное количество этажей или предельная высота зданий, строений, сооружений</w:t>
            </w:r>
          </w:p>
        </w:tc>
        <w:tc>
          <w:tcPr>
            <w:tcW w:w="2766"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 xml:space="preserve">12 м </w:t>
            </w:r>
          </w:p>
        </w:tc>
      </w:tr>
      <w:tr w:rsidR="00B078B6" w:rsidRPr="00FA7307">
        <w:tc>
          <w:tcPr>
            <w:tcW w:w="2234"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 площади земельного участка</w:t>
            </w:r>
          </w:p>
        </w:tc>
        <w:tc>
          <w:tcPr>
            <w:tcW w:w="2766" w:type="pct"/>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- 20 % - для индивидуального жилищного строительства;</w:t>
            </w:r>
          </w:p>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- 30 % - для блокированной жилой застройки;</w:t>
            </w:r>
          </w:p>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- 40 % - для застройки многоквартирными жилыми домами малой этажности;</w:t>
            </w:r>
          </w:p>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- 80 % - для общественной застройки;</w:t>
            </w:r>
          </w:p>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 xml:space="preserve">- для иных объектов - не подлежит установлению </w:t>
            </w:r>
          </w:p>
        </w:tc>
      </w:tr>
      <w:tr w:rsidR="00B078B6" w:rsidRPr="00FA7307">
        <w:tc>
          <w:tcPr>
            <w:tcW w:w="2234"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Иные предельные параметры разрешенного строительства, реконструкции объектов капитального строительства</w:t>
            </w:r>
          </w:p>
        </w:tc>
        <w:tc>
          <w:tcPr>
            <w:tcW w:w="2766" w:type="pct"/>
          </w:tcPr>
          <w:p w:rsidR="00B078B6" w:rsidRPr="00E24F77" w:rsidRDefault="00B078B6" w:rsidP="00FA7307">
            <w:pPr>
              <w:widowControl w:val="0"/>
              <w:autoSpaceDE w:val="0"/>
              <w:autoSpaceDN w:val="0"/>
              <w:adjustRightInd w:val="0"/>
              <w:ind w:firstLine="34"/>
              <w:jc w:val="both"/>
              <w:rPr>
                <w:rFonts w:ascii="Arial" w:hAnsi="Arial" w:cs="Arial"/>
              </w:rPr>
            </w:pPr>
            <w:r w:rsidRPr="00E24F77">
              <w:rPr>
                <w:rFonts w:ascii="Arial" w:hAnsi="Arial" w:cs="Arial"/>
              </w:rPr>
              <w:t>- расстояние от многоквартирного жилого дома с квартирами в первых этажах - не менее 2 м от красных линий;</w:t>
            </w:r>
          </w:p>
          <w:p w:rsidR="00B078B6" w:rsidRPr="00E24F77" w:rsidRDefault="00B078B6" w:rsidP="00FA7307">
            <w:pPr>
              <w:widowControl w:val="0"/>
              <w:autoSpaceDE w:val="0"/>
              <w:autoSpaceDN w:val="0"/>
              <w:adjustRightInd w:val="0"/>
              <w:ind w:firstLine="34"/>
              <w:jc w:val="both"/>
              <w:rPr>
                <w:rFonts w:ascii="Arial" w:hAnsi="Arial" w:cs="Arial"/>
              </w:rPr>
            </w:pPr>
            <w:r w:rsidRPr="00E24F77">
              <w:rPr>
                <w:rFonts w:ascii="Arial" w:hAnsi="Arial" w:cs="Arial"/>
              </w:rPr>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B078B6" w:rsidRPr="00E24F77" w:rsidRDefault="00B078B6" w:rsidP="00FA7307">
            <w:pPr>
              <w:widowControl w:val="0"/>
              <w:autoSpaceDE w:val="0"/>
              <w:autoSpaceDN w:val="0"/>
              <w:adjustRightInd w:val="0"/>
              <w:ind w:firstLine="34"/>
              <w:jc w:val="both"/>
              <w:rPr>
                <w:rFonts w:ascii="Arial" w:hAnsi="Arial" w:cs="Arial"/>
              </w:rPr>
            </w:pPr>
            <w:r w:rsidRPr="00E24F77">
              <w:rPr>
                <w:rFonts w:ascii="Arial" w:hAnsi="Arial" w:cs="Arial"/>
              </w:rPr>
              <w:t>- расстояние от индивидуального жилого дома до красной линии улиц- не менее 5 м, от красной линии проездов - не менее 3 м &lt;*&gt;;</w:t>
            </w:r>
          </w:p>
          <w:p w:rsidR="00B078B6" w:rsidRPr="00E24F77" w:rsidRDefault="00B078B6" w:rsidP="00FA7307">
            <w:pPr>
              <w:widowControl w:val="0"/>
              <w:autoSpaceDE w:val="0"/>
              <w:autoSpaceDN w:val="0"/>
              <w:adjustRightInd w:val="0"/>
              <w:ind w:firstLine="34"/>
              <w:jc w:val="both"/>
              <w:rPr>
                <w:rFonts w:ascii="Arial" w:hAnsi="Arial" w:cs="Arial"/>
              </w:rPr>
            </w:pPr>
            <w:r w:rsidRPr="00E24F77">
              <w:rPr>
                <w:rFonts w:ascii="Arial" w:hAnsi="Arial" w:cs="Arial"/>
              </w:rPr>
              <w:t>- расстояние от хозяйственных построек до красной линии улиц и проездов - не менее 5 м &lt;*&gt;;</w:t>
            </w:r>
          </w:p>
          <w:p w:rsidR="00B078B6" w:rsidRPr="00E24F77" w:rsidRDefault="00B078B6" w:rsidP="00FA7307">
            <w:pPr>
              <w:widowControl w:val="0"/>
              <w:autoSpaceDE w:val="0"/>
              <w:autoSpaceDN w:val="0"/>
              <w:adjustRightInd w:val="0"/>
              <w:ind w:firstLine="34"/>
              <w:jc w:val="both"/>
              <w:rPr>
                <w:rFonts w:ascii="Arial" w:hAnsi="Arial" w:cs="Arial"/>
              </w:rPr>
            </w:pPr>
            <w:r w:rsidRPr="00E24F77">
              <w:rPr>
                <w:rFonts w:ascii="Arial" w:hAnsi="Arial" w:cs="Arial"/>
              </w:rPr>
              <w:t>- расстояние до границы соседнего придомового земельного участка составляет:</w:t>
            </w:r>
          </w:p>
          <w:p w:rsidR="00B078B6" w:rsidRPr="00E24F77" w:rsidRDefault="00B078B6" w:rsidP="00FA7307">
            <w:pPr>
              <w:widowControl w:val="0"/>
              <w:autoSpaceDE w:val="0"/>
              <w:autoSpaceDN w:val="0"/>
              <w:adjustRightInd w:val="0"/>
              <w:ind w:firstLine="34"/>
              <w:jc w:val="both"/>
              <w:rPr>
                <w:rFonts w:ascii="Arial" w:hAnsi="Arial" w:cs="Arial"/>
              </w:rPr>
            </w:pPr>
            <w:r w:rsidRPr="00E24F77">
              <w:rPr>
                <w:rFonts w:ascii="Arial" w:hAnsi="Arial" w:cs="Arial"/>
              </w:rPr>
              <w:t>- от индивидуального жилого дома, блокированного жилого дома - не менее 3 м &lt;*&gt;;</w:t>
            </w:r>
          </w:p>
          <w:p w:rsidR="00B078B6" w:rsidRPr="00E24F77" w:rsidRDefault="00B078B6" w:rsidP="00FA7307">
            <w:pPr>
              <w:widowControl w:val="0"/>
              <w:autoSpaceDE w:val="0"/>
              <w:autoSpaceDN w:val="0"/>
              <w:adjustRightInd w:val="0"/>
              <w:ind w:firstLine="34"/>
              <w:jc w:val="both"/>
              <w:rPr>
                <w:rFonts w:ascii="Arial" w:hAnsi="Arial" w:cs="Arial"/>
              </w:rPr>
            </w:pPr>
            <w:r w:rsidRPr="00E24F77">
              <w:rPr>
                <w:rFonts w:ascii="Arial" w:hAnsi="Arial" w:cs="Arial"/>
              </w:rPr>
              <w:t>- от других построек (бани, автостоянки и др.) - не менее 1 м &lt;*&gt;;</w:t>
            </w:r>
          </w:p>
          <w:p w:rsidR="00B078B6" w:rsidRPr="00E24F77" w:rsidRDefault="00B078B6" w:rsidP="00FA7307">
            <w:pPr>
              <w:widowControl w:val="0"/>
              <w:autoSpaceDE w:val="0"/>
              <w:autoSpaceDN w:val="0"/>
              <w:adjustRightInd w:val="0"/>
              <w:ind w:firstLine="34"/>
              <w:jc w:val="both"/>
              <w:rPr>
                <w:rFonts w:ascii="Arial" w:hAnsi="Arial" w:cs="Arial"/>
              </w:rPr>
            </w:pPr>
            <w:r w:rsidRPr="00E24F77">
              <w:rPr>
                <w:rFonts w:ascii="Arial" w:hAnsi="Arial" w:cs="Arial"/>
              </w:rPr>
              <w:t>- от построек для содержания скота и птицы - не менее 4 м &lt;*&gt;;</w:t>
            </w:r>
          </w:p>
          <w:p w:rsidR="00B078B6" w:rsidRPr="00E24F77" w:rsidRDefault="00B078B6" w:rsidP="00FA7307">
            <w:pPr>
              <w:widowControl w:val="0"/>
              <w:autoSpaceDE w:val="0"/>
              <w:autoSpaceDN w:val="0"/>
              <w:adjustRightInd w:val="0"/>
              <w:ind w:firstLine="34"/>
              <w:jc w:val="both"/>
              <w:rPr>
                <w:rFonts w:ascii="Arial" w:hAnsi="Arial" w:cs="Arial"/>
              </w:rPr>
            </w:pPr>
            <w:r w:rsidRPr="00E24F77">
              <w:rPr>
                <w:rFonts w:ascii="Arial" w:hAnsi="Arial" w:cs="Arial"/>
              </w:rPr>
              <w:t>- для иных объектов капитального строительства - не подлежат установлению (определить проектной документацией);</w:t>
            </w:r>
          </w:p>
          <w:p w:rsidR="00B078B6" w:rsidRPr="00E24F77" w:rsidRDefault="00B078B6" w:rsidP="00FA7307">
            <w:pPr>
              <w:widowControl w:val="0"/>
              <w:autoSpaceDE w:val="0"/>
              <w:autoSpaceDN w:val="0"/>
              <w:adjustRightInd w:val="0"/>
              <w:ind w:firstLine="34"/>
              <w:jc w:val="both"/>
              <w:rPr>
                <w:rFonts w:ascii="Arial" w:hAnsi="Arial" w:cs="Arial"/>
              </w:rPr>
            </w:pPr>
            <w:r w:rsidRPr="00E24F77">
              <w:rPr>
                <w:rFonts w:ascii="Arial" w:hAnsi="Arial" w:cs="Arial"/>
              </w:rPr>
              <w:t>- размещение зданий по красной линии допускается в условиях реконструкции сложившейся застройки при соответствующем обосновании;</w:t>
            </w:r>
          </w:p>
          <w:p w:rsidR="00B078B6" w:rsidRPr="00E24F77" w:rsidRDefault="00B078B6" w:rsidP="00FA7307">
            <w:pPr>
              <w:pStyle w:val="ListParagraph"/>
              <w:widowControl w:val="0"/>
              <w:numPr>
                <w:ilvl w:val="0"/>
                <w:numId w:val="18"/>
              </w:numPr>
              <w:tabs>
                <w:tab w:val="num" w:pos="0"/>
              </w:tabs>
              <w:autoSpaceDE w:val="0"/>
              <w:autoSpaceDN w:val="0"/>
              <w:adjustRightInd w:val="0"/>
              <w:ind w:left="0" w:firstLine="0"/>
              <w:jc w:val="both"/>
              <w:rPr>
                <w:rFonts w:ascii="Arial" w:hAnsi="Arial" w:cs="Arial"/>
                <w:color w:val="000000"/>
              </w:rPr>
            </w:pPr>
            <w:r w:rsidRPr="00E24F77">
              <w:rPr>
                <w:rFonts w:ascii="Arial" w:hAnsi="Arial" w:cs="Arial"/>
                <w:color w:val="000000"/>
              </w:rPr>
              <w:t>максимальная высота ограждения, устанавливаемого на границе со смежным земельным участком - 2 м, при этом данное ограждение ,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rsidR="00B078B6" w:rsidRPr="00E24F77" w:rsidRDefault="00B078B6" w:rsidP="00FA7307">
            <w:pPr>
              <w:pStyle w:val="ListParagraph"/>
              <w:widowControl w:val="0"/>
              <w:numPr>
                <w:ilvl w:val="0"/>
                <w:numId w:val="18"/>
              </w:numPr>
              <w:tabs>
                <w:tab w:val="num" w:pos="0"/>
              </w:tabs>
              <w:autoSpaceDE w:val="0"/>
              <w:autoSpaceDN w:val="0"/>
              <w:adjustRightInd w:val="0"/>
              <w:ind w:left="0" w:firstLine="0"/>
              <w:jc w:val="both"/>
              <w:rPr>
                <w:rFonts w:ascii="Arial" w:hAnsi="Arial" w:cs="Arial"/>
                <w:color w:val="000000"/>
              </w:rPr>
            </w:pPr>
            <w:r w:rsidRPr="00E24F77">
              <w:rPr>
                <w:rFonts w:ascii="Arial" w:hAnsi="Arial" w:cs="Arial"/>
              </w:rPr>
              <w:t>-</w:t>
            </w:r>
            <w:r w:rsidRPr="00E24F77">
              <w:rPr>
                <w:rFonts w:ascii="Arial" w:hAnsi="Arial" w:cs="Arial"/>
              </w:rPr>
              <w:tab/>
              <w:t>максимальная высота ограждения земельного участка со стороны улицы, проезда - 2 м, при этом допускаются глухие ограждения;</w:t>
            </w:r>
          </w:p>
          <w:p w:rsidR="00B078B6" w:rsidRPr="00E24F77" w:rsidRDefault="00B078B6" w:rsidP="00FA7307">
            <w:pPr>
              <w:widowControl w:val="0"/>
              <w:autoSpaceDE w:val="0"/>
              <w:autoSpaceDN w:val="0"/>
              <w:adjustRightInd w:val="0"/>
              <w:ind w:firstLine="34"/>
              <w:jc w:val="both"/>
              <w:rPr>
                <w:rFonts w:ascii="Arial" w:hAnsi="Arial" w:cs="Arial"/>
              </w:rPr>
            </w:pPr>
            <w:r w:rsidRPr="00E24F77">
              <w:rPr>
                <w:rFonts w:ascii="Arial" w:hAnsi="Arial" w:cs="Arial"/>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B078B6" w:rsidRPr="00E24F77" w:rsidRDefault="00B078B6" w:rsidP="00FA7307">
            <w:pPr>
              <w:widowControl w:val="0"/>
              <w:autoSpaceDE w:val="0"/>
              <w:autoSpaceDN w:val="0"/>
              <w:adjustRightInd w:val="0"/>
              <w:ind w:firstLine="34"/>
              <w:jc w:val="both"/>
              <w:rPr>
                <w:rFonts w:ascii="Arial" w:hAnsi="Arial" w:cs="Arial"/>
              </w:rPr>
            </w:pPr>
            <w:r w:rsidRPr="00E24F77">
              <w:rPr>
                <w:rFonts w:ascii="Arial" w:hAnsi="Arial" w:cs="Arial"/>
              </w:rPr>
              <w:t>- допускается блокировка жилых домов, а также хозяйственных построек на смежных земельных участках по взаимному согласию их собственников с учетом противопожарных требований &lt;*&gt;</w:t>
            </w:r>
          </w:p>
          <w:p w:rsidR="00B078B6" w:rsidRPr="00E24F77" w:rsidRDefault="00B078B6" w:rsidP="00E24F77">
            <w:pPr>
              <w:pStyle w:val="ListParagraph"/>
              <w:numPr>
                <w:ilvl w:val="0"/>
                <w:numId w:val="18"/>
              </w:numPr>
              <w:tabs>
                <w:tab w:val="num" w:pos="0"/>
              </w:tabs>
              <w:ind w:left="0" w:firstLine="0"/>
              <w:jc w:val="both"/>
              <w:rPr>
                <w:rFonts w:ascii="Arial" w:hAnsi="Arial" w:cs="Arial"/>
                <w:color w:val="000000"/>
              </w:rPr>
            </w:pPr>
            <w:r w:rsidRPr="00E24F77">
              <w:rPr>
                <w:rFonts w:ascii="Arial" w:hAnsi="Arial" w:cs="Arial"/>
              </w:rPr>
              <w:t>При разделе земельного участка для индивидуального жилищного строительства, ведения личного подсобного хозяйства, блокированной жилой застройки,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p>
        </w:tc>
      </w:tr>
    </w:tbl>
    <w:p w:rsidR="00B078B6" w:rsidRPr="00FA7307" w:rsidRDefault="00B078B6" w:rsidP="00E24F77">
      <w:pPr>
        <w:pStyle w:val="ListParagraph"/>
        <w:widowControl w:val="0"/>
        <w:autoSpaceDE w:val="0"/>
        <w:autoSpaceDN w:val="0"/>
        <w:adjustRightInd w:val="0"/>
        <w:ind w:left="0"/>
        <w:jc w:val="both"/>
        <w:rPr>
          <w:rFonts w:ascii="Arial" w:hAnsi="Arial" w:cs="Arial"/>
        </w:rPr>
      </w:pPr>
      <w:r w:rsidRPr="00FA7307">
        <w:rPr>
          <w:rFonts w:ascii="Arial" w:hAnsi="Arial" w:cs="Arial"/>
        </w:rPr>
        <w:t>&lt;*&gt; Градостроительные регламенты установлены только в отношении застройки индивидуальными жилыми домами, в том числе блокированными жилыми домами.</w:t>
      </w:r>
    </w:p>
    <w:p w:rsidR="00B078B6" w:rsidRPr="00FA7307" w:rsidRDefault="00B078B6" w:rsidP="00FA7307">
      <w:pPr>
        <w:pStyle w:val="caaieiaie2"/>
        <w:keepNext w:val="0"/>
        <w:keepLines w:val="0"/>
        <w:widowControl/>
        <w:spacing w:before="0" w:after="0"/>
        <w:jc w:val="both"/>
        <w:rPr>
          <w:rFonts w:ascii="Arial" w:hAnsi="Arial" w:cs="Arial"/>
          <w:u w:val="single"/>
        </w:rPr>
      </w:pPr>
      <w:r w:rsidRPr="00FA7307">
        <w:rPr>
          <w:rFonts w:ascii="Arial" w:hAnsi="Arial" w:cs="Arial"/>
          <w:u w:val="single"/>
        </w:rPr>
        <w:t>Ж - 2   Зона смешанной застройки индивидуальными и квартирными домами с участками.</w:t>
      </w:r>
    </w:p>
    <w:p w:rsidR="00B078B6" w:rsidRPr="00FA7307" w:rsidRDefault="00B078B6" w:rsidP="00FA7307">
      <w:pPr>
        <w:pStyle w:val="Iauiue"/>
        <w:ind w:firstLine="709"/>
        <w:jc w:val="both"/>
        <w:rPr>
          <w:rFonts w:ascii="Arial" w:hAnsi="Arial" w:cs="Arial"/>
          <w:b/>
          <w:bCs/>
          <w:sz w:val="24"/>
          <w:szCs w:val="24"/>
        </w:rPr>
      </w:pPr>
      <w:r w:rsidRPr="00FA7307">
        <w:rPr>
          <w:rFonts w:ascii="Arial" w:hAnsi="Arial" w:cs="Arial"/>
          <w:sz w:val="24"/>
          <w:szCs w:val="24"/>
        </w:rPr>
        <w:t>Зона Ж - 2 выделена для обеспечения правовых условий формирования территорий смешанной застройки индивидуальными жилыми домами и домами квартирного типа не выше 3-х этажей, преимущественно муниципальных, с ограниченным разрешенным набором услуг местного значения.</w:t>
      </w:r>
    </w:p>
    <w:p w:rsidR="00B078B6" w:rsidRPr="00FA7307" w:rsidRDefault="00B078B6" w:rsidP="00E24F77">
      <w:pPr>
        <w:pStyle w:val="Iauiue"/>
        <w:ind w:firstLine="708"/>
        <w:jc w:val="both"/>
        <w:rPr>
          <w:rFonts w:ascii="Arial" w:hAnsi="Arial" w:cs="Arial"/>
          <w:sz w:val="24"/>
          <w:szCs w:val="24"/>
          <w:u w:val="single"/>
        </w:rPr>
      </w:pPr>
      <w:r w:rsidRPr="00FA7307">
        <w:rPr>
          <w:rFonts w:ascii="Arial" w:hAnsi="Arial" w:cs="Arial"/>
          <w:sz w:val="24"/>
          <w:szCs w:val="24"/>
          <w:u w:val="single"/>
        </w:rPr>
        <w:t>ОСНОВНЫЕ ВИДЫ РАЗРЕШЕННОГО ИСПОЛЬЗОВАНИЯ НЕДВИЖИМОСТИ:</w:t>
      </w:r>
    </w:p>
    <w:p w:rsidR="00B078B6" w:rsidRPr="00FA7307" w:rsidRDefault="00B078B6" w:rsidP="00E24F77">
      <w:pPr>
        <w:pStyle w:val="Iauiue"/>
        <w:ind w:firstLine="709"/>
        <w:jc w:val="both"/>
        <w:rPr>
          <w:rFonts w:ascii="Arial" w:hAnsi="Arial" w:cs="Arial"/>
          <w:sz w:val="24"/>
          <w:szCs w:val="24"/>
        </w:rPr>
      </w:pPr>
      <w:r w:rsidRPr="00FA7307">
        <w:rPr>
          <w:rFonts w:ascii="Arial" w:hAnsi="Arial" w:cs="Arial"/>
          <w:sz w:val="24"/>
          <w:szCs w:val="24"/>
        </w:rPr>
        <w:t>- отдельно стоящие одноквартирные дома с участками;</w:t>
      </w:r>
    </w:p>
    <w:p w:rsidR="00B078B6" w:rsidRPr="00FA7307" w:rsidRDefault="00B078B6" w:rsidP="00E24F77">
      <w:pPr>
        <w:pStyle w:val="Iauiue"/>
        <w:ind w:firstLine="709"/>
        <w:jc w:val="both"/>
        <w:rPr>
          <w:rFonts w:ascii="Arial" w:hAnsi="Arial" w:cs="Arial"/>
          <w:sz w:val="24"/>
          <w:szCs w:val="24"/>
        </w:rPr>
      </w:pPr>
      <w:r w:rsidRPr="00FA7307">
        <w:rPr>
          <w:rFonts w:ascii="Arial" w:hAnsi="Arial" w:cs="Arial"/>
          <w:sz w:val="24"/>
          <w:szCs w:val="24"/>
        </w:rPr>
        <w:t>- блокированные жилые дома с участками до 400 кв. м.;</w:t>
      </w:r>
    </w:p>
    <w:p w:rsidR="00B078B6" w:rsidRPr="00FA7307" w:rsidRDefault="00B078B6" w:rsidP="00E24F77">
      <w:pPr>
        <w:pStyle w:val="Iauiue"/>
        <w:ind w:firstLine="709"/>
        <w:jc w:val="both"/>
        <w:rPr>
          <w:rFonts w:ascii="Arial" w:hAnsi="Arial" w:cs="Arial"/>
          <w:sz w:val="24"/>
          <w:szCs w:val="24"/>
          <w:u w:val="single"/>
        </w:rPr>
      </w:pPr>
      <w:r w:rsidRPr="00FA7307">
        <w:rPr>
          <w:rFonts w:ascii="Arial" w:hAnsi="Arial" w:cs="Arial"/>
          <w:sz w:val="24"/>
          <w:szCs w:val="24"/>
        </w:rPr>
        <w:t>- дома квартирного типа до 3 этажей с участками.</w:t>
      </w:r>
    </w:p>
    <w:p w:rsidR="00B078B6" w:rsidRPr="00FA7307" w:rsidRDefault="00B078B6" w:rsidP="00E24F77">
      <w:pPr>
        <w:ind w:firstLine="709"/>
        <w:jc w:val="both"/>
        <w:rPr>
          <w:rFonts w:ascii="Arial" w:hAnsi="Arial" w:cs="Arial"/>
          <w:u w:val="single"/>
        </w:rPr>
      </w:pPr>
      <w:r w:rsidRPr="00FA7307">
        <w:rPr>
          <w:rFonts w:ascii="Arial" w:hAnsi="Arial" w:cs="Arial"/>
          <w:u w:val="single"/>
        </w:rPr>
        <w:t>ВСПОМОГАТЕЛЬНЫЕ ВИДЫ РАЗРЕШЕННОГО ИСПОЛЬЗОВАНИЯ:</w:t>
      </w:r>
    </w:p>
    <w:p w:rsidR="00B078B6" w:rsidRPr="00FA7307" w:rsidRDefault="00B078B6" w:rsidP="00E24F77">
      <w:pPr>
        <w:ind w:firstLine="709"/>
        <w:jc w:val="both"/>
        <w:rPr>
          <w:rFonts w:ascii="Arial" w:hAnsi="Arial" w:cs="Arial"/>
        </w:rPr>
      </w:pPr>
      <w:r w:rsidRPr="00FA7307">
        <w:rPr>
          <w:rFonts w:ascii="Arial" w:hAnsi="Arial" w:cs="Arial"/>
        </w:rPr>
        <w:t>- хозяйственные постройки;</w:t>
      </w:r>
    </w:p>
    <w:p w:rsidR="00B078B6" w:rsidRPr="00FA7307" w:rsidRDefault="00B078B6" w:rsidP="00E24F77">
      <w:pPr>
        <w:ind w:firstLine="709"/>
        <w:jc w:val="both"/>
        <w:rPr>
          <w:rFonts w:ascii="Arial" w:hAnsi="Arial" w:cs="Arial"/>
        </w:rPr>
      </w:pPr>
      <w:r w:rsidRPr="00FA7307">
        <w:rPr>
          <w:rFonts w:ascii="Arial" w:hAnsi="Arial" w:cs="Arial"/>
        </w:rPr>
        <w:t>- сады, огороды, палисадники;</w:t>
      </w:r>
    </w:p>
    <w:p w:rsidR="00B078B6" w:rsidRPr="00FA7307" w:rsidRDefault="00B078B6" w:rsidP="00E24F77">
      <w:pPr>
        <w:ind w:firstLine="709"/>
        <w:jc w:val="both"/>
        <w:rPr>
          <w:rFonts w:ascii="Arial" w:hAnsi="Arial" w:cs="Arial"/>
        </w:rPr>
      </w:pPr>
      <w:r w:rsidRPr="00FA7307">
        <w:rPr>
          <w:rFonts w:ascii="Arial" w:hAnsi="Arial" w:cs="Arial"/>
        </w:rPr>
        <w:t>- объекты пожарной охраны (гидранты, резервуары, противопожарные водоемы);</w:t>
      </w:r>
    </w:p>
    <w:p w:rsidR="00B078B6" w:rsidRPr="00FA7307" w:rsidRDefault="00B078B6" w:rsidP="00E24F77">
      <w:pPr>
        <w:ind w:firstLine="709"/>
        <w:jc w:val="both"/>
        <w:rPr>
          <w:rFonts w:ascii="Arial" w:hAnsi="Arial" w:cs="Arial"/>
        </w:rPr>
      </w:pPr>
      <w:r w:rsidRPr="00FA7307">
        <w:rPr>
          <w:rFonts w:ascii="Arial" w:hAnsi="Arial" w:cs="Arial"/>
        </w:rPr>
        <w:t>- площадки для сбора мусора;</w:t>
      </w:r>
    </w:p>
    <w:p w:rsidR="00B078B6" w:rsidRPr="00FA7307" w:rsidRDefault="00B078B6" w:rsidP="00E24F77">
      <w:pPr>
        <w:ind w:firstLine="709"/>
        <w:jc w:val="both"/>
        <w:rPr>
          <w:rFonts w:ascii="Arial" w:hAnsi="Arial" w:cs="Arial"/>
        </w:rPr>
      </w:pPr>
      <w:r w:rsidRPr="00FA7307">
        <w:rPr>
          <w:rFonts w:ascii="Arial" w:hAnsi="Arial" w:cs="Arial"/>
        </w:rPr>
        <w:t>- детские площадки, площадки для отдыха, спортивных занятий;</w:t>
      </w:r>
    </w:p>
    <w:p w:rsidR="00B078B6" w:rsidRPr="00FA7307" w:rsidRDefault="00B078B6" w:rsidP="00E24F77">
      <w:pPr>
        <w:ind w:firstLine="709"/>
        <w:jc w:val="both"/>
        <w:rPr>
          <w:rFonts w:ascii="Arial" w:hAnsi="Arial" w:cs="Arial"/>
        </w:rPr>
      </w:pPr>
      <w:r w:rsidRPr="00FA7307">
        <w:rPr>
          <w:rFonts w:ascii="Arial" w:hAnsi="Arial" w:cs="Arial"/>
        </w:rPr>
        <w:t>- физкультурно-оздоровительные сооружения;</w:t>
      </w:r>
    </w:p>
    <w:p w:rsidR="00B078B6" w:rsidRPr="00FA7307" w:rsidRDefault="00B078B6" w:rsidP="00E24F77">
      <w:pPr>
        <w:ind w:firstLine="709"/>
        <w:jc w:val="both"/>
        <w:rPr>
          <w:rFonts w:ascii="Arial" w:hAnsi="Arial" w:cs="Arial"/>
        </w:rPr>
      </w:pPr>
      <w:r w:rsidRPr="00FA7307">
        <w:rPr>
          <w:rFonts w:ascii="Arial" w:hAnsi="Arial" w:cs="Arial"/>
        </w:rPr>
        <w:t>- гаражи для индивидуальных легковых автомобилей (встроенно-пристроенные, подземные, полуподземные);</w:t>
      </w:r>
    </w:p>
    <w:p w:rsidR="00B078B6" w:rsidRPr="00FA7307" w:rsidRDefault="00B078B6" w:rsidP="00E24F77">
      <w:pPr>
        <w:ind w:firstLine="709"/>
        <w:jc w:val="both"/>
        <w:rPr>
          <w:rFonts w:ascii="Arial" w:hAnsi="Arial" w:cs="Arial"/>
        </w:rPr>
      </w:pPr>
      <w:r w:rsidRPr="00FA7307">
        <w:rPr>
          <w:rFonts w:ascii="Arial" w:hAnsi="Arial" w:cs="Arial"/>
        </w:rPr>
        <w:t>- открытые автостоянки для временного хранения индивидуальных легковых автомобилей;</w:t>
      </w:r>
    </w:p>
    <w:p w:rsidR="00B078B6" w:rsidRPr="00FA7307" w:rsidRDefault="00B078B6" w:rsidP="00E24F77">
      <w:pPr>
        <w:ind w:firstLine="709"/>
        <w:jc w:val="both"/>
        <w:rPr>
          <w:rFonts w:ascii="Arial" w:hAnsi="Arial" w:cs="Arial"/>
        </w:rPr>
      </w:pPr>
      <w:r w:rsidRPr="00FA7307">
        <w:rPr>
          <w:rFonts w:ascii="Arial" w:hAnsi="Arial" w:cs="Arial"/>
        </w:rPr>
        <w:t>- подземные и полуподземные автостоянки для временного хранения индивидуальных легковых автомобилей;</w:t>
      </w:r>
    </w:p>
    <w:p w:rsidR="00B078B6" w:rsidRPr="00FA7307" w:rsidRDefault="00B078B6" w:rsidP="00E24F77">
      <w:pPr>
        <w:ind w:firstLine="709"/>
        <w:jc w:val="both"/>
        <w:rPr>
          <w:rFonts w:ascii="Arial" w:hAnsi="Arial" w:cs="Arial"/>
          <w:u w:val="single"/>
        </w:rPr>
      </w:pPr>
      <w:r w:rsidRPr="00FA7307">
        <w:rPr>
          <w:rFonts w:ascii="Arial" w:hAnsi="Arial" w:cs="Arial"/>
        </w:rPr>
        <w:t>- открытые гостевые (бесплатные) автостоянки для временного хранения индивидуальных легковых автомобилей.</w:t>
      </w:r>
    </w:p>
    <w:p w:rsidR="00B078B6" w:rsidRPr="00FA7307" w:rsidRDefault="00B078B6" w:rsidP="00E24F77">
      <w:pPr>
        <w:pStyle w:val="BodyText2"/>
        <w:spacing w:after="0" w:line="240" w:lineRule="auto"/>
        <w:ind w:firstLine="709"/>
        <w:jc w:val="both"/>
        <w:rPr>
          <w:rFonts w:ascii="Arial" w:hAnsi="Arial" w:cs="Arial"/>
          <w:u w:val="single"/>
        </w:rPr>
      </w:pPr>
      <w:r w:rsidRPr="00FA7307">
        <w:rPr>
          <w:rFonts w:ascii="Arial" w:hAnsi="Arial" w:cs="Arial"/>
          <w:u w:val="single"/>
        </w:rPr>
        <w:t>УСЛОВНО РАЗРЕШЕННЫЕ ВИДЫ ИСПОЛЬЗОВАНИЯ:</w:t>
      </w:r>
    </w:p>
    <w:p w:rsidR="00B078B6" w:rsidRPr="00FA7307" w:rsidRDefault="00B078B6" w:rsidP="00E24F77">
      <w:pPr>
        <w:pStyle w:val="BodyText2"/>
        <w:spacing w:after="0" w:line="240" w:lineRule="auto"/>
        <w:ind w:firstLine="709"/>
        <w:jc w:val="both"/>
        <w:rPr>
          <w:rFonts w:ascii="Arial" w:hAnsi="Arial" w:cs="Arial"/>
        </w:rPr>
      </w:pPr>
      <w:r w:rsidRPr="00FA7307">
        <w:rPr>
          <w:rFonts w:ascii="Arial" w:hAnsi="Arial" w:cs="Arial"/>
        </w:rPr>
        <w:t>- детские сады, иные объекты дошкольного воспитания;</w:t>
      </w:r>
    </w:p>
    <w:p w:rsidR="00B078B6" w:rsidRPr="00FA7307" w:rsidRDefault="00B078B6" w:rsidP="00E24F77">
      <w:pPr>
        <w:pStyle w:val="BodyText2"/>
        <w:spacing w:after="0" w:line="240" w:lineRule="auto"/>
        <w:ind w:firstLine="709"/>
        <w:jc w:val="both"/>
        <w:rPr>
          <w:rFonts w:ascii="Arial" w:hAnsi="Arial" w:cs="Arial"/>
        </w:rPr>
      </w:pPr>
      <w:r w:rsidRPr="00FA7307">
        <w:rPr>
          <w:rFonts w:ascii="Arial" w:hAnsi="Arial" w:cs="Arial"/>
        </w:rPr>
        <w:t>- школы начальные и средние;</w:t>
      </w:r>
    </w:p>
    <w:p w:rsidR="00B078B6" w:rsidRPr="00FA7307" w:rsidRDefault="00B078B6" w:rsidP="00E24F77">
      <w:pPr>
        <w:pStyle w:val="BodyText2"/>
        <w:spacing w:after="0" w:line="240" w:lineRule="auto"/>
        <w:ind w:firstLine="709"/>
        <w:jc w:val="both"/>
        <w:rPr>
          <w:rFonts w:ascii="Arial" w:hAnsi="Arial" w:cs="Arial"/>
        </w:rPr>
      </w:pPr>
      <w:r w:rsidRPr="00FA7307">
        <w:rPr>
          <w:rFonts w:ascii="Arial" w:hAnsi="Arial" w:cs="Arial"/>
        </w:rPr>
        <w:t>- аптеки;</w:t>
      </w:r>
    </w:p>
    <w:p w:rsidR="00B078B6" w:rsidRPr="00FA7307" w:rsidRDefault="00B078B6" w:rsidP="00E24F77">
      <w:pPr>
        <w:pStyle w:val="BodyText2"/>
        <w:spacing w:after="0" w:line="240" w:lineRule="auto"/>
        <w:ind w:firstLine="709"/>
        <w:jc w:val="both"/>
        <w:rPr>
          <w:rFonts w:ascii="Arial" w:hAnsi="Arial" w:cs="Arial"/>
        </w:rPr>
      </w:pPr>
      <w:r w:rsidRPr="00FA7307">
        <w:rPr>
          <w:rFonts w:ascii="Arial" w:hAnsi="Arial" w:cs="Arial"/>
        </w:rPr>
        <w:t>- амбулаторно–поликлинические учреждения общей площадью не более 600 кв. м.;</w:t>
      </w:r>
    </w:p>
    <w:p w:rsidR="00B078B6" w:rsidRPr="00FA7307" w:rsidRDefault="00B078B6" w:rsidP="00E24F77">
      <w:pPr>
        <w:pStyle w:val="BodyText2"/>
        <w:spacing w:after="0" w:line="240" w:lineRule="auto"/>
        <w:ind w:firstLine="709"/>
        <w:jc w:val="both"/>
        <w:rPr>
          <w:rFonts w:ascii="Arial" w:hAnsi="Arial" w:cs="Arial"/>
        </w:rPr>
      </w:pPr>
      <w:r w:rsidRPr="00FA7307">
        <w:rPr>
          <w:rFonts w:ascii="Arial" w:hAnsi="Arial" w:cs="Arial"/>
        </w:rPr>
        <w:t>- пункты оказания первой медицинской помощи;</w:t>
      </w:r>
    </w:p>
    <w:p w:rsidR="00B078B6" w:rsidRPr="00FA7307" w:rsidRDefault="00B078B6" w:rsidP="00E24F77">
      <w:pPr>
        <w:pStyle w:val="BodyText2"/>
        <w:spacing w:after="0" w:line="240" w:lineRule="auto"/>
        <w:ind w:firstLine="709"/>
        <w:jc w:val="both"/>
        <w:rPr>
          <w:rFonts w:ascii="Arial" w:hAnsi="Arial" w:cs="Arial"/>
        </w:rPr>
      </w:pPr>
      <w:r w:rsidRPr="00FA7307">
        <w:rPr>
          <w:rFonts w:ascii="Arial" w:hAnsi="Arial" w:cs="Arial"/>
        </w:rPr>
        <w:t>- спортплощадки;</w:t>
      </w:r>
    </w:p>
    <w:p w:rsidR="00B078B6" w:rsidRPr="00FA7307" w:rsidRDefault="00B078B6" w:rsidP="00E24F77">
      <w:pPr>
        <w:pStyle w:val="BodyText2"/>
        <w:spacing w:after="0" w:line="240" w:lineRule="auto"/>
        <w:ind w:firstLine="709"/>
        <w:jc w:val="both"/>
        <w:rPr>
          <w:rFonts w:ascii="Arial" w:hAnsi="Arial" w:cs="Arial"/>
        </w:rPr>
      </w:pPr>
      <w:r w:rsidRPr="00FA7307">
        <w:rPr>
          <w:rFonts w:ascii="Arial" w:hAnsi="Arial" w:cs="Arial"/>
        </w:rPr>
        <w:t>- спортзалы, залы рекреации (с бассейном или без);</w:t>
      </w:r>
    </w:p>
    <w:p w:rsidR="00B078B6" w:rsidRPr="00FA7307" w:rsidRDefault="00B078B6" w:rsidP="00E24F77">
      <w:pPr>
        <w:pStyle w:val="BodyText2"/>
        <w:spacing w:after="0" w:line="240" w:lineRule="auto"/>
        <w:ind w:firstLine="709"/>
        <w:jc w:val="both"/>
        <w:rPr>
          <w:rFonts w:ascii="Arial" w:hAnsi="Arial" w:cs="Arial"/>
        </w:rPr>
      </w:pPr>
      <w:r w:rsidRPr="00FA7307">
        <w:rPr>
          <w:rFonts w:ascii="Arial" w:hAnsi="Arial" w:cs="Arial"/>
        </w:rPr>
        <w:t>- залы, клубы многоцелевого и специализированного назначения с ограничением по времени работы;</w:t>
      </w:r>
    </w:p>
    <w:p w:rsidR="00B078B6" w:rsidRPr="00FA7307" w:rsidRDefault="00B078B6" w:rsidP="00E24F77">
      <w:pPr>
        <w:pStyle w:val="BodyText2"/>
        <w:spacing w:after="0" w:line="240" w:lineRule="auto"/>
        <w:ind w:firstLine="709"/>
        <w:jc w:val="both"/>
        <w:rPr>
          <w:rFonts w:ascii="Arial" w:hAnsi="Arial" w:cs="Arial"/>
        </w:rPr>
      </w:pPr>
      <w:r w:rsidRPr="00FA7307">
        <w:rPr>
          <w:rFonts w:ascii="Arial" w:hAnsi="Arial" w:cs="Arial"/>
        </w:rPr>
        <w:t>- отделения, участковые пункты милиции;</w:t>
      </w:r>
    </w:p>
    <w:p w:rsidR="00B078B6" w:rsidRPr="00FA7307" w:rsidRDefault="00B078B6" w:rsidP="00E24F77">
      <w:pPr>
        <w:pStyle w:val="BodyText2"/>
        <w:spacing w:after="0" w:line="240" w:lineRule="auto"/>
        <w:ind w:firstLine="709"/>
        <w:jc w:val="both"/>
        <w:rPr>
          <w:rFonts w:ascii="Arial" w:hAnsi="Arial" w:cs="Arial"/>
        </w:rPr>
      </w:pPr>
      <w:r w:rsidRPr="00FA7307">
        <w:rPr>
          <w:rFonts w:ascii="Arial" w:hAnsi="Arial" w:cs="Arial"/>
        </w:rPr>
        <w:t>- отделения связи;</w:t>
      </w:r>
    </w:p>
    <w:p w:rsidR="00B078B6" w:rsidRPr="00FA7307" w:rsidRDefault="00B078B6" w:rsidP="00E24F77">
      <w:pPr>
        <w:pStyle w:val="BodyText2"/>
        <w:spacing w:after="0" w:line="240" w:lineRule="auto"/>
        <w:ind w:firstLine="709"/>
        <w:jc w:val="both"/>
        <w:rPr>
          <w:rFonts w:ascii="Arial" w:hAnsi="Arial" w:cs="Arial"/>
        </w:rPr>
      </w:pPr>
      <w:r w:rsidRPr="00FA7307">
        <w:rPr>
          <w:rFonts w:ascii="Arial" w:hAnsi="Arial" w:cs="Arial"/>
        </w:rPr>
        <w:t>- киоски, лоточная торговля, временные павильоны розничной торговли и обслуживания населения;</w:t>
      </w:r>
    </w:p>
    <w:p w:rsidR="00B078B6" w:rsidRPr="00FA7307" w:rsidRDefault="00B078B6" w:rsidP="00E24F77">
      <w:pPr>
        <w:pStyle w:val="BodyText2"/>
        <w:spacing w:after="0" w:line="240" w:lineRule="auto"/>
        <w:ind w:firstLine="709"/>
        <w:jc w:val="both"/>
        <w:rPr>
          <w:rFonts w:ascii="Arial" w:hAnsi="Arial" w:cs="Arial"/>
        </w:rPr>
      </w:pPr>
      <w:r w:rsidRPr="00FA7307">
        <w:rPr>
          <w:rFonts w:ascii="Arial" w:hAnsi="Arial" w:cs="Arial"/>
        </w:rPr>
        <w:t>- магазины товаров первой необходимости общей площадью не более 150 кв. м.;</w:t>
      </w:r>
    </w:p>
    <w:p w:rsidR="00B078B6" w:rsidRPr="00FA7307" w:rsidRDefault="00B078B6" w:rsidP="00E24F77">
      <w:pPr>
        <w:pStyle w:val="BodyText2"/>
        <w:spacing w:after="0" w:line="240" w:lineRule="auto"/>
        <w:ind w:firstLine="709"/>
        <w:jc w:val="both"/>
        <w:rPr>
          <w:rFonts w:ascii="Arial" w:hAnsi="Arial" w:cs="Arial"/>
        </w:rPr>
      </w:pPr>
      <w:r w:rsidRPr="00FA7307">
        <w:rPr>
          <w:rFonts w:ascii="Arial" w:hAnsi="Arial" w:cs="Arial"/>
        </w:rPr>
        <w:t>- кафе, закусочные, столовые в отдельно стоящих зданиях;</w:t>
      </w:r>
    </w:p>
    <w:p w:rsidR="00B078B6" w:rsidRPr="00FA7307" w:rsidRDefault="00B078B6" w:rsidP="00E24F77">
      <w:pPr>
        <w:pStyle w:val="BodyText2"/>
        <w:spacing w:after="0" w:line="240" w:lineRule="auto"/>
        <w:ind w:firstLine="709"/>
        <w:jc w:val="both"/>
        <w:rPr>
          <w:rFonts w:ascii="Arial" w:hAnsi="Arial" w:cs="Arial"/>
        </w:rPr>
      </w:pPr>
      <w:r w:rsidRPr="00FA7307">
        <w:rPr>
          <w:rFonts w:ascii="Arial" w:hAnsi="Arial" w:cs="Arial"/>
        </w:rPr>
        <w:t>- пошивочные ателье, ремонтные мастерские бытовой техники, парикмахерские и иные объекты обслуживания;</w:t>
      </w:r>
    </w:p>
    <w:p w:rsidR="00B078B6" w:rsidRPr="00FA7307" w:rsidRDefault="00B078B6" w:rsidP="00E24F77">
      <w:pPr>
        <w:pStyle w:val="BodyText2"/>
        <w:spacing w:after="0" w:line="240" w:lineRule="auto"/>
        <w:ind w:firstLine="709"/>
        <w:jc w:val="both"/>
        <w:rPr>
          <w:rFonts w:ascii="Arial" w:hAnsi="Arial" w:cs="Arial"/>
        </w:rPr>
      </w:pPr>
      <w:r w:rsidRPr="00FA7307">
        <w:rPr>
          <w:rFonts w:ascii="Arial" w:hAnsi="Arial" w:cs="Arial"/>
        </w:rPr>
        <w:t>- мастерские по изготовлению мелких поделок;</w:t>
      </w:r>
    </w:p>
    <w:p w:rsidR="00B078B6" w:rsidRPr="00FA7307" w:rsidRDefault="00B078B6" w:rsidP="00E24F77">
      <w:pPr>
        <w:pStyle w:val="BodyText2"/>
        <w:spacing w:after="0" w:line="240" w:lineRule="auto"/>
        <w:ind w:firstLine="709"/>
        <w:jc w:val="both"/>
        <w:rPr>
          <w:rFonts w:ascii="Arial" w:hAnsi="Arial" w:cs="Arial"/>
        </w:rPr>
      </w:pPr>
      <w:r w:rsidRPr="00FA7307">
        <w:rPr>
          <w:rFonts w:ascii="Arial" w:hAnsi="Arial" w:cs="Arial"/>
        </w:rPr>
        <w:t>- общественные резервуары для хранения воды;</w:t>
      </w:r>
    </w:p>
    <w:p w:rsidR="00B078B6" w:rsidRPr="00FA7307" w:rsidRDefault="00B078B6" w:rsidP="00E24F77">
      <w:pPr>
        <w:pStyle w:val="BodyText2"/>
        <w:spacing w:after="0" w:line="240" w:lineRule="auto"/>
        <w:ind w:firstLine="709"/>
        <w:jc w:val="both"/>
        <w:rPr>
          <w:rFonts w:ascii="Arial" w:hAnsi="Arial" w:cs="Arial"/>
        </w:rPr>
      </w:pPr>
      <w:r w:rsidRPr="00FA7307">
        <w:rPr>
          <w:rFonts w:ascii="Arial" w:hAnsi="Arial" w:cs="Arial"/>
        </w:rPr>
        <w:t>- жилищно-эксплуатационные и аварийно-диспетчерские службы;</w:t>
      </w:r>
    </w:p>
    <w:p w:rsidR="00B078B6" w:rsidRPr="00FA7307" w:rsidRDefault="00B078B6" w:rsidP="00E24F77">
      <w:pPr>
        <w:pStyle w:val="BodyText2"/>
        <w:spacing w:after="0" w:line="240" w:lineRule="auto"/>
        <w:ind w:firstLine="709"/>
        <w:jc w:val="both"/>
        <w:rPr>
          <w:rFonts w:ascii="Arial" w:hAnsi="Arial" w:cs="Arial"/>
        </w:rPr>
      </w:pPr>
      <w:r w:rsidRPr="00FA7307">
        <w:rPr>
          <w:rFonts w:ascii="Arial" w:hAnsi="Arial" w:cs="Arial"/>
        </w:rPr>
        <w:t>- коллективные овощехранилища и ледники;</w:t>
      </w:r>
    </w:p>
    <w:p w:rsidR="00B078B6" w:rsidRPr="00FA7307" w:rsidRDefault="00B078B6" w:rsidP="00E24F77">
      <w:pPr>
        <w:pStyle w:val="BodyText2"/>
        <w:spacing w:after="0" w:line="240" w:lineRule="auto"/>
        <w:ind w:firstLine="709"/>
        <w:jc w:val="both"/>
        <w:rPr>
          <w:rFonts w:ascii="Arial" w:hAnsi="Arial" w:cs="Arial"/>
        </w:rPr>
      </w:pPr>
      <w:r w:rsidRPr="00FA7307">
        <w:rPr>
          <w:rFonts w:ascii="Arial" w:hAnsi="Arial" w:cs="Arial"/>
        </w:rPr>
        <w:t>- парковки перед объектами обслуживающих и коммерческих видов использования;</w:t>
      </w:r>
    </w:p>
    <w:p w:rsidR="00B078B6" w:rsidRPr="00FA7307" w:rsidRDefault="00B078B6" w:rsidP="00E24F77">
      <w:pPr>
        <w:pStyle w:val="BodyText2"/>
        <w:spacing w:after="0" w:line="240" w:lineRule="auto"/>
        <w:ind w:firstLine="709"/>
        <w:jc w:val="both"/>
        <w:rPr>
          <w:rFonts w:ascii="Arial" w:hAnsi="Arial" w:cs="Arial"/>
          <w:u w:val="single"/>
        </w:rPr>
      </w:pPr>
      <w:r w:rsidRPr="00FA7307">
        <w:rPr>
          <w:rFonts w:ascii="Arial" w:hAnsi="Arial" w:cs="Arial"/>
        </w:rPr>
        <w:t>- гостевые парковки из расчета 1 машиноместо на 2 участка.</w:t>
      </w:r>
    </w:p>
    <w:p w:rsidR="00B078B6" w:rsidRPr="00FA7307" w:rsidRDefault="00B078B6" w:rsidP="00E24F77">
      <w:pPr>
        <w:pStyle w:val="ListParagraph"/>
        <w:widowControl w:val="0"/>
        <w:autoSpaceDE w:val="0"/>
        <w:autoSpaceDN w:val="0"/>
        <w:adjustRightInd w:val="0"/>
        <w:ind w:left="0" w:firstLine="709"/>
        <w:jc w:val="both"/>
        <w:rPr>
          <w:rFonts w:ascii="Arial" w:hAnsi="Arial" w:cs="Arial"/>
        </w:rPr>
      </w:pPr>
      <w:r w:rsidRPr="00FA7307">
        <w:rPr>
          <w:rFonts w:ascii="Arial" w:hAnsi="Arial" w:cs="Arial"/>
          <w:b/>
          <w:bCs/>
        </w:rPr>
        <w:t xml:space="preserve">Предельные (минимальные и (или) максимальные) размеры земельных участков и предельные параметры разрешенного строительства, </w:t>
      </w:r>
      <w:r w:rsidRPr="00FA7307">
        <w:rPr>
          <w:rFonts w:ascii="Arial" w:hAnsi="Arial" w:cs="Arial"/>
        </w:rPr>
        <w:t>реконструкции объектов капитального строительства:</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82"/>
        <w:gridCol w:w="5388"/>
      </w:tblGrid>
      <w:tr w:rsidR="00B078B6" w:rsidRPr="00FA7307">
        <w:tc>
          <w:tcPr>
            <w:tcW w:w="2185" w:type="pct"/>
          </w:tcPr>
          <w:p w:rsidR="00B078B6" w:rsidRPr="00FA7307" w:rsidRDefault="00B078B6" w:rsidP="00E24F77">
            <w:pPr>
              <w:widowControl w:val="0"/>
              <w:autoSpaceDE w:val="0"/>
              <w:autoSpaceDN w:val="0"/>
              <w:adjustRightInd w:val="0"/>
              <w:jc w:val="both"/>
              <w:rPr>
                <w:rFonts w:ascii="Arial" w:hAnsi="Arial" w:cs="Arial"/>
              </w:rPr>
            </w:pPr>
            <w:r w:rsidRPr="00FA7307">
              <w:rPr>
                <w:rFonts w:ascii="Arial" w:hAnsi="Arial" w:cs="Arial"/>
              </w:rPr>
              <w:t>Наименование размера, параметра</w:t>
            </w:r>
          </w:p>
        </w:tc>
        <w:tc>
          <w:tcPr>
            <w:tcW w:w="2815" w:type="pct"/>
          </w:tcPr>
          <w:p w:rsidR="00B078B6" w:rsidRPr="00FA7307" w:rsidRDefault="00B078B6" w:rsidP="00E24F77">
            <w:pPr>
              <w:widowControl w:val="0"/>
              <w:autoSpaceDE w:val="0"/>
              <w:autoSpaceDN w:val="0"/>
              <w:adjustRightInd w:val="0"/>
              <w:jc w:val="both"/>
              <w:rPr>
                <w:rFonts w:ascii="Arial" w:hAnsi="Arial" w:cs="Arial"/>
              </w:rPr>
            </w:pPr>
            <w:r w:rsidRPr="00FA7307">
              <w:rPr>
                <w:rFonts w:ascii="Arial" w:hAnsi="Arial" w:cs="Arial"/>
              </w:rPr>
              <w:t>Значение, единица измерения, дополнительные условия</w:t>
            </w:r>
          </w:p>
        </w:tc>
      </w:tr>
      <w:tr w:rsidR="00B078B6" w:rsidRPr="00FA7307">
        <w:tc>
          <w:tcPr>
            <w:tcW w:w="2185" w:type="pct"/>
          </w:tcPr>
          <w:p w:rsidR="00B078B6" w:rsidRPr="00FA7307" w:rsidRDefault="00B078B6" w:rsidP="00E24F77">
            <w:pPr>
              <w:widowControl w:val="0"/>
              <w:autoSpaceDE w:val="0"/>
              <w:autoSpaceDN w:val="0"/>
              <w:adjustRightInd w:val="0"/>
              <w:jc w:val="both"/>
              <w:rPr>
                <w:rFonts w:ascii="Arial" w:hAnsi="Arial" w:cs="Arial"/>
                <w:b/>
                <w:bCs/>
              </w:rPr>
            </w:pPr>
            <w:r w:rsidRPr="00FA7307">
              <w:rPr>
                <w:rFonts w:ascii="Arial" w:hAnsi="Arial" w:cs="Arial"/>
              </w:rPr>
              <w:t>Предельные (минимальные и (или) максимальные) размеры земельных участков</w:t>
            </w:r>
          </w:p>
        </w:tc>
        <w:tc>
          <w:tcPr>
            <w:tcW w:w="2815" w:type="pct"/>
          </w:tcPr>
          <w:p w:rsidR="00B078B6" w:rsidRPr="00FA7307" w:rsidRDefault="00B078B6" w:rsidP="00E24F77">
            <w:pPr>
              <w:pStyle w:val="ListParagraph"/>
              <w:widowControl w:val="0"/>
              <w:numPr>
                <w:ilvl w:val="0"/>
                <w:numId w:val="21"/>
              </w:numPr>
              <w:tabs>
                <w:tab w:val="clear" w:pos="720"/>
                <w:tab w:val="num" w:pos="0"/>
              </w:tabs>
              <w:autoSpaceDE w:val="0"/>
              <w:autoSpaceDN w:val="0"/>
              <w:adjustRightInd w:val="0"/>
              <w:ind w:left="0" w:firstLine="0"/>
              <w:jc w:val="both"/>
              <w:rPr>
                <w:rFonts w:ascii="Arial" w:hAnsi="Arial" w:cs="Arial"/>
                <w:color w:val="000000"/>
              </w:rPr>
            </w:pPr>
            <w:r w:rsidRPr="00FA7307">
              <w:rPr>
                <w:rFonts w:ascii="Arial" w:hAnsi="Arial" w:cs="Arial"/>
                <w:color w:val="000000"/>
              </w:rPr>
              <w:t>-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составляют:</w:t>
            </w:r>
          </w:p>
          <w:p w:rsidR="00B078B6" w:rsidRPr="00FA7307" w:rsidRDefault="00B078B6" w:rsidP="00E24F77">
            <w:pPr>
              <w:pStyle w:val="ListParagraph"/>
              <w:widowControl w:val="0"/>
              <w:numPr>
                <w:ilvl w:val="0"/>
                <w:numId w:val="21"/>
              </w:numPr>
              <w:tabs>
                <w:tab w:val="clear" w:pos="720"/>
                <w:tab w:val="num" w:pos="0"/>
              </w:tabs>
              <w:autoSpaceDE w:val="0"/>
              <w:autoSpaceDN w:val="0"/>
              <w:adjustRightInd w:val="0"/>
              <w:ind w:left="0" w:firstLine="0"/>
              <w:jc w:val="both"/>
              <w:rPr>
                <w:rFonts w:ascii="Arial" w:hAnsi="Arial" w:cs="Arial"/>
                <w:color w:val="000000"/>
              </w:rPr>
            </w:pPr>
            <w:r w:rsidRPr="00FA7307">
              <w:rPr>
                <w:rFonts w:ascii="Arial" w:hAnsi="Arial" w:cs="Arial"/>
                <w:color w:val="000000"/>
              </w:rPr>
              <w:t xml:space="preserve">минимальный –  300м </w:t>
            </w:r>
          </w:p>
          <w:p w:rsidR="00B078B6" w:rsidRPr="00FA7307" w:rsidRDefault="00B078B6" w:rsidP="00E24F77">
            <w:pPr>
              <w:pStyle w:val="ListParagraph"/>
              <w:widowControl w:val="0"/>
              <w:numPr>
                <w:ilvl w:val="0"/>
                <w:numId w:val="21"/>
              </w:numPr>
              <w:tabs>
                <w:tab w:val="clear" w:pos="720"/>
                <w:tab w:val="num" w:pos="0"/>
              </w:tabs>
              <w:autoSpaceDE w:val="0"/>
              <w:autoSpaceDN w:val="0"/>
              <w:adjustRightInd w:val="0"/>
              <w:ind w:left="0" w:firstLine="0"/>
              <w:jc w:val="both"/>
              <w:rPr>
                <w:rFonts w:ascii="Arial" w:hAnsi="Arial" w:cs="Arial"/>
                <w:color w:val="000000"/>
              </w:rPr>
            </w:pPr>
            <w:r w:rsidRPr="00FA7307">
              <w:rPr>
                <w:rFonts w:ascii="Arial" w:hAnsi="Arial" w:cs="Arial"/>
                <w:color w:val="000000"/>
              </w:rPr>
              <w:t>максимальный – 1500 кв. м;</w:t>
            </w:r>
          </w:p>
          <w:p w:rsidR="00B078B6" w:rsidRPr="00FA7307" w:rsidRDefault="00B078B6" w:rsidP="00E24F77">
            <w:pPr>
              <w:pStyle w:val="Iauiue"/>
              <w:numPr>
                <w:ilvl w:val="0"/>
                <w:numId w:val="21"/>
              </w:numPr>
              <w:tabs>
                <w:tab w:val="clear" w:pos="720"/>
                <w:tab w:val="num" w:pos="0"/>
              </w:tabs>
              <w:ind w:left="0" w:firstLine="0"/>
              <w:jc w:val="both"/>
              <w:rPr>
                <w:rFonts w:ascii="Arial" w:hAnsi="Arial" w:cs="Arial"/>
                <w:sz w:val="24"/>
                <w:szCs w:val="24"/>
              </w:rPr>
            </w:pPr>
            <w:r w:rsidRPr="00FA7307">
              <w:rPr>
                <w:rFonts w:ascii="Arial" w:hAnsi="Arial" w:cs="Arial"/>
                <w:sz w:val="24"/>
                <w:szCs w:val="24"/>
              </w:rPr>
              <w:t>- для блокированных жилых  домов</w:t>
            </w:r>
          </w:p>
          <w:p w:rsidR="00B078B6" w:rsidRPr="00FA7307" w:rsidRDefault="00B078B6" w:rsidP="00E24F77">
            <w:pPr>
              <w:pStyle w:val="Iauiue"/>
              <w:numPr>
                <w:ilvl w:val="0"/>
                <w:numId w:val="21"/>
              </w:numPr>
              <w:tabs>
                <w:tab w:val="clear" w:pos="720"/>
                <w:tab w:val="num" w:pos="0"/>
              </w:tabs>
              <w:ind w:left="0" w:firstLine="0"/>
              <w:jc w:val="both"/>
              <w:rPr>
                <w:rFonts w:ascii="Arial" w:hAnsi="Arial" w:cs="Arial"/>
                <w:color w:val="000000"/>
                <w:sz w:val="24"/>
                <w:szCs w:val="24"/>
              </w:rPr>
            </w:pPr>
            <w:r w:rsidRPr="00FA7307">
              <w:rPr>
                <w:rFonts w:ascii="Arial" w:hAnsi="Arial" w:cs="Arial"/>
                <w:sz w:val="24"/>
                <w:szCs w:val="24"/>
              </w:rPr>
              <w:t>минимальный-</w:t>
            </w:r>
            <w:r w:rsidRPr="00FA7307">
              <w:rPr>
                <w:rFonts w:ascii="Arial" w:hAnsi="Arial" w:cs="Arial"/>
                <w:color w:val="000000"/>
                <w:sz w:val="24"/>
                <w:szCs w:val="24"/>
              </w:rPr>
              <w:t>не подлежит установлению</w:t>
            </w:r>
          </w:p>
          <w:p w:rsidR="00B078B6" w:rsidRPr="00FA7307" w:rsidRDefault="00B078B6" w:rsidP="00E24F77">
            <w:pPr>
              <w:pStyle w:val="Iauiue"/>
              <w:numPr>
                <w:ilvl w:val="0"/>
                <w:numId w:val="21"/>
              </w:numPr>
              <w:tabs>
                <w:tab w:val="clear" w:pos="720"/>
                <w:tab w:val="num" w:pos="0"/>
              </w:tabs>
              <w:ind w:left="0" w:firstLine="0"/>
              <w:jc w:val="both"/>
              <w:rPr>
                <w:rFonts w:ascii="Arial" w:hAnsi="Arial" w:cs="Arial"/>
                <w:color w:val="000000"/>
                <w:sz w:val="24"/>
                <w:szCs w:val="24"/>
              </w:rPr>
            </w:pPr>
            <w:r w:rsidRPr="00FA7307">
              <w:rPr>
                <w:rFonts w:ascii="Arial" w:hAnsi="Arial" w:cs="Arial"/>
                <w:color w:val="000000"/>
                <w:sz w:val="24"/>
                <w:szCs w:val="24"/>
              </w:rPr>
              <w:t>максимальный  - 400 кв. м.;</w:t>
            </w:r>
          </w:p>
          <w:p w:rsidR="00B078B6" w:rsidRPr="00E24F77" w:rsidRDefault="00B078B6" w:rsidP="00E24F77">
            <w:pPr>
              <w:widowControl w:val="0"/>
              <w:autoSpaceDE w:val="0"/>
              <w:autoSpaceDN w:val="0"/>
              <w:adjustRightInd w:val="0"/>
              <w:jc w:val="both"/>
              <w:rPr>
                <w:rFonts w:ascii="Arial" w:hAnsi="Arial" w:cs="Arial"/>
              </w:rPr>
            </w:pPr>
            <w:r w:rsidRPr="00FA7307">
              <w:rPr>
                <w:rFonts w:ascii="Arial" w:hAnsi="Arial" w:cs="Arial"/>
              </w:rPr>
              <w:t>Предельные (минимальные и (или) максимальные) размеры иных земельных участков не подлежат установлению</w:t>
            </w:r>
          </w:p>
        </w:tc>
      </w:tr>
      <w:tr w:rsidR="00B078B6" w:rsidRPr="00FA7307">
        <w:tc>
          <w:tcPr>
            <w:tcW w:w="2185" w:type="pct"/>
          </w:tcPr>
          <w:p w:rsidR="00B078B6" w:rsidRPr="00FA7307" w:rsidRDefault="00B078B6" w:rsidP="00E24F77">
            <w:pPr>
              <w:widowControl w:val="0"/>
              <w:autoSpaceDE w:val="0"/>
              <w:autoSpaceDN w:val="0"/>
              <w:adjustRightInd w:val="0"/>
              <w:jc w:val="both"/>
              <w:rPr>
                <w:rFonts w:ascii="Arial" w:hAnsi="Arial" w:cs="Arial"/>
                <w:b/>
                <w:bCs/>
              </w:rPr>
            </w:pPr>
            <w:r w:rsidRPr="00FA7307">
              <w:rPr>
                <w:rFonts w:ascii="Arial" w:hAnsi="Arial" w:cs="Aria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задний, строений, сооружени</w:t>
            </w:r>
          </w:p>
        </w:tc>
        <w:tc>
          <w:tcPr>
            <w:tcW w:w="2815" w:type="pct"/>
          </w:tcPr>
          <w:p w:rsidR="00B078B6" w:rsidRPr="00FA7307" w:rsidRDefault="00B078B6" w:rsidP="00E24F77">
            <w:pPr>
              <w:widowControl w:val="0"/>
              <w:autoSpaceDE w:val="0"/>
              <w:autoSpaceDN w:val="0"/>
              <w:adjustRightInd w:val="0"/>
              <w:jc w:val="both"/>
              <w:rPr>
                <w:rFonts w:ascii="Arial" w:hAnsi="Arial" w:cs="Arial"/>
                <w:b/>
                <w:bCs/>
              </w:rPr>
            </w:pPr>
            <w:r w:rsidRPr="00FA7307">
              <w:rPr>
                <w:rFonts w:ascii="Arial" w:hAnsi="Arial" w:cs="Arial"/>
              </w:rPr>
              <w:t>не подлежат установлению</w:t>
            </w:r>
          </w:p>
        </w:tc>
      </w:tr>
      <w:tr w:rsidR="00B078B6" w:rsidRPr="00FA7307">
        <w:tc>
          <w:tcPr>
            <w:tcW w:w="2185" w:type="pct"/>
          </w:tcPr>
          <w:p w:rsidR="00B078B6" w:rsidRPr="00FA7307" w:rsidRDefault="00B078B6" w:rsidP="00E24F77">
            <w:pPr>
              <w:widowControl w:val="0"/>
              <w:autoSpaceDE w:val="0"/>
              <w:autoSpaceDN w:val="0"/>
              <w:adjustRightInd w:val="0"/>
              <w:jc w:val="both"/>
              <w:rPr>
                <w:rFonts w:ascii="Arial" w:hAnsi="Arial" w:cs="Arial"/>
                <w:b/>
                <w:bCs/>
              </w:rPr>
            </w:pPr>
            <w:r w:rsidRPr="00FA7307">
              <w:rPr>
                <w:rFonts w:ascii="Arial" w:hAnsi="Arial" w:cs="Arial"/>
              </w:rPr>
              <w:t>Предельное количество этажей или предельная высота зданий, строений, сооружений</w:t>
            </w:r>
          </w:p>
        </w:tc>
        <w:tc>
          <w:tcPr>
            <w:tcW w:w="2815" w:type="pct"/>
          </w:tcPr>
          <w:p w:rsidR="00B078B6" w:rsidRPr="00FA7307" w:rsidRDefault="00B078B6" w:rsidP="00E24F77">
            <w:pPr>
              <w:widowControl w:val="0"/>
              <w:autoSpaceDE w:val="0"/>
              <w:autoSpaceDN w:val="0"/>
              <w:adjustRightInd w:val="0"/>
              <w:jc w:val="both"/>
              <w:rPr>
                <w:rFonts w:ascii="Arial" w:hAnsi="Arial" w:cs="Arial"/>
                <w:b/>
                <w:bCs/>
              </w:rPr>
            </w:pPr>
            <w:r w:rsidRPr="00FA7307">
              <w:rPr>
                <w:rFonts w:ascii="Arial" w:hAnsi="Arial" w:cs="Arial"/>
                <w:color w:val="000000"/>
              </w:rPr>
              <w:t>12м</w:t>
            </w:r>
          </w:p>
        </w:tc>
      </w:tr>
      <w:tr w:rsidR="00B078B6" w:rsidRPr="00FA7307">
        <w:tc>
          <w:tcPr>
            <w:tcW w:w="2185" w:type="pct"/>
          </w:tcPr>
          <w:p w:rsidR="00B078B6" w:rsidRPr="00FA7307" w:rsidRDefault="00B078B6" w:rsidP="00E24F77">
            <w:pPr>
              <w:widowControl w:val="0"/>
              <w:autoSpaceDE w:val="0"/>
              <w:autoSpaceDN w:val="0"/>
              <w:adjustRightInd w:val="0"/>
              <w:jc w:val="both"/>
              <w:rPr>
                <w:rFonts w:ascii="Arial" w:hAnsi="Arial" w:cs="Arial"/>
                <w:b/>
                <w:bCs/>
              </w:rPr>
            </w:pPr>
            <w:r w:rsidRPr="00FA7307">
              <w:rPr>
                <w:rFonts w:ascii="Arial" w:hAnsi="Arial" w:cs="Aria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 площади земельного участка</w:t>
            </w:r>
          </w:p>
        </w:tc>
        <w:tc>
          <w:tcPr>
            <w:tcW w:w="2815" w:type="pct"/>
          </w:tcPr>
          <w:p w:rsidR="00B078B6" w:rsidRPr="00FA7307" w:rsidRDefault="00B078B6" w:rsidP="00E24F77">
            <w:pPr>
              <w:widowControl w:val="0"/>
              <w:autoSpaceDE w:val="0"/>
              <w:autoSpaceDN w:val="0"/>
              <w:adjustRightInd w:val="0"/>
              <w:jc w:val="both"/>
              <w:rPr>
                <w:rFonts w:ascii="Arial" w:hAnsi="Arial" w:cs="Arial"/>
              </w:rPr>
            </w:pPr>
            <w:r w:rsidRPr="00FA7307">
              <w:rPr>
                <w:rFonts w:ascii="Arial" w:hAnsi="Arial" w:cs="Arial"/>
              </w:rPr>
              <w:t>- 20 % - для индивидуального жилищного строительства;</w:t>
            </w:r>
          </w:p>
          <w:p w:rsidR="00B078B6" w:rsidRPr="00FA7307" w:rsidRDefault="00B078B6" w:rsidP="00E24F77">
            <w:pPr>
              <w:widowControl w:val="0"/>
              <w:autoSpaceDE w:val="0"/>
              <w:autoSpaceDN w:val="0"/>
              <w:adjustRightInd w:val="0"/>
              <w:jc w:val="both"/>
              <w:rPr>
                <w:rFonts w:ascii="Arial" w:hAnsi="Arial" w:cs="Arial"/>
              </w:rPr>
            </w:pPr>
            <w:r w:rsidRPr="00FA7307">
              <w:rPr>
                <w:rFonts w:ascii="Arial" w:hAnsi="Arial" w:cs="Arial"/>
              </w:rPr>
              <w:t>- 30 % - для блокированной жилой застройки;</w:t>
            </w:r>
          </w:p>
          <w:p w:rsidR="00B078B6" w:rsidRPr="00FA7307" w:rsidRDefault="00B078B6" w:rsidP="00E24F77">
            <w:pPr>
              <w:widowControl w:val="0"/>
              <w:autoSpaceDE w:val="0"/>
              <w:autoSpaceDN w:val="0"/>
              <w:adjustRightInd w:val="0"/>
              <w:jc w:val="both"/>
              <w:rPr>
                <w:rFonts w:ascii="Arial" w:hAnsi="Arial" w:cs="Arial"/>
              </w:rPr>
            </w:pPr>
            <w:r w:rsidRPr="00FA7307">
              <w:rPr>
                <w:rFonts w:ascii="Arial" w:hAnsi="Arial" w:cs="Arial"/>
              </w:rPr>
              <w:t>- 40 % - для застройки многоквартирными жилыми домами малой этажности;</w:t>
            </w:r>
          </w:p>
          <w:p w:rsidR="00B078B6" w:rsidRPr="00FA7307" w:rsidRDefault="00B078B6" w:rsidP="00E24F77">
            <w:pPr>
              <w:widowControl w:val="0"/>
              <w:autoSpaceDE w:val="0"/>
              <w:autoSpaceDN w:val="0"/>
              <w:adjustRightInd w:val="0"/>
              <w:jc w:val="both"/>
              <w:rPr>
                <w:rFonts w:ascii="Arial" w:hAnsi="Arial" w:cs="Arial"/>
              </w:rPr>
            </w:pPr>
            <w:r w:rsidRPr="00FA7307">
              <w:rPr>
                <w:rFonts w:ascii="Arial" w:hAnsi="Arial" w:cs="Arial"/>
              </w:rPr>
              <w:t>- 80 % - для общественной застройки;</w:t>
            </w:r>
          </w:p>
          <w:p w:rsidR="00B078B6" w:rsidRPr="00FA7307" w:rsidRDefault="00B078B6" w:rsidP="00E24F77">
            <w:pPr>
              <w:widowControl w:val="0"/>
              <w:autoSpaceDE w:val="0"/>
              <w:autoSpaceDN w:val="0"/>
              <w:adjustRightInd w:val="0"/>
              <w:jc w:val="both"/>
              <w:rPr>
                <w:rFonts w:ascii="Arial" w:hAnsi="Arial" w:cs="Arial"/>
              </w:rPr>
            </w:pPr>
            <w:r w:rsidRPr="00FA7307">
              <w:rPr>
                <w:rFonts w:ascii="Arial" w:hAnsi="Arial" w:cs="Arial"/>
              </w:rPr>
              <w:t xml:space="preserve">- для иных объектов - не подлежит установлению </w:t>
            </w:r>
          </w:p>
        </w:tc>
      </w:tr>
      <w:tr w:rsidR="00B078B6" w:rsidRPr="00FA7307">
        <w:tc>
          <w:tcPr>
            <w:tcW w:w="2185" w:type="pct"/>
          </w:tcPr>
          <w:p w:rsidR="00B078B6" w:rsidRPr="00FA7307" w:rsidRDefault="00B078B6" w:rsidP="00E24F77">
            <w:pPr>
              <w:widowControl w:val="0"/>
              <w:autoSpaceDE w:val="0"/>
              <w:autoSpaceDN w:val="0"/>
              <w:adjustRightInd w:val="0"/>
              <w:jc w:val="both"/>
              <w:rPr>
                <w:rFonts w:ascii="Arial" w:hAnsi="Arial" w:cs="Arial"/>
                <w:b/>
                <w:bCs/>
              </w:rPr>
            </w:pPr>
            <w:r w:rsidRPr="00FA7307">
              <w:rPr>
                <w:rFonts w:ascii="Arial" w:hAnsi="Arial" w:cs="Arial"/>
              </w:rPr>
              <w:t>Иные предельные параметры разрешенного строительства, реконструкции объектов капитального строительства</w:t>
            </w:r>
          </w:p>
        </w:tc>
        <w:tc>
          <w:tcPr>
            <w:tcW w:w="2815" w:type="pct"/>
          </w:tcPr>
          <w:p w:rsidR="00B078B6" w:rsidRPr="00E24F77" w:rsidRDefault="00B078B6" w:rsidP="00E24F77">
            <w:pPr>
              <w:widowControl w:val="0"/>
              <w:autoSpaceDE w:val="0"/>
              <w:autoSpaceDN w:val="0"/>
              <w:adjustRightInd w:val="0"/>
              <w:jc w:val="both"/>
              <w:rPr>
                <w:rFonts w:ascii="Arial" w:hAnsi="Arial" w:cs="Arial"/>
              </w:rPr>
            </w:pPr>
            <w:r w:rsidRPr="00E24F77">
              <w:rPr>
                <w:rFonts w:ascii="Arial" w:hAnsi="Arial" w:cs="Arial"/>
              </w:rPr>
              <w:t>- расстояние от многоквартирного жилого дома с квартирами в первых этажах - не менее 2 м от красных линий;</w:t>
            </w:r>
          </w:p>
          <w:p w:rsidR="00B078B6" w:rsidRPr="00E24F77" w:rsidRDefault="00B078B6" w:rsidP="00E24F77">
            <w:pPr>
              <w:widowControl w:val="0"/>
              <w:autoSpaceDE w:val="0"/>
              <w:autoSpaceDN w:val="0"/>
              <w:adjustRightInd w:val="0"/>
              <w:jc w:val="both"/>
              <w:rPr>
                <w:rFonts w:ascii="Arial" w:hAnsi="Arial" w:cs="Arial"/>
              </w:rPr>
            </w:pPr>
            <w:r w:rsidRPr="00E24F77">
              <w:rPr>
                <w:rFonts w:ascii="Arial" w:hAnsi="Arial" w:cs="Arial"/>
              </w:rPr>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B078B6" w:rsidRPr="00E24F77" w:rsidRDefault="00B078B6" w:rsidP="00E24F77">
            <w:pPr>
              <w:widowControl w:val="0"/>
              <w:autoSpaceDE w:val="0"/>
              <w:autoSpaceDN w:val="0"/>
              <w:adjustRightInd w:val="0"/>
              <w:jc w:val="both"/>
              <w:rPr>
                <w:rFonts w:ascii="Arial" w:hAnsi="Arial" w:cs="Arial"/>
              </w:rPr>
            </w:pPr>
            <w:r w:rsidRPr="00E24F77">
              <w:rPr>
                <w:rFonts w:ascii="Arial" w:hAnsi="Arial" w:cs="Arial"/>
              </w:rPr>
              <w:t>- расстояние от индивидуального жилого дома до красной линии улиц- не менее 5 м, от красной линии проездов - не менее 3 м &lt;*&gt;;</w:t>
            </w:r>
          </w:p>
          <w:p w:rsidR="00B078B6" w:rsidRPr="00E24F77" w:rsidRDefault="00B078B6" w:rsidP="00E24F77">
            <w:pPr>
              <w:widowControl w:val="0"/>
              <w:autoSpaceDE w:val="0"/>
              <w:autoSpaceDN w:val="0"/>
              <w:adjustRightInd w:val="0"/>
              <w:jc w:val="both"/>
              <w:rPr>
                <w:rFonts w:ascii="Arial" w:hAnsi="Arial" w:cs="Arial"/>
              </w:rPr>
            </w:pPr>
            <w:r w:rsidRPr="00E24F77">
              <w:rPr>
                <w:rFonts w:ascii="Arial" w:hAnsi="Arial" w:cs="Arial"/>
              </w:rPr>
              <w:t>- расстояние от хозяйственных построек до красной линии улиц и проездов - не менее 5 м &lt;*&gt;;</w:t>
            </w:r>
          </w:p>
          <w:p w:rsidR="00B078B6" w:rsidRPr="00E24F77" w:rsidRDefault="00B078B6" w:rsidP="00E24F77">
            <w:pPr>
              <w:widowControl w:val="0"/>
              <w:autoSpaceDE w:val="0"/>
              <w:autoSpaceDN w:val="0"/>
              <w:adjustRightInd w:val="0"/>
              <w:jc w:val="both"/>
              <w:rPr>
                <w:rFonts w:ascii="Arial" w:hAnsi="Arial" w:cs="Arial"/>
              </w:rPr>
            </w:pPr>
            <w:r w:rsidRPr="00E24F77">
              <w:rPr>
                <w:rFonts w:ascii="Arial" w:hAnsi="Arial" w:cs="Arial"/>
              </w:rPr>
              <w:t>- расстояние до границы соседнего придомового земельного участка составляет:</w:t>
            </w:r>
          </w:p>
          <w:p w:rsidR="00B078B6" w:rsidRPr="00E24F77" w:rsidRDefault="00B078B6" w:rsidP="00E24F77">
            <w:pPr>
              <w:widowControl w:val="0"/>
              <w:autoSpaceDE w:val="0"/>
              <w:autoSpaceDN w:val="0"/>
              <w:adjustRightInd w:val="0"/>
              <w:jc w:val="both"/>
              <w:rPr>
                <w:rFonts w:ascii="Arial" w:hAnsi="Arial" w:cs="Arial"/>
              </w:rPr>
            </w:pPr>
            <w:r w:rsidRPr="00E24F77">
              <w:rPr>
                <w:rFonts w:ascii="Arial" w:hAnsi="Arial" w:cs="Arial"/>
              </w:rPr>
              <w:t>- от индивидуального жилого дома, блокированного жилого дома - не менее 3 м &lt;*&gt;;</w:t>
            </w:r>
          </w:p>
          <w:p w:rsidR="00B078B6" w:rsidRPr="00E24F77" w:rsidRDefault="00B078B6" w:rsidP="00E24F77">
            <w:pPr>
              <w:widowControl w:val="0"/>
              <w:autoSpaceDE w:val="0"/>
              <w:autoSpaceDN w:val="0"/>
              <w:adjustRightInd w:val="0"/>
              <w:jc w:val="both"/>
              <w:rPr>
                <w:rFonts w:ascii="Arial" w:hAnsi="Arial" w:cs="Arial"/>
              </w:rPr>
            </w:pPr>
            <w:r w:rsidRPr="00E24F77">
              <w:rPr>
                <w:rFonts w:ascii="Arial" w:hAnsi="Arial" w:cs="Arial"/>
              </w:rPr>
              <w:t>- от других построек (бани, автостоянки и др.) - не менее 1 м &lt;*&gt;;</w:t>
            </w:r>
          </w:p>
          <w:p w:rsidR="00B078B6" w:rsidRPr="00E24F77" w:rsidRDefault="00B078B6" w:rsidP="00E24F77">
            <w:pPr>
              <w:widowControl w:val="0"/>
              <w:autoSpaceDE w:val="0"/>
              <w:autoSpaceDN w:val="0"/>
              <w:adjustRightInd w:val="0"/>
              <w:jc w:val="both"/>
              <w:rPr>
                <w:rFonts w:ascii="Arial" w:hAnsi="Arial" w:cs="Arial"/>
              </w:rPr>
            </w:pPr>
            <w:r w:rsidRPr="00E24F77">
              <w:rPr>
                <w:rFonts w:ascii="Arial" w:hAnsi="Arial" w:cs="Arial"/>
              </w:rPr>
              <w:t>- от построек для содержания скота и птицы - не менее 4 м &lt;*&gt;;</w:t>
            </w:r>
          </w:p>
          <w:p w:rsidR="00B078B6" w:rsidRPr="00E24F77" w:rsidRDefault="00B078B6" w:rsidP="00E24F77">
            <w:pPr>
              <w:widowControl w:val="0"/>
              <w:autoSpaceDE w:val="0"/>
              <w:autoSpaceDN w:val="0"/>
              <w:adjustRightInd w:val="0"/>
              <w:jc w:val="both"/>
              <w:rPr>
                <w:rFonts w:ascii="Arial" w:hAnsi="Arial" w:cs="Arial"/>
              </w:rPr>
            </w:pPr>
            <w:r w:rsidRPr="00E24F77">
              <w:rPr>
                <w:rFonts w:ascii="Arial" w:hAnsi="Arial" w:cs="Arial"/>
              </w:rPr>
              <w:t>- для иных объектов капитального строительства - не подлежат установлению (определить проектной документацией);</w:t>
            </w:r>
          </w:p>
          <w:p w:rsidR="00B078B6" w:rsidRPr="00E24F77" w:rsidRDefault="00B078B6" w:rsidP="00E24F77">
            <w:pPr>
              <w:widowControl w:val="0"/>
              <w:autoSpaceDE w:val="0"/>
              <w:autoSpaceDN w:val="0"/>
              <w:adjustRightInd w:val="0"/>
              <w:jc w:val="both"/>
              <w:rPr>
                <w:rFonts w:ascii="Arial" w:hAnsi="Arial" w:cs="Arial"/>
              </w:rPr>
            </w:pPr>
            <w:r w:rsidRPr="00E24F77">
              <w:rPr>
                <w:rFonts w:ascii="Arial" w:hAnsi="Arial" w:cs="Arial"/>
              </w:rPr>
              <w:t>- размещение зданий по красной линии допускается в условиях реконструкции сложившейся застройки при соответствующем обосновании;</w:t>
            </w:r>
          </w:p>
          <w:p w:rsidR="00B078B6" w:rsidRPr="00E24F77" w:rsidRDefault="00B078B6" w:rsidP="00E24F77">
            <w:pPr>
              <w:pStyle w:val="ListParagraph"/>
              <w:widowControl w:val="0"/>
              <w:numPr>
                <w:ilvl w:val="0"/>
                <w:numId w:val="18"/>
              </w:numPr>
              <w:tabs>
                <w:tab w:val="num" w:pos="0"/>
              </w:tabs>
              <w:autoSpaceDE w:val="0"/>
              <w:autoSpaceDN w:val="0"/>
              <w:adjustRightInd w:val="0"/>
              <w:ind w:left="0" w:firstLine="0"/>
              <w:jc w:val="both"/>
              <w:rPr>
                <w:rFonts w:ascii="Arial" w:hAnsi="Arial" w:cs="Arial"/>
                <w:color w:val="000000"/>
              </w:rPr>
            </w:pPr>
            <w:r w:rsidRPr="00E24F77">
              <w:rPr>
                <w:rFonts w:ascii="Arial" w:hAnsi="Arial" w:cs="Arial"/>
                <w:color w:val="000000"/>
              </w:rPr>
              <w:t>максимальная высота ограждения, устанавливаемого на границе со смежным земельным участком - 2 м, при этом данное ограждение ,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rsidR="00B078B6" w:rsidRPr="00E24F77" w:rsidRDefault="00B078B6" w:rsidP="00E24F77">
            <w:pPr>
              <w:pStyle w:val="ListParagraph"/>
              <w:widowControl w:val="0"/>
              <w:numPr>
                <w:ilvl w:val="0"/>
                <w:numId w:val="18"/>
              </w:numPr>
              <w:tabs>
                <w:tab w:val="num" w:pos="0"/>
              </w:tabs>
              <w:autoSpaceDE w:val="0"/>
              <w:autoSpaceDN w:val="0"/>
              <w:adjustRightInd w:val="0"/>
              <w:ind w:left="0" w:firstLine="0"/>
              <w:jc w:val="both"/>
              <w:rPr>
                <w:rFonts w:ascii="Arial" w:hAnsi="Arial" w:cs="Arial"/>
                <w:color w:val="000000"/>
              </w:rPr>
            </w:pPr>
            <w:r w:rsidRPr="00E24F77">
              <w:rPr>
                <w:rFonts w:ascii="Arial" w:hAnsi="Arial" w:cs="Arial"/>
              </w:rPr>
              <w:t>-</w:t>
            </w:r>
            <w:r w:rsidRPr="00E24F77">
              <w:rPr>
                <w:rFonts w:ascii="Arial" w:hAnsi="Arial" w:cs="Arial"/>
              </w:rPr>
              <w:tab/>
              <w:t>максимальная высота ограждения земельного участка со стороны улицы, проезда - 2 м, при этом допускаются глухие ограждения;</w:t>
            </w:r>
          </w:p>
          <w:p w:rsidR="00B078B6" w:rsidRPr="00E24F77" w:rsidRDefault="00B078B6" w:rsidP="00E24F77">
            <w:pPr>
              <w:widowControl w:val="0"/>
              <w:autoSpaceDE w:val="0"/>
              <w:autoSpaceDN w:val="0"/>
              <w:adjustRightInd w:val="0"/>
              <w:jc w:val="both"/>
              <w:rPr>
                <w:rFonts w:ascii="Arial" w:hAnsi="Arial" w:cs="Arial"/>
              </w:rPr>
            </w:pPr>
            <w:r w:rsidRPr="00E24F77">
              <w:rPr>
                <w:rFonts w:ascii="Arial" w:hAnsi="Arial" w:cs="Arial"/>
              </w:rPr>
              <w:t>- расстояние от окон жилых комнат до стен дома и хозяйственных построек, расположенных на соседних земельных участках, - не менее 6 м &lt;*&gt;;</w:t>
            </w:r>
          </w:p>
          <w:p w:rsidR="00B078B6" w:rsidRPr="00E24F77" w:rsidRDefault="00B078B6" w:rsidP="00E24F77">
            <w:pPr>
              <w:widowControl w:val="0"/>
              <w:autoSpaceDE w:val="0"/>
              <w:autoSpaceDN w:val="0"/>
              <w:adjustRightInd w:val="0"/>
              <w:jc w:val="both"/>
              <w:rPr>
                <w:rFonts w:ascii="Arial" w:hAnsi="Arial" w:cs="Arial"/>
              </w:rPr>
            </w:pPr>
            <w:r w:rsidRPr="00E24F77">
              <w:rPr>
                <w:rFonts w:ascii="Arial" w:hAnsi="Arial" w:cs="Arial"/>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B078B6" w:rsidRPr="00E24F77" w:rsidRDefault="00B078B6" w:rsidP="00E24F77">
            <w:pPr>
              <w:widowControl w:val="0"/>
              <w:autoSpaceDE w:val="0"/>
              <w:autoSpaceDN w:val="0"/>
              <w:adjustRightInd w:val="0"/>
              <w:jc w:val="both"/>
              <w:rPr>
                <w:rFonts w:ascii="Arial" w:hAnsi="Arial" w:cs="Arial"/>
              </w:rPr>
            </w:pPr>
            <w:r w:rsidRPr="00E24F77">
              <w:rPr>
                <w:rFonts w:ascii="Arial" w:hAnsi="Arial" w:cs="Arial"/>
              </w:rPr>
              <w:t>- допускается блокировка жилых домов, а также хозяйственных построек на смежных земельных участках по взаимному согласию их собственников с учетом противопожарных требований &lt;*&gt;</w:t>
            </w:r>
          </w:p>
          <w:p w:rsidR="00B078B6" w:rsidRPr="00E24F77" w:rsidRDefault="00B078B6" w:rsidP="00E24F77">
            <w:pPr>
              <w:pStyle w:val="ListParagraph"/>
              <w:numPr>
                <w:ilvl w:val="0"/>
                <w:numId w:val="18"/>
              </w:numPr>
              <w:tabs>
                <w:tab w:val="num" w:pos="0"/>
              </w:tabs>
              <w:ind w:left="0" w:firstLine="0"/>
              <w:jc w:val="both"/>
              <w:rPr>
                <w:rFonts w:ascii="Arial" w:hAnsi="Arial" w:cs="Arial"/>
                <w:color w:val="000000"/>
              </w:rPr>
            </w:pPr>
            <w:r w:rsidRPr="00E24F77">
              <w:rPr>
                <w:rFonts w:ascii="Arial" w:hAnsi="Arial" w:cs="Arial"/>
              </w:rPr>
              <w:t>При разделе земельного участка для индивидуального жилищного строительства, ведения личного подсобного хозяйства, блокированной жилой застройки,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p>
        </w:tc>
      </w:tr>
    </w:tbl>
    <w:p w:rsidR="00B078B6" w:rsidRPr="00E24F77" w:rsidRDefault="00B078B6" w:rsidP="00E24F77">
      <w:pPr>
        <w:pStyle w:val="ListParagraph"/>
        <w:widowControl w:val="0"/>
        <w:autoSpaceDE w:val="0"/>
        <w:autoSpaceDN w:val="0"/>
        <w:adjustRightInd w:val="0"/>
        <w:ind w:left="0"/>
        <w:jc w:val="both"/>
        <w:rPr>
          <w:rFonts w:ascii="Arial" w:hAnsi="Arial" w:cs="Arial"/>
        </w:rPr>
      </w:pPr>
      <w:r w:rsidRPr="00FA7307">
        <w:t>&lt;*&gt; Градостроительные регламенты установлены только в отношении застройки индивидуальными жилыми домами, в том числе блокированными жилыми домами.</w:t>
      </w:r>
    </w:p>
    <w:p w:rsidR="00B078B6" w:rsidRPr="00FA7307" w:rsidRDefault="00B078B6" w:rsidP="00FA7307">
      <w:pPr>
        <w:jc w:val="both"/>
        <w:rPr>
          <w:rFonts w:ascii="Arial" w:hAnsi="Arial" w:cs="Arial"/>
        </w:rPr>
      </w:pPr>
      <w:r w:rsidRPr="00FA7307">
        <w:rPr>
          <w:rFonts w:ascii="Arial" w:hAnsi="Arial" w:cs="Arial"/>
          <w:b/>
          <w:bCs/>
          <w:u w:val="single"/>
        </w:rPr>
        <w:t>Ж - 3А   Зона малоэтажной смешанной жилой застройки.</w:t>
      </w:r>
    </w:p>
    <w:p w:rsidR="00B078B6" w:rsidRPr="00FA7307" w:rsidRDefault="00B078B6" w:rsidP="00E24F77">
      <w:pPr>
        <w:ind w:firstLine="540"/>
        <w:jc w:val="both"/>
        <w:rPr>
          <w:rFonts w:ascii="Arial" w:hAnsi="Arial" w:cs="Arial"/>
        </w:rPr>
      </w:pPr>
      <w:r w:rsidRPr="00FA7307">
        <w:rPr>
          <w:rFonts w:ascii="Arial" w:hAnsi="Arial" w:cs="Arial"/>
        </w:rPr>
        <w:t>Зона малоэтажной смешанной жилой застройки Ж - 3А выделена для формирования жилых территорий с размещением блокированных односемейных домов с участками, многоквартирных домов этажностью не выше 4 этажей, с минимально разрешенным набором услуг местного значения. Разрешено размещение объектов обслуживания низового уровня и (ограниченно) других видов деятельности, скверов.</w:t>
      </w:r>
    </w:p>
    <w:p w:rsidR="00B078B6" w:rsidRPr="00FA7307" w:rsidRDefault="00B078B6" w:rsidP="00E24F77">
      <w:pPr>
        <w:pStyle w:val="Iauiue"/>
        <w:ind w:firstLine="709"/>
        <w:jc w:val="both"/>
        <w:rPr>
          <w:rFonts w:ascii="Arial" w:hAnsi="Arial" w:cs="Arial"/>
          <w:sz w:val="24"/>
          <w:szCs w:val="24"/>
          <w:u w:val="single"/>
        </w:rPr>
      </w:pPr>
      <w:r w:rsidRPr="00FA7307">
        <w:rPr>
          <w:rFonts w:ascii="Arial" w:hAnsi="Arial" w:cs="Arial"/>
          <w:sz w:val="24"/>
          <w:szCs w:val="24"/>
          <w:u w:val="single"/>
        </w:rPr>
        <w:t>ОСНОВНЫЕ ВИДЫ РАЗРЕШЕННОГО ИСПОЛЬЗОВАНИЯ НЕДВИЖИМОСТИ:</w:t>
      </w:r>
    </w:p>
    <w:p w:rsidR="00B078B6" w:rsidRPr="00FA7307" w:rsidRDefault="00B078B6" w:rsidP="00E24F77">
      <w:pPr>
        <w:pStyle w:val="Iauiue"/>
        <w:ind w:firstLine="709"/>
        <w:jc w:val="both"/>
        <w:rPr>
          <w:rFonts w:ascii="Arial" w:hAnsi="Arial" w:cs="Arial"/>
          <w:sz w:val="24"/>
          <w:szCs w:val="24"/>
        </w:rPr>
      </w:pPr>
      <w:r w:rsidRPr="00FA7307">
        <w:rPr>
          <w:rFonts w:ascii="Arial" w:hAnsi="Arial" w:cs="Arial"/>
          <w:sz w:val="24"/>
          <w:szCs w:val="24"/>
        </w:rPr>
        <w:t>- блокированные односемейные и многосемейные дома с участками;</w:t>
      </w:r>
    </w:p>
    <w:p w:rsidR="00B078B6" w:rsidRPr="00FA7307" w:rsidRDefault="00B078B6" w:rsidP="00E24F77">
      <w:pPr>
        <w:pStyle w:val="Iauiue"/>
        <w:ind w:firstLine="709"/>
        <w:jc w:val="both"/>
        <w:rPr>
          <w:rFonts w:ascii="Arial" w:hAnsi="Arial" w:cs="Arial"/>
          <w:sz w:val="24"/>
          <w:szCs w:val="24"/>
        </w:rPr>
      </w:pPr>
      <w:r w:rsidRPr="00FA7307">
        <w:rPr>
          <w:rFonts w:ascii="Arial" w:hAnsi="Arial" w:cs="Arial"/>
          <w:sz w:val="24"/>
          <w:szCs w:val="24"/>
        </w:rPr>
        <w:t>- дома квартирного типа до 3 этажей с участками;</w:t>
      </w:r>
    </w:p>
    <w:p w:rsidR="00B078B6" w:rsidRPr="00FA7307" w:rsidRDefault="00B078B6" w:rsidP="00E24F77">
      <w:pPr>
        <w:pStyle w:val="Iauiue"/>
        <w:ind w:firstLine="709"/>
        <w:jc w:val="both"/>
        <w:rPr>
          <w:rFonts w:ascii="Arial" w:hAnsi="Arial" w:cs="Arial"/>
          <w:sz w:val="24"/>
          <w:szCs w:val="24"/>
        </w:rPr>
      </w:pPr>
      <w:r w:rsidRPr="00FA7307">
        <w:rPr>
          <w:rFonts w:ascii="Arial" w:hAnsi="Arial" w:cs="Arial"/>
          <w:sz w:val="24"/>
          <w:szCs w:val="24"/>
        </w:rPr>
        <w:t>- многоквартирные дома не выше 4 этажей;</w:t>
      </w:r>
    </w:p>
    <w:p w:rsidR="00B078B6" w:rsidRPr="00FA7307" w:rsidRDefault="00B078B6" w:rsidP="00E24F77">
      <w:pPr>
        <w:pStyle w:val="Iauiue"/>
        <w:ind w:firstLine="709"/>
        <w:jc w:val="both"/>
        <w:rPr>
          <w:rFonts w:ascii="Arial" w:hAnsi="Arial" w:cs="Arial"/>
          <w:sz w:val="24"/>
          <w:szCs w:val="24"/>
        </w:rPr>
      </w:pPr>
      <w:r w:rsidRPr="00FA7307">
        <w:rPr>
          <w:rFonts w:ascii="Arial" w:hAnsi="Arial" w:cs="Arial"/>
          <w:sz w:val="24"/>
          <w:szCs w:val="24"/>
        </w:rPr>
        <w:t>- детские сады, иные объекты дошкольного воспитания;</w:t>
      </w:r>
    </w:p>
    <w:p w:rsidR="00B078B6" w:rsidRPr="00FA7307" w:rsidRDefault="00B078B6" w:rsidP="00E24F77">
      <w:pPr>
        <w:pStyle w:val="Iauiue"/>
        <w:ind w:firstLine="709"/>
        <w:jc w:val="both"/>
        <w:rPr>
          <w:rFonts w:ascii="Arial" w:hAnsi="Arial" w:cs="Arial"/>
          <w:sz w:val="24"/>
          <w:szCs w:val="24"/>
        </w:rPr>
      </w:pPr>
      <w:r w:rsidRPr="00FA7307">
        <w:rPr>
          <w:rFonts w:ascii="Arial" w:hAnsi="Arial" w:cs="Arial"/>
          <w:sz w:val="24"/>
          <w:szCs w:val="24"/>
        </w:rPr>
        <w:t>- школы начальные и средние;</w:t>
      </w:r>
    </w:p>
    <w:p w:rsidR="00B078B6" w:rsidRPr="00FA7307" w:rsidRDefault="00B078B6" w:rsidP="00E24F77">
      <w:pPr>
        <w:pStyle w:val="Iauiue"/>
        <w:ind w:firstLine="709"/>
        <w:jc w:val="both"/>
        <w:rPr>
          <w:rFonts w:ascii="Arial" w:hAnsi="Arial" w:cs="Arial"/>
          <w:sz w:val="24"/>
          <w:szCs w:val="24"/>
        </w:rPr>
      </w:pPr>
      <w:r w:rsidRPr="00FA7307">
        <w:rPr>
          <w:rFonts w:ascii="Arial" w:hAnsi="Arial" w:cs="Arial"/>
          <w:sz w:val="24"/>
          <w:szCs w:val="24"/>
        </w:rPr>
        <w:t>- офисы;</w:t>
      </w:r>
    </w:p>
    <w:p w:rsidR="00B078B6" w:rsidRPr="00FA7307" w:rsidRDefault="00B078B6" w:rsidP="00E24F77">
      <w:pPr>
        <w:pStyle w:val="Iauiue"/>
        <w:ind w:firstLine="709"/>
        <w:jc w:val="both"/>
        <w:rPr>
          <w:rFonts w:ascii="Arial" w:hAnsi="Arial" w:cs="Arial"/>
          <w:sz w:val="24"/>
          <w:szCs w:val="24"/>
        </w:rPr>
      </w:pPr>
      <w:r w:rsidRPr="00FA7307">
        <w:rPr>
          <w:rFonts w:ascii="Arial" w:hAnsi="Arial" w:cs="Arial"/>
          <w:sz w:val="24"/>
          <w:szCs w:val="24"/>
        </w:rPr>
        <w:t>- аптеки;</w:t>
      </w:r>
    </w:p>
    <w:p w:rsidR="00B078B6" w:rsidRPr="00FA7307" w:rsidRDefault="00B078B6" w:rsidP="00E24F77">
      <w:pPr>
        <w:pStyle w:val="Iauiue"/>
        <w:ind w:firstLine="709"/>
        <w:jc w:val="both"/>
        <w:rPr>
          <w:rFonts w:ascii="Arial" w:hAnsi="Arial" w:cs="Arial"/>
          <w:sz w:val="24"/>
          <w:szCs w:val="24"/>
        </w:rPr>
      </w:pPr>
      <w:r w:rsidRPr="00FA7307">
        <w:rPr>
          <w:rFonts w:ascii="Arial" w:hAnsi="Arial" w:cs="Arial"/>
          <w:sz w:val="24"/>
          <w:szCs w:val="24"/>
        </w:rPr>
        <w:t>- пункты оказания первой медицинской помощи;</w:t>
      </w:r>
    </w:p>
    <w:p w:rsidR="00B078B6" w:rsidRPr="00FA7307" w:rsidRDefault="00B078B6" w:rsidP="00E24F77">
      <w:pPr>
        <w:pStyle w:val="Iauiue"/>
        <w:ind w:firstLine="709"/>
        <w:jc w:val="both"/>
        <w:rPr>
          <w:rFonts w:ascii="Arial" w:hAnsi="Arial" w:cs="Arial"/>
          <w:sz w:val="24"/>
          <w:szCs w:val="24"/>
        </w:rPr>
      </w:pPr>
      <w:r w:rsidRPr="00FA7307">
        <w:rPr>
          <w:rFonts w:ascii="Arial" w:hAnsi="Arial" w:cs="Arial"/>
          <w:sz w:val="24"/>
          <w:szCs w:val="24"/>
        </w:rPr>
        <w:t>- спортплощадки, теннисные корты;</w:t>
      </w:r>
    </w:p>
    <w:p w:rsidR="00B078B6" w:rsidRPr="00FA7307" w:rsidRDefault="00B078B6" w:rsidP="00E24F77">
      <w:pPr>
        <w:pStyle w:val="Iauiue"/>
        <w:ind w:firstLine="709"/>
        <w:jc w:val="both"/>
        <w:rPr>
          <w:rFonts w:ascii="Arial" w:hAnsi="Arial" w:cs="Arial"/>
          <w:sz w:val="24"/>
          <w:szCs w:val="24"/>
          <w:u w:val="single"/>
        </w:rPr>
      </w:pPr>
      <w:r w:rsidRPr="00FA7307">
        <w:rPr>
          <w:rFonts w:ascii="Arial" w:hAnsi="Arial" w:cs="Arial"/>
          <w:sz w:val="24"/>
          <w:szCs w:val="24"/>
        </w:rPr>
        <w:t>- залы, клубы многоцелевого и специализированного назначения с ограничением по времени работы.</w:t>
      </w:r>
    </w:p>
    <w:p w:rsidR="00B078B6" w:rsidRPr="00FA7307" w:rsidRDefault="00B078B6" w:rsidP="00E24F77">
      <w:pPr>
        <w:ind w:firstLine="709"/>
        <w:jc w:val="both"/>
        <w:rPr>
          <w:rFonts w:ascii="Arial" w:hAnsi="Arial" w:cs="Arial"/>
          <w:u w:val="single"/>
        </w:rPr>
      </w:pPr>
      <w:r w:rsidRPr="00FA7307">
        <w:rPr>
          <w:rFonts w:ascii="Arial" w:hAnsi="Arial" w:cs="Arial"/>
          <w:u w:val="single"/>
        </w:rPr>
        <w:t>ВСПОМОГАТЕЛЬНЫЕ ВИДЫ РАЗРЕШЕННОГО ИСПОЛЬЗОВАНИЯ:</w:t>
      </w:r>
    </w:p>
    <w:p w:rsidR="00B078B6" w:rsidRPr="00FA7307" w:rsidRDefault="00B078B6" w:rsidP="00E24F77">
      <w:pPr>
        <w:ind w:firstLine="709"/>
        <w:jc w:val="both"/>
        <w:rPr>
          <w:rFonts w:ascii="Arial" w:hAnsi="Arial" w:cs="Arial"/>
        </w:rPr>
      </w:pPr>
      <w:r w:rsidRPr="00FA7307">
        <w:rPr>
          <w:rFonts w:ascii="Arial" w:hAnsi="Arial" w:cs="Arial"/>
        </w:rPr>
        <w:t>- хозяйственные постройки;</w:t>
      </w:r>
    </w:p>
    <w:p w:rsidR="00B078B6" w:rsidRPr="00FA7307" w:rsidRDefault="00B078B6" w:rsidP="00E24F77">
      <w:pPr>
        <w:ind w:firstLine="709"/>
        <w:jc w:val="both"/>
        <w:rPr>
          <w:rFonts w:ascii="Arial" w:hAnsi="Arial" w:cs="Arial"/>
        </w:rPr>
      </w:pPr>
      <w:r w:rsidRPr="00FA7307">
        <w:rPr>
          <w:rFonts w:ascii="Arial" w:hAnsi="Arial" w:cs="Arial"/>
        </w:rPr>
        <w:t>- сады, огороды, палисадники;</w:t>
      </w:r>
    </w:p>
    <w:p w:rsidR="00B078B6" w:rsidRPr="00FA7307" w:rsidRDefault="00B078B6" w:rsidP="00E24F77">
      <w:pPr>
        <w:ind w:firstLine="709"/>
        <w:jc w:val="both"/>
        <w:rPr>
          <w:rFonts w:ascii="Arial" w:hAnsi="Arial" w:cs="Arial"/>
        </w:rPr>
      </w:pPr>
      <w:r w:rsidRPr="00FA7307">
        <w:rPr>
          <w:rFonts w:ascii="Arial" w:hAnsi="Arial" w:cs="Arial"/>
        </w:rPr>
        <w:t>- объекты пожарной охраны (гидранты, резервуары, противопожарные водоемы);</w:t>
      </w:r>
    </w:p>
    <w:p w:rsidR="00B078B6" w:rsidRPr="00FA7307" w:rsidRDefault="00B078B6" w:rsidP="00E24F77">
      <w:pPr>
        <w:ind w:firstLine="709"/>
        <w:jc w:val="both"/>
        <w:rPr>
          <w:rFonts w:ascii="Arial" w:hAnsi="Arial" w:cs="Arial"/>
        </w:rPr>
      </w:pPr>
      <w:r w:rsidRPr="00FA7307">
        <w:rPr>
          <w:rFonts w:ascii="Arial" w:hAnsi="Arial" w:cs="Arial"/>
        </w:rPr>
        <w:t>- площадки для сбора мусора;</w:t>
      </w:r>
    </w:p>
    <w:p w:rsidR="00B078B6" w:rsidRPr="00FA7307" w:rsidRDefault="00B078B6" w:rsidP="00E24F77">
      <w:pPr>
        <w:ind w:firstLine="709"/>
        <w:jc w:val="both"/>
        <w:rPr>
          <w:rFonts w:ascii="Arial" w:hAnsi="Arial" w:cs="Arial"/>
        </w:rPr>
      </w:pPr>
      <w:r w:rsidRPr="00FA7307">
        <w:rPr>
          <w:rFonts w:ascii="Arial" w:hAnsi="Arial" w:cs="Arial"/>
        </w:rPr>
        <w:t>- детские площадки, площадки для отдыха, спортивных занятий;</w:t>
      </w:r>
    </w:p>
    <w:p w:rsidR="00B078B6" w:rsidRPr="00FA7307" w:rsidRDefault="00B078B6" w:rsidP="00E24F77">
      <w:pPr>
        <w:ind w:firstLine="709"/>
        <w:jc w:val="both"/>
        <w:rPr>
          <w:rFonts w:ascii="Arial" w:hAnsi="Arial" w:cs="Arial"/>
        </w:rPr>
      </w:pPr>
      <w:r w:rsidRPr="00FA7307">
        <w:rPr>
          <w:rFonts w:ascii="Arial" w:hAnsi="Arial" w:cs="Arial"/>
        </w:rPr>
        <w:t>- спортзалы, залы рекреации (с бассейном или без);</w:t>
      </w:r>
    </w:p>
    <w:p w:rsidR="00B078B6" w:rsidRPr="00FA7307" w:rsidRDefault="00B078B6" w:rsidP="00E24F77">
      <w:pPr>
        <w:ind w:firstLine="709"/>
        <w:jc w:val="both"/>
        <w:rPr>
          <w:rFonts w:ascii="Arial" w:hAnsi="Arial" w:cs="Arial"/>
        </w:rPr>
      </w:pPr>
      <w:r w:rsidRPr="00FA7307">
        <w:rPr>
          <w:rFonts w:ascii="Arial" w:hAnsi="Arial" w:cs="Arial"/>
        </w:rPr>
        <w:t>- гаражи для индивидуальных легковых автомобилей (встроенно-пристроенные, подземные, полуподземные);</w:t>
      </w:r>
    </w:p>
    <w:p w:rsidR="00B078B6" w:rsidRPr="00FA7307" w:rsidRDefault="00B078B6" w:rsidP="00E24F77">
      <w:pPr>
        <w:ind w:firstLine="709"/>
        <w:jc w:val="both"/>
        <w:rPr>
          <w:rFonts w:ascii="Arial" w:hAnsi="Arial" w:cs="Arial"/>
        </w:rPr>
      </w:pPr>
      <w:r w:rsidRPr="00FA7307">
        <w:rPr>
          <w:rFonts w:ascii="Arial" w:hAnsi="Arial" w:cs="Arial"/>
        </w:rPr>
        <w:t>- открытые автостоянки для временного хранения индивидуальных легковых автомобилей;</w:t>
      </w:r>
    </w:p>
    <w:p w:rsidR="00B078B6" w:rsidRPr="00FA7307" w:rsidRDefault="00B078B6" w:rsidP="00E24F77">
      <w:pPr>
        <w:ind w:firstLine="709"/>
        <w:jc w:val="both"/>
        <w:rPr>
          <w:rFonts w:ascii="Arial" w:hAnsi="Arial" w:cs="Arial"/>
        </w:rPr>
      </w:pPr>
      <w:r w:rsidRPr="00FA7307">
        <w:rPr>
          <w:rFonts w:ascii="Arial" w:hAnsi="Arial" w:cs="Arial"/>
        </w:rPr>
        <w:t>- подземные и полуподземные автостоянки для временного хранения индивидуальных легковых автомобилей;</w:t>
      </w:r>
    </w:p>
    <w:p w:rsidR="00B078B6" w:rsidRPr="00FA7307" w:rsidRDefault="00B078B6" w:rsidP="00E24F77">
      <w:pPr>
        <w:ind w:firstLine="709"/>
        <w:jc w:val="both"/>
        <w:rPr>
          <w:rFonts w:ascii="Arial" w:hAnsi="Arial" w:cs="Arial"/>
          <w:u w:val="single"/>
        </w:rPr>
      </w:pPr>
      <w:r w:rsidRPr="00FA7307">
        <w:rPr>
          <w:rFonts w:ascii="Arial" w:hAnsi="Arial" w:cs="Arial"/>
        </w:rPr>
        <w:t>- открытые гостевые (бесплатные) автостоянки для временного хранения индивидуальных легковых автомобилей.</w:t>
      </w:r>
    </w:p>
    <w:p w:rsidR="00B078B6" w:rsidRPr="00FA7307" w:rsidRDefault="00B078B6" w:rsidP="00E24F77">
      <w:pPr>
        <w:pStyle w:val="BodyText2"/>
        <w:spacing w:after="0" w:line="240" w:lineRule="auto"/>
        <w:ind w:firstLine="709"/>
        <w:jc w:val="both"/>
        <w:rPr>
          <w:rFonts w:ascii="Arial" w:hAnsi="Arial" w:cs="Arial"/>
          <w:u w:val="single"/>
        </w:rPr>
      </w:pPr>
      <w:r w:rsidRPr="00FA7307">
        <w:rPr>
          <w:rFonts w:ascii="Arial" w:hAnsi="Arial" w:cs="Arial"/>
          <w:u w:val="single"/>
        </w:rPr>
        <w:t>УСЛОВНО РАЗРЕШЕННЫЕ ВИДЫ ИСПОЛЬЗОВАНИЯ:</w:t>
      </w:r>
    </w:p>
    <w:p w:rsidR="00B078B6" w:rsidRPr="00FA7307" w:rsidRDefault="00B078B6" w:rsidP="00E24F77">
      <w:pPr>
        <w:pStyle w:val="BodyText2"/>
        <w:spacing w:after="0" w:line="240" w:lineRule="auto"/>
        <w:ind w:firstLine="709"/>
        <w:jc w:val="both"/>
        <w:rPr>
          <w:rFonts w:ascii="Arial" w:hAnsi="Arial" w:cs="Arial"/>
        </w:rPr>
      </w:pPr>
      <w:r w:rsidRPr="00FA7307">
        <w:rPr>
          <w:rFonts w:ascii="Arial" w:hAnsi="Arial" w:cs="Arial"/>
        </w:rPr>
        <w:t>- амбулаторно–поликлинические учреждения общей площадью не более 600 кв. м.;</w:t>
      </w:r>
    </w:p>
    <w:p w:rsidR="00B078B6" w:rsidRPr="00FA7307" w:rsidRDefault="00B078B6" w:rsidP="00E24F77">
      <w:pPr>
        <w:pStyle w:val="BodyText2"/>
        <w:spacing w:after="0" w:line="240" w:lineRule="auto"/>
        <w:ind w:firstLine="709"/>
        <w:jc w:val="both"/>
        <w:rPr>
          <w:rFonts w:ascii="Arial" w:hAnsi="Arial" w:cs="Arial"/>
        </w:rPr>
      </w:pPr>
      <w:r w:rsidRPr="00FA7307">
        <w:rPr>
          <w:rFonts w:ascii="Arial" w:hAnsi="Arial" w:cs="Arial"/>
        </w:rPr>
        <w:t>- отделения, участковые пункты милиции;</w:t>
      </w:r>
    </w:p>
    <w:p w:rsidR="00B078B6" w:rsidRPr="00FA7307" w:rsidRDefault="00B078B6" w:rsidP="00E24F77">
      <w:pPr>
        <w:pStyle w:val="BodyText2"/>
        <w:spacing w:after="0" w:line="240" w:lineRule="auto"/>
        <w:ind w:firstLine="709"/>
        <w:jc w:val="both"/>
        <w:rPr>
          <w:rFonts w:ascii="Arial" w:hAnsi="Arial" w:cs="Arial"/>
        </w:rPr>
      </w:pPr>
      <w:r w:rsidRPr="00FA7307">
        <w:rPr>
          <w:rFonts w:ascii="Arial" w:hAnsi="Arial" w:cs="Arial"/>
        </w:rPr>
        <w:t>- киоски, лоточная торговля, временные павильоны розничной торговли и обслуживания населения;</w:t>
      </w:r>
    </w:p>
    <w:p w:rsidR="00B078B6" w:rsidRPr="00FA7307" w:rsidRDefault="00B078B6" w:rsidP="00E24F77">
      <w:pPr>
        <w:pStyle w:val="BodyText2"/>
        <w:spacing w:after="0" w:line="240" w:lineRule="auto"/>
        <w:ind w:firstLine="709"/>
        <w:jc w:val="both"/>
        <w:rPr>
          <w:rFonts w:ascii="Arial" w:hAnsi="Arial" w:cs="Arial"/>
        </w:rPr>
      </w:pPr>
      <w:r w:rsidRPr="00FA7307">
        <w:rPr>
          <w:rFonts w:ascii="Arial" w:hAnsi="Arial" w:cs="Arial"/>
        </w:rPr>
        <w:t>- общественные резервуары для хранения воды;</w:t>
      </w:r>
    </w:p>
    <w:p w:rsidR="00B078B6" w:rsidRPr="00FA7307" w:rsidRDefault="00B078B6" w:rsidP="00E24F77">
      <w:pPr>
        <w:pStyle w:val="BodyText2"/>
        <w:spacing w:after="0" w:line="240" w:lineRule="auto"/>
        <w:ind w:firstLine="709"/>
        <w:jc w:val="both"/>
        <w:rPr>
          <w:rFonts w:ascii="Arial" w:hAnsi="Arial" w:cs="Arial"/>
        </w:rPr>
      </w:pPr>
      <w:r w:rsidRPr="00FA7307">
        <w:rPr>
          <w:rFonts w:ascii="Arial" w:hAnsi="Arial" w:cs="Arial"/>
        </w:rPr>
        <w:t>- жилищно-эксплуатационные и аварийно-диспетчерские службы;</w:t>
      </w:r>
    </w:p>
    <w:p w:rsidR="00B078B6" w:rsidRPr="00FA7307" w:rsidRDefault="00B078B6" w:rsidP="00E24F77">
      <w:pPr>
        <w:pStyle w:val="BodyText2"/>
        <w:spacing w:after="0" w:line="240" w:lineRule="auto"/>
        <w:ind w:firstLine="709"/>
        <w:jc w:val="both"/>
        <w:rPr>
          <w:rFonts w:ascii="Arial" w:hAnsi="Arial" w:cs="Arial"/>
        </w:rPr>
      </w:pPr>
      <w:r w:rsidRPr="00FA7307">
        <w:rPr>
          <w:rFonts w:ascii="Arial" w:hAnsi="Arial" w:cs="Arial"/>
        </w:rPr>
        <w:t>- коллективные овощехранилища и ледники;</w:t>
      </w:r>
    </w:p>
    <w:p w:rsidR="00B078B6" w:rsidRPr="00FA7307" w:rsidRDefault="00B078B6" w:rsidP="00E24F77">
      <w:pPr>
        <w:pStyle w:val="BodyText2"/>
        <w:spacing w:after="0" w:line="240" w:lineRule="auto"/>
        <w:ind w:firstLine="709"/>
        <w:jc w:val="both"/>
        <w:rPr>
          <w:rFonts w:ascii="Arial" w:hAnsi="Arial" w:cs="Arial"/>
          <w:u w:val="single"/>
        </w:rPr>
      </w:pPr>
      <w:r w:rsidRPr="00FA7307">
        <w:rPr>
          <w:rFonts w:ascii="Arial" w:hAnsi="Arial" w:cs="Arial"/>
        </w:rPr>
        <w:t>- парковки перед объектами обслуживающих и коммерческих видов использования.</w:t>
      </w:r>
    </w:p>
    <w:p w:rsidR="00B078B6" w:rsidRPr="00E24F77" w:rsidRDefault="00B078B6" w:rsidP="00E24F77">
      <w:pPr>
        <w:pStyle w:val="ListParagraph"/>
        <w:widowControl w:val="0"/>
        <w:autoSpaceDE w:val="0"/>
        <w:autoSpaceDN w:val="0"/>
        <w:adjustRightInd w:val="0"/>
        <w:ind w:left="0" w:firstLine="709"/>
        <w:jc w:val="both"/>
        <w:rPr>
          <w:rFonts w:ascii="Arial" w:hAnsi="Arial" w:cs="Arial"/>
          <w:b/>
          <w:bCs/>
        </w:rPr>
      </w:pPr>
      <w:r w:rsidRPr="00FA7307">
        <w:rPr>
          <w:rFonts w:ascii="Arial" w:hAnsi="Arial" w:cs="Arial"/>
          <w:b/>
          <w:bCs/>
        </w:rPr>
        <w:t xml:space="preserve">Предельные (минимальные и (или) максимальные) размеры земельных участков и предельные параметры разрешенного строительства, </w:t>
      </w:r>
      <w:r w:rsidRPr="00E24F77">
        <w:rPr>
          <w:rFonts w:ascii="Arial" w:hAnsi="Arial" w:cs="Arial"/>
          <w:b/>
          <w:bCs/>
        </w:rPr>
        <w:t>реконструкции объектов капитального строительства: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6"/>
        <w:gridCol w:w="5874"/>
      </w:tblGrid>
      <w:tr w:rsidR="00B078B6" w:rsidRPr="00FA7307">
        <w:tc>
          <w:tcPr>
            <w:tcW w:w="3696" w:type="dxa"/>
          </w:tcPr>
          <w:p w:rsidR="00B078B6" w:rsidRPr="00FA7307" w:rsidRDefault="00B078B6" w:rsidP="00E24F77">
            <w:pPr>
              <w:widowControl w:val="0"/>
              <w:autoSpaceDE w:val="0"/>
              <w:autoSpaceDN w:val="0"/>
              <w:adjustRightInd w:val="0"/>
              <w:jc w:val="both"/>
              <w:rPr>
                <w:rFonts w:ascii="Arial" w:hAnsi="Arial" w:cs="Arial"/>
              </w:rPr>
            </w:pPr>
            <w:r w:rsidRPr="00FA7307">
              <w:rPr>
                <w:rFonts w:ascii="Arial" w:hAnsi="Arial" w:cs="Arial"/>
              </w:rPr>
              <w:t>Наименование размера, параметра</w:t>
            </w:r>
          </w:p>
        </w:tc>
        <w:tc>
          <w:tcPr>
            <w:tcW w:w="5874" w:type="dxa"/>
          </w:tcPr>
          <w:p w:rsidR="00B078B6" w:rsidRPr="00FA7307" w:rsidRDefault="00B078B6" w:rsidP="00E24F77">
            <w:pPr>
              <w:widowControl w:val="0"/>
              <w:autoSpaceDE w:val="0"/>
              <w:autoSpaceDN w:val="0"/>
              <w:adjustRightInd w:val="0"/>
              <w:jc w:val="both"/>
              <w:rPr>
                <w:rFonts w:ascii="Arial" w:hAnsi="Arial" w:cs="Arial"/>
              </w:rPr>
            </w:pPr>
            <w:r w:rsidRPr="00FA7307">
              <w:rPr>
                <w:rFonts w:ascii="Arial" w:hAnsi="Arial" w:cs="Arial"/>
              </w:rPr>
              <w:t>Значение, единица измерения, дополнительные условия</w:t>
            </w:r>
          </w:p>
        </w:tc>
      </w:tr>
      <w:tr w:rsidR="00B078B6" w:rsidRPr="00FA7307">
        <w:tc>
          <w:tcPr>
            <w:tcW w:w="3696" w:type="dxa"/>
          </w:tcPr>
          <w:p w:rsidR="00B078B6" w:rsidRPr="00FA7307" w:rsidRDefault="00B078B6" w:rsidP="00E24F77">
            <w:pPr>
              <w:widowControl w:val="0"/>
              <w:autoSpaceDE w:val="0"/>
              <w:autoSpaceDN w:val="0"/>
              <w:adjustRightInd w:val="0"/>
              <w:jc w:val="both"/>
              <w:rPr>
                <w:rFonts w:ascii="Arial" w:hAnsi="Arial" w:cs="Arial"/>
                <w:b/>
                <w:bCs/>
              </w:rPr>
            </w:pPr>
            <w:r w:rsidRPr="00FA7307">
              <w:rPr>
                <w:rFonts w:ascii="Arial" w:hAnsi="Arial" w:cs="Arial"/>
              </w:rPr>
              <w:t>Предельные (минимальные и (или) максимальные) размеры земельных участков</w:t>
            </w:r>
          </w:p>
        </w:tc>
        <w:tc>
          <w:tcPr>
            <w:tcW w:w="5874" w:type="dxa"/>
          </w:tcPr>
          <w:p w:rsidR="00B078B6" w:rsidRPr="00FA7307" w:rsidRDefault="00B078B6" w:rsidP="00E24F77">
            <w:pPr>
              <w:pStyle w:val="ListParagraph"/>
              <w:widowControl w:val="0"/>
              <w:numPr>
                <w:ilvl w:val="0"/>
                <w:numId w:val="18"/>
              </w:numPr>
              <w:tabs>
                <w:tab w:val="num" w:pos="0"/>
              </w:tabs>
              <w:autoSpaceDE w:val="0"/>
              <w:autoSpaceDN w:val="0"/>
              <w:adjustRightInd w:val="0"/>
              <w:ind w:left="0" w:firstLine="0"/>
              <w:jc w:val="both"/>
              <w:rPr>
                <w:rFonts w:ascii="Arial" w:hAnsi="Arial" w:cs="Arial"/>
                <w:color w:val="000000"/>
              </w:rPr>
            </w:pPr>
            <w:r w:rsidRPr="00FA7307">
              <w:rPr>
                <w:rFonts w:ascii="Arial" w:hAnsi="Arial" w:cs="Arial"/>
                <w:color w:val="000000"/>
              </w:rPr>
              <w:t>-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составляют:</w:t>
            </w:r>
          </w:p>
          <w:p w:rsidR="00B078B6" w:rsidRPr="00FA7307" w:rsidRDefault="00B078B6" w:rsidP="00E24F77">
            <w:pPr>
              <w:pStyle w:val="ListParagraph"/>
              <w:widowControl w:val="0"/>
              <w:numPr>
                <w:ilvl w:val="0"/>
                <w:numId w:val="18"/>
              </w:numPr>
              <w:tabs>
                <w:tab w:val="num" w:pos="0"/>
              </w:tabs>
              <w:autoSpaceDE w:val="0"/>
              <w:autoSpaceDN w:val="0"/>
              <w:adjustRightInd w:val="0"/>
              <w:ind w:left="0" w:firstLine="0"/>
              <w:jc w:val="both"/>
              <w:rPr>
                <w:rFonts w:ascii="Arial" w:hAnsi="Arial" w:cs="Arial"/>
                <w:color w:val="000000"/>
              </w:rPr>
            </w:pPr>
            <w:r w:rsidRPr="00FA7307">
              <w:rPr>
                <w:rFonts w:ascii="Arial" w:hAnsi="Arial" w:cs="Arial"/>
                <w:color w:val="000000"/>
              </w:rPr>
              <w:t>минимальный – 300 кв. м;</w:t>
            </w:r>
          </w:p>
          <w:p w:rsidR="00B078B6" w:rsidRPr="00FA7307" w:rsidRDefault="00B078B6" w:rsidP="00E24F77">
            <w:pPr>
              <w:pStyle w:val="ListParagraph"/>
              <w:widowControl w:val="0"/>
              <w:numPr>
                <w:ilvl w:val="0"/>
                <w:numId w:val="18"/>
              </w:numPr>
              <w:tabs>
                <w:tab w:val="num" w:pos="0"/>
              </w:tabs>
              <w:autoSpaceDE w:val="0"/>
              <w:autoSpaceDN w:val="0"/>
              <w:adjustRightInd w:val="0"/>
              <w:ind w:left="0" w:firstLine="0"/>
              <w:jc w:val="both"/>
              <w:rPr>
                <w:rFonts w:ascii="Arial" w:hAnsi="Arial" w:cs="Arial"/>
                <w:color w:val="000000"/>
              </w:rPr>
            </w:pPr>
            <w:r w:rsidRPr="00FA7307">
              <w:rPr>
                <w:rFonts w:ascii="Arial" w:hAnsi="Arial" w:cs="Arial"/>
                <w:color w:val="000000"/>
              </w:rPr>
              <w:t>максимальный –1500м;</w:t>
            </w:r>
          </w:p>
          <w:p w:rsidR="00B078B6" w:rsidRPr="00FA7307" w:rsidRDefault="00B078B6" w:rsidP="00E24F77">
            <w:pPr>
              <w:pStyle w:val="Iauiue"/>
              <w:numPr>
                <w:ilvl w:val="0"/>
                <w:numId w:val="21"/>
              </w:numPr>
              <w:tabs>
                <w:tab w:val="clear" w:pos="720"/>
                <w:tab w:val="num" w:pos="0"/>
              </w:tabs>
              <w:ind w:left="0" w:firstLine="0"/>
              <w:jc w:val="both"/>
              <w:rPr>
                <w:rFonts w:ascii="Arial" w:hAnsi="Arial" w:cs="Arial"/>
                <w:sz w:val="24"/>
                <w:szCs w:val="24"/>
              </w:rPr>
            </w:pPr>
            <w:r w:rsidRPr="00FA7307">
              <w:rPr>
                <w:rFonts w:ascii="Arial" w:hAnsi="Arial" w:cs="Arial"/>
                <w:sz w:val="24"/>
                <w:szCs w:val="24"/>
              </w:rPr>
              <w:t>- для блокированных жилых  домов</w:t>
            </w:r>
          </w:p>
          <w:p w:rsidR="00B078B6" w:rsidRPr="00FA7307" w:rsidRDefault="00B078B6" w:rsidP="00E24F77">
            <w:pPr>
              <w:pStyle w:val="Iauiue"/>
              <w:numPr>
                <w:ilvl w:val="0"/>
                <w:numId w:val="21"/>
              </w:numPr>
              <w:tabs>
                <w:tab w:val="clear" w:pos="720"/>
                <w:tab w:val="num" w:pos="0"/>
              </w:tabs>
              <w:ind w:left="0" w:firstLine="0"/>
              <w:jc w:val="both"/>
              <w:rPr>
                <w:rFonts w:ascii="Arial" w:hAnsi="Arial" w:cs="Arial"/>
                <w:color w:val="000000"/>
                <w:sz w:val="24"/>
                <w:szCs w:val="24"/>
              </w:rPr>
            </w:pPr>
            <w:r w:rsidRPr="00FA7307">
              <w:rPr>
                <w:rFonts w:ascii="Arial" w:hAnsi="Arial" w:cs="Arial"/>
                <w:sz w:val="24"/>
                <w:szCs w:val="24"/>
              </w:rPr>
              <w:t>минимальный-</w:t>
            </w:r>
            <w:r w:rsidRPr="00FA7307">
              <w:rPr>
                <w:rFonts w:ascii="Arial" w:hAnsi="Arial" w:cs="Arial"/>
                <w:color w:val="000000"/>
                <w:sz w:val="24"/>
                <w:szCs w:val="24"/>
              </w:rPr>
              <w:t xml:space="preserve"> не подлежит установлению;</w:t>
            </w:r>
          </w:p>
          <w:p w:rsidR="00B078B6" w:rsidRPr="00FA7307" w:rsidRDefault="00B078B6" w:rsidP="00E24F77">
            <w:pPr>
              <w:pStyle w:val="Iauiue"/>
              <w:numPr>
                <w:ilvl w:val="0"/>
                <w:numId w:val="21"/>
              </w:numPr>
              <w:tabs>
                <w:tab w:val="clear" w:pos="720"/>
                <w:tab w:val="num" w:pos="0"/>
              </w:tabs>
              <w:ind w:left="0" w:firstLine="0"/>
              <w:jc w:val="both"/>
              <w:rPr>
                <w:rFonts w:ascii="Arial" w:hAnsi="Arial" w:cs="Arial"/>
                <w:color w:val="000000"/>
                <w:sz w:val="24"/>
                <w:szCs w:val="24"/>
              </w:rPr>
            </w:pPr>
            <w:r w:rsidRPr="00FA7307">
              <w:rPr>
                <w:rFonts w:ascii="Arial" w:hAnsi="Arial" w:cs="Arial"/>
                <w:color w:val="000000"/>
                <w:sz w:val="24"/>
                <w:szCs w:val="24"/>
              </w:rPr>
              <w:t>максимальный  - 400 кв. м.;</w:t>
            </w:r>
          </w:p>
          <w:p w:rsidR="00B078B6" w:rsidRPr="00E24F77" w:rsidRDefault="00B078B6" w:rsidP="00E24F77">
            <w:pPr>
              <w:widowControl w:val="0"/>
              <w:autoSpaceDE w:val="0"/>
              <w:autoSpaceDN w:val="0"/>
              <w:adjustRightInd w:val="0"/>
              <w:jc w:val="both"/>
              <w:rPr>
                <w:rFonts w:ascii="Arial" w:hAnsi="Arial" w:cs="Arial"/>
              </w:rPr>
            </w:pPr>
            <w:r w:rsidRPr="00FA7307">
              <w:rPr>
                <w:rFonts w:ascii="Arial" w:hAnsi="Arial" w:cs="Arial"/>
              </w:rPr>
              <w:t>Предельные (минимальные и (или) максимальные) размеры иных земельных участков не подлежат установлению.</w:t>
            </w:r>
          </w:p>
        </w:tc>
      </w:tr>
      <w:tr w:rsidR="00B078B6" w:rsidRPr="00FA7307">
        <w:tc>
          <w:tcPr>
            <w:tcW w:w="3696" w:type="dxa"/>
          </w:tcPr>
          <w:p w:rsidR="00B078B6" w:rsidRPr="00FA7307" w:rsidRDefault="00B078B6" w:rsidP="00E24F77">
            <w:pPr>
              <w:widowControl w:val="0"/>
              <w:autoSpaceDE w:val="0"/>
              <w:autoSpaceDN w:val="0"/>
              <w:adjustRightInd w:val="0"/>
              <w:jc w:val="both"/>
              <w:rPr>
                <w:rFonts w:ascii="Arial" w:hAnsi="Arial" w:cs="Arial"/>
                <w:b/>
                <w:bCs/>
              </w:rPr>
            </w:pPr>
            <w:r w:rsidRPr="00FA7307">
              <w:rPr>
                <w:rFonts w:ascii="Arial" w:hAnsi="Arial" w:cs="Aria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задний, строений, сооружени</w:t>
            </w:r>
          </w:p>
        </w:tc>
        <w:tc>
          <w:tcPr>
            <w:tcW w:w="5874" w:type="dxa"/>
          </w:tcPr>
          <w:p w:rsidR="00B078B6" w:rsidRPr="00FA7307" w:rsidRDefault="00B078B6" w:rsidP="00E24F77">
            <w:pPr>
              <w:widowControl w:val="0"/>
              <w:autoSpaceDE w:val="0"/>
              <w:autoSpaceDN w:val="0"/>
              <w:adjustRightInd w:val="0"/>
              <w:jc w:val="both"/>
              <w:rPr>
                <w:rFonts w:ascii="Arial" w:hAnsi="Arial" w:cs="Arial"/>
                <w:b/>
                <w:bCs/>
              </w:rPr>
            </w:pPr>
            <w:r w:rsidRPr="00FA7307">
              <w:rPr>
                <w:rFonts w:ascii="Arial" w:hAnsi="Arial" w:cs="Arial"/>
              </w:rPr>
              <w:t>не подлежат установлению</w:t>
            </w:r>
          </w:p>
        </w:tc>
      </w:tr>
      <w:tr w:rsidR="00B078B6" w:rsidRPr="00FA7307">
        <w:tc>
          <w:tcPr>
            <w:tcW w:w="3696" w:type="dxa"/>
          </w:tcPr>
          <w:p w:rsidR="00B078B6" w:rsidRPr="00FA7307" w:rsidRDefault="00B078B6" w:rsidP="00E24F77">
            <w:pPr>
              <w:widowControl w:val="0"/>
              <w:autoSpaceDE w:val="0"/>
              <w:autoSpaceDN w:val="0"/>
              <w:adjustRightInd w:val="0"/>
              <w:jc w:val="both"/>
              <w:rPr>
                <w:rFonts w:ascii="Arial" w:hAnsi="Arial" w:cs="Arial"/>
                <w:b/>
                <w:bCs/>
              </w:rPr>
            </w:pPr>
            <w:r w:rsidRPr="00FA7307">
              <w:rPr>
                <w:rFonts w:ascii="Arial" w:hAnsi="Arial" w:cs="Arial"/>
              </w:rPr>
              <w:t>Предельное количество этажей или предельная высота зданий, строений, сооружений</w:t>
            </w:r>
          </w:p>
        </w:tc>
        <w:tc>
          <w:tcPr>
            <w:tcW w:w="5874" w:type="dxa"/>
          </w:tcPr>
          <w:p w:rsidR="00B078B6" w:rsidRPr="00FA7307" w:rsidRDefault="00B078B6" w:rsidP="00E24F77">
            <w:pPr>
              <w:widowControl w:val="0"/>
              <w:autoSpaceDE w:val="0"/>
              <w:autoSpaceDN w:val="0"/>
              <w:adjustRightInd w:val="0"/>
              <w:jc w:val="both"/>
              <w:rPr>
                <w:rFonts w:ascii="Arial" w:hAnsi="Arial" w:cs="Arial"/>
                <w:color w:val="000000"/>
              </w:rPr>
            </w:pPr>
            <w:r w:rsidRPr="00FA7307">
              <w:rPr>
                <w:rFonts w:ascii="Arial" w:hAnsi="Arial" w:cs="Arial"/>
                <w:color w:val="000000"/>
              </w:rPr>
              <w:t xml:space="preserve">14 м </w:t>
            </w:r>
          </w:p>
          <w:p w:rsidR="00B078B6" w:rsidRPr="00FA7307" w:rsidRDefault="00B078B6" w:rsidP="00E24F77">
            <w:pPr>
              <w:widowControl w:val="0"/>
              <w:autoSpaceDE w:val="0"/>
              <w:autoSpaceDN w:val="0"/>
              <w:adjustRightInd w:val="0"/>
              <w:jc w:val="both"/>
              <w:rPr>
                <w:rFonts w:ascii="Arial" w:hAnsi="Arial" w:cs="Arial"/>
                <w:b/>
                <w:bCs/>
              </w:rPr>
            </w:pPr>
          </w:p>
        </w:tc>
      </w:tr>
      <w:tr w:rsidR="00B078B6" w:rsidRPr="00FA7307">
        <w:tc>
          <w:tcPr>
            <w:tcW w:w="3696" w:type="dxa"/>
          </w:tcPr>
          <w:p w:rsidR="00B078B6" w:rsidRPr="00FA7307" w:rsidRDefault="00B078B6" w:rsidP="00E24F77">
            <w:pPr>
              <w:widowControl w:val="0"/>
              <w:autoSpaceDE w:val="0"/>
              <w:autoSpaceDN w:val="0"/>
              <w:adjustRightInd w:val="0"/>
              <w:jc w:val="both"/>
              <w:rPr>
                <w:rFonts w:ascii="Arial" w:hAnsi="Arial" w:cs="Arial"/>
                <w:b/>
                <w:bCs/>
              </w:rPr>
            </w:pPr>
            <w:r w:rsidRPr="00FA7307">
              <w:rPr>
                <w:rFonts w:ascii="Arial" w:hAnsi="Arial" w:cs="Aria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 площади земельного участка</w:t>
            </w:r>
          </w:p>
        </w:tc>
        <w:tc>
          <w:tcPr>
            <w:tcW w:w="5874" w:type="dxa"/>
          </w:tcPr>
          <w:p w:rsidR="00B078B6" w:rsidRPr="00FA7307" w:rsidRDefault="00B078B6" w:rsidP="00E24F77">
            <w:pPr>
              <w:widowControl w:val="0"/>
              <w:autoSpaceDE w:val="0"/>
              <w:autoSpaceDN w:val="0"/>
              <w:adjustRightInd w:val="0"/>
              <w:jc w:val="both"/>
              <w:rPr>
                <w:rFonts w:ascii="Arial" w:hAnsi="Arial" w:cs="Arial"/>
              </w:rPr>
            </w:pPr>
            <w:r w:rsidRPr="00FA7307">
              <w:rPr>
                <w:rFonts w:ascii="Arial" w:hAnsi="Arial" w:cs="Arial"/>
              </w:rPr>
              <w:t>- 20 % - для индивидуального жилищного строительства;</w:t>
            </w:r>
          </w:p>
          <w:p w:rsidR="00B078B6" w:rsidRPr="00FA7307" w:rsidRDefault="00B078B6" w:rsidP="00E24F77">
            <w:pPr>
              <w:widowControl w:val="0"/>
              <w:autoSpaceDE w:val="0"/>
              <w:autoSpaceDN w:val="0"/>
              <w:adjustRightInd w:val="0"/>
              <w:jc w:val="both"/>
              <w:rPr>
                <w:rFonts w:ascii="Arial" w:hAnsi="Arial" w:cs="Arial"/>
              </w:rPr>
            </w:pPr>
            <w:r w:rsidRPr="00FA7307">
              <w:rPr>
                <w:rFonts w:ascii="Arial" w:hAnsi="Arial" w:cs="Arial"/>
              </w:rPr>
              <w:t>- 30 % - для блокированной жилой застройки;</w:t>
            </w:r>
          </w:p>
          <w:p w:rsidR="00B078B6" w:rsidRPr="00FA7307" w:rsidRDefault="00B078B6" w:rsidP="00E24F77">
            <w:pPr>
              <w:widowControl w:val="0"/>
              <w:autoSpaceDE w:val="0"/>
              <w:autoSpaceDN w:val="0"/>
              <w:adjustRightInd w:val="0"/>
              <w:jc w:val="both"/>
              <w:rPr>
                <w:rFonts w:ascii="Arial" w:hAnsi="Arial" w:cs="Arial"/>
              </w:rPr>
            </w:pPr>
            <w:r w:rsidRPr="00FA7307">
              <w:rPr>
                <w:rFonts w:ascii="Arial" w:hAnsi="Arial" w:cs="Arial"/>
              </w:rPr>
              <w:t>- 40 % - для застройки многоквартирными жилыми домами малой этажности;</w:t>
            </w:r>
          </w:p>
          <w:p w:rsidR="00B078B6" w:rsidRPr="00FA7307" w:rsidRDefault="00B078B6" w:rsidP="00E24F77">
            <w:pPr>
              <w:widowControl w:val="0"/>
              <w:autoSpaceDE w:val="0"/>
              <w:autoSpaceDN w:val="0"/>
              <w:adjustRightInd w:val="0"/>
              <w:jc w:val="both"/>
              <w:rPr>
                <w:rFonts w:ascii="Arial" w:hAnsi="Arial" w:cs="Arial"/>
              </w:rPr>
            </w:pPr>
            <w:r w:rsidRPr="00FA7307">
              <w:rPr>
                <w:rFonts w:ascii="Arial" w:hAnsi="Arial" w:cs="Arial"/>
              </w:rPr>
              <w:t>- 80 % - для общественной застройки;</w:t>
            </w:r>
          </w:p>
          <w:p w:rsidR="00B078B6" w:rsidRPr="00FA7307" w:rsidRDefault="00B078B6" w:rsidP="00E24F77">
            <w:pPr>
              <w:widowControl w:val="0"/>
              <w:autoSpaceDE w:val="0"/>
              <w:autoSpaceDN w:val="0"/>
              <w:adjustRightInd w:val="0"/>
              <w:jc w:val="both"/>
              <w:rPr>
                <w:rFonts w:ascii="Arial" w:hAnsi="Arial" w:cs="Arial"/>
              </w:rPr>
            </w:pPr>
            <w:r w:rsidRPr="00FA7307">
              <w:rPr>
                <w:rFonts w:ascii="Arial" w:hAnsi="Arial" w:cs="Arial"/>
              </w:rPr>
              <w:t xml:space="preserve">- для иных объектов - не подлежит установлению </w:t>
            </w:r>
          </w:p>
        </w:tc>
      </w:tr>
      <w:tr w:rsidR="00B078B6" w:rsidRPr="00FA7307">
        <w:tc>
          <w:tcPr>
            <w:tcW w:w="3696" w:type="dxa"/>
          </w:tcPr>
          <w:p w:rsidR="00B078B6" w:rsidRPr="00FA7307" w:rsidRDefault="00B078B6" w:rsidP="00E24F77">
            <w:pPr>
              <w:widowControl w:val="0"/>
              <w:autoSpaceDE w:val="0"/>
              <w:autoSpaceDN w:val="0"/>
              <w:adjustRightInd w:val="0"/>
              <w:jc w:val="both"/>
              <w:rPr>
                <w:rFonts w:ascii="Arial" w:hAnsi="Arial" w:cs="Arial"/>
                <w:b/>
                <w:bCs/>
              </w:rPr>
            </w:pPr>
            <w:r w:rsidRPr="00FA7307">
              <w:rPr>
                <w:rFonts w:ascii="Arial" w:hAnsi="Arial" w:cs="Arial"/>
              </w:rPr>
              <w:t>Иные предельные параметры разрешенного строительства, реконструкции объектов капитального строительства</w:t>
            </w:r>
          </w:p>
        </w:tc>
        <w:tc>
          <w:tcPr>
            <w:tcW w:w="5874" w:type="dxa"/>
          </w:tcPr>
          <w:p w:rsidR="00B078B6" w:rsidRPr="00E24F77" w:rsidRDefault="00B078B6" w:rsidP="00E24F77">
            <w:pPr>
              <w:widowControl w:val="0"/>
              <w:autoSpaceDE w:val="0"/>
              <w:autoSpaceDN w:val="0"/>
              <w:adjustRightInd w:val="0"/>
              <w:jc w:val="both"/>
              <w:rPr>
                <w:rFonts w:ascii="Arial" w:hAnsi="Arial" w:cs="Arial"/>
              </w:rPr>
            </w:pPr>
            <w:r w:rsidRPr="00E24F77">
              <w:rPr>
                <w:rFonts w:ascii="Arial" w:hAnsi="Arial" w:cs="Arial"/>
              </w:rPr>
              <w:t>- расстояние от многоквартирного жилого дома с квартирами в первых этажах - не менее 2 м от красных линий;</w:t>
            </w:r>
          </w:p>
          <w:p w:rsidR="00B078B6" w:rsidRPr="00E24F77" w:rsidRDefault="00B078B6" w:rsidP="00E24F77">
            <w:pPr>
              <w:widowControl w:val="0"/>
              <w:autoSpaceDE w:val="0"/>
              <w:autoSpaceDN w:val="0"/>
              <w:adjustRightInd w:val="0"/>
              <w:jc w:val="both"/>
              <w:rPr>
                <w:rFonts w:ascii="Arial" w:hAnsi="Arial" w:cs="Arial"/>
              </w:rPr>
            </w:pPr>
            <w:r w:rsidRPr="00E24F77">
              <w:rPr>
                <w:rFonts w:ascii="Arial" w:hAnsi="Arial" w:cs="Arial"/>
              </w:rPr>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B078B6" w:rsidRPr="00E24F77" w:rsidRDefault="00B078B6" w:rsidP="00E24F77">
            <w:pPr>
              <w:widowControl w:val="0"/>
              <w:autoSpaceDE w:val="0"/>
              <w:autoSpaceDN w:val="0"/>
              <w:adjustRightInd w:val="0"/>
              <w:jc w:val="both"/>
              <w:rPr>
                <w:rFonts w:ascii="Arial" w:hAnsi="Arial" w:cs="Arial"/>
              </w:rPr>
            </w:pPr>
            <w:r w:rsidRPr="00E24F77">
              <w:rPr>
                <w:rFonts w:ascii="Arial" w:hAnsi="Arial" w:cs="Arial"/>
              </w:rPr>
              <w:t>- расстояние от индивидуального жилого дома до красной линии улиц- не менее 5 м, от красной линии проездов - не менее 3 м &lt;*&gt;;</w:t>
            </w:r>
          </w:p>
          <w:p w:rsidR="00B078B6" w:rsidRPr="00E24F77" w:rsidRDefault="00B078B6" w:rsidP="00E24F77">
            <w:pPr>
              <w:widowControl w:val="0"/>
              <w:autoSpaceDE w:val="0"/>
              <w:autoSpaceDN w:val="0"/>
              <w:adjustRightInd w:val="0"/>
              <w:jc w:val="both"/>
              <w:rPr>
                <w:rFonts w:ascii="Arial" w:hAnsi="Arial" w:cs="Arial"/>
              </w:rPr>
            </w:pPr>
            <w:r w:rsidRPr="00E24F77">
              <w:rPr>
                <w:rFonts w:ascii="Arial" w:hAnsi="Arial" w:cs="Arial"/>
              </w:rPr>
              <w:t>- расстояние от хозяйственных построек до красной линии улиц и проездов - не менее 5 м &lt;*&gt;;</w:t>
            </w:r>
          </w:p>
          <w:p w:rsidR="00B078B6" w:rsidRPr="00E24F77" w:rsidRDefault="00B078B6" w:rsidP="00E24F77">
            <w:pPr>
              <w:widowControl w:val="0"/>
              <w:autoSpaceDE w:val="0"/>
              <w:autoSpaceDN w:val="0"/>
              <w:adjustRightInd w:val="0"/>
              <w:jc w:val="both"/>
              <w:rPr>
                <w:rFonts w:ascii="Arial" w:hAnsi="Arial" w:cs="Arial"/>
              </w:rPr>
            </w:pPr>
            <w:r w:rsidRPr="00E24F77">
              <w:rPr>
                <w:rFonts w:ascii="Arial" w:hAnsi="Arial" w:cs="Arial"/>
              </w:rPr>
              <w:t>- расстояние до границы соседнего придомового земельного участка составляет:</w:t>
            </w:r>
          </w:p>
          <w:p w:rsidR="00B078B6" w:rsidRPr="00E24F77" w:rsidRDefault="00B078B6" w:rsidP="00E24F77">
            <w:pPr>
              <w:widowControl w:val="0"/>
              <w:autoSpaceDE w:val="0"/>
              <w:autoSpaceDN w:val="0"/>
              <w:adjustRightInd w:val="0"/>
              <w:jc w:val="both"/>
              <w:rPr>
                <w:rFonts w:ascii="Arial" w:hAnsi="Arial" w:cs="Arial"/>
              </w:rPr>
            </w:pPr>
            <w:r w:rsidRPr="00E24F77">
              <w:rPr>
                <w:rFonts w:ascii="Arial" w:hAnsi="Arial" w:cs="Arial"/>
              </w:rPr>
              <w:t>- от индивидуального жилого дома, блокированного жилого дома - не менее 3 м &lt;*&gt;;</w:t>
            </w:r>
          </w:p>
          <w:p w:rsidR="00B078B6" w:rsidRPr="00E24F77" w:rsidRDefault="00B078B6" w:rsidP="00E24F77">
            <w:pPr>
              <w:widowControl w:val="0"/>
              <w:autoSpaceDE w:val="0"/>
              <w:autoSpaceDN w:val="0"/>
              <w:adjustRightInd w:val="0"/>
              <w:jc w:val="both"/>
              <w:rPr>
                <w:rFonts w:ascii="Arial" w:hAnsi="Arial" w:cs="Arial"/>
              </w:rPr>
            </w:pPr>
            <w:r w:rsidRPr="00E24F77">
              <w:rPr>
                <w:rFonts w:ascii="Arial" w:hAnsi="Arial" w:cs="Arial"/>
              </w:rPr>
              <w:t>- от других построек (бани, автостоянки и др.) - не менее 1 м &lt;*&gt;;</w:t>
            </w:r>
          </w:p>
          <w:p w:rsidR="00B078B6" w:rsidRPr="00E24F77" w:rsidRDefault="00B078B6" w:rsidP="00E24F77">
            <w:pPr>
              <w:widowControl w:val="0"/>
              <w:autoSpaceDE w:val="0"/>
              <w:autoSpaceDN w:val="0"/>
              <w:adjustRightInd w:val="0"/>
              <w:jc w:val="both"/>
              <w:rPr>
                <w:rFonts w:ascii="Arial" w:hAnsi="Arial" w:cs="Arial"/>
              </w:rPr>
            </w:pPr>
            <w:r w:rsidRPr="00E24F77">
              <w:rPr>
                <w:rFonts w:ascii="Arial" w:hAnsi="Arial" w:cs="Arial"/>
              </w:rPr>
              <w:t>- от построек для содержания скота и птицы - не менее 4 м &lt;*&gt;;</w:t>
            </w:r>
          </w:p>
          <w:p w:rsidR="00B078B6" w:rsidRPr="00E24F77" w:rsidRDefault="00B078B6" w:rsidP="00E24F77">
            <w:pPr>
              <w:widowControl w:val="0"/>
              <w:autoSpaceDE w:val="0"/>
              <w:autoSpaceDN w:val="0"/>
              <w:adjustRightInd w:val="0"/>
              <w:jc w:val="both"/>
              <w:rPr>
                <w:rFonts w:ascii="Arial" w:hAnsi="Arial" w:cs="Arial"/>
              </w:rPr>
            </w:pPr>
            <w:r w:rsidRPr="00E24F77">
              <w:rPr>
                <w:rFonts w:ascii="Arial" w:hAnsi="Arial" w:cs="Arial"/>
              </w:rPr>
              <w:t>- для иных объектов капитального строительства - не подлежат установлению (определить проектной документацией);</w:t>
            </w:r>
          </w:p>
          <w:p w:rsidR="00B078B6" w:rsidRPr="00E24F77" w:rsidRDefault="00B078B6" w:rsidP="00E24F77">
            <w:pPr>
              <w:widowControl w:val="0"/>
              <w:autoSpaceDE w:val="0"/>
              <w:autoSpaceDN w:val="0"/>
              <w:adjustRightInd w:val="0"/>
              <w:jc w:val="both"/>
              <w:rPr>
                <w:rFonts w:ascii="Arial" w:hAnsi="Arial" w:cs="Arial"/>
              </w:rPr>
            </w:pPr>
            <w:r w:rsidRPr="00E24F77">
              <w:rPr>
                <w:rFonts w:ascii="Arial" w:hAnsi="Arial" w:cs="Arial"/>
              </w:rPr>
              <w:t>- размещение зданий по красной линии допускается в условиях реконструкции сложившейся застройки при соответствующем обосновании;</w:t>
            </w:r>
          </w:p>
          <w:p w:rsidR="00B078B6" w:rsidRPr="00E24F77" w:rsidRDefault="00B078B6" w:rsidP="00E24F77">
            <w:pPr>
              <w:pStyle w:val="ListParagraph"/>
              <w:widowControl w:val="0"/>
              <w:numPr>
                <w:ilvl w:val="0"/>
                <w:numId w:val="18"/>
              </w:numPr>
              <w:tabs>
                <w:tab w:val="num" w:pos="0"/>
              </w:tabs>
              <w:autoSpaceDE w:val="0"/>
              <w:autoSpaceDN w:val="0"/>
              <w:adjustRightInd w:val="0"/>
              <w:ind w:left="0" w:firstLine="0"/>
              <w:jc w:val="both"/>
              <w:rPr>
                <w:rFonts w:ascii="Arial" w:hAnsi="Arial" w:cs="Arial"/>
                <w:color w:val="000000"/>
              </w:rPr>
            </w:pPr>
            <w:r w:rsidRPr="00E24F77">
              <w:rPr>
                <w:rFonts w:ascii="Arial" w:hAnsi="Arial" w:cs="Arial"/>
                <w:color w:val="000000"/>
              </w:rPr>
              <w:t>максимальная высота ограждения, устанавливаемого на границе со смежным земельным участком - 2 м, при этом данное ограждение,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rsidR="00B078B6" w:rsidRPr="00E24F77" w:rsidRDefault="00B078B6" w:rsidP="00E24F77">
            <w:pPr>
              <w:pStyle w:val="ListParagraph"/>
              <w:widowControl w:val="0"/>
              <w:numPr>
                <w:ilvl w:val="0"/>
                <w:numId w:val="18"/>
              </w:numPr>
              <w:tabs>
                <w:tab w:val="num" w:pos="0"/>
              </w:tabs>
              <w:autoSpaceDE w:val="0"/>
              <w:autoSpaceDN w:val="0"/>
              <w:adjustRightInd w:val="0"/>
              <w:ind w:left="0" w:firstLine="0"/>
              <w:jc w:val="both"/>
              <w:rPr>
                <w:rFonts w:ascii="Arial" w:hAnsi="Arial" w:cs="Arial"/>
                <w:color w:val="000000"/>
              </w:rPr>
            </w:pPr>
            <w:r w:rsidRPr="00E24F77">
              <w:rPr>
                <w:rFonts w:ascii="Arial" w:hAnsi="Arial" w:cs="Arial"/>
              </w:rPr>
              <w:t>-</w:t>
            </w:r>
            <w:r w:rsidRPr="00E24F77">
              <w:rPr>
                <w:rFonts w:ascii="Arial" w:hAnsi="Arial" w:cs="Arial"/>
              </w:rPr>
              <w:tab/>
              <w:t>максимальная высота ограждения земельного участка со стороны улицы, проезда - 2 м, при этом допускаются глухие ограждения;</w:t>
            </w:r>
          </w:p>
          <w:p w:rsidR="00B078B6" w:rsidRPr="00E24F77" w:rsidRDefault="00B078B6" w:rsidP="00E24F77">
            <w:pPr>
              <w:widowControl w:val="0"/>
              <w:autoSpaceDE w:val="0"/>
              <w:autoSpaceDN w:val="0"/>
              <w:adjustRightInd w:val="0"/>
              <w:jc w:val="both"/>
              <w:rPr>
                <w:rFonts w:ascii="Arial" w:hAnsi="Arial" w:cs="Arial"/>
              </w:rPr>
            </w:pPr>
            <w:r w:rsidRPr="00E24F77">
              <w:rPr>
                <w:rFonts w:ascii="Arial" w:hAnsi="Arial" w:cs="Arial"/>
              </w:rPr>
              <w:t>- расстояние от окон жилых комнат до стен дома и хозяйственных построек, расположенных на соседних земельных участках, - не менее 6 м &lt;*&gt;;</w:t>
            </w:r>
          </w:p>
          <w:p w:rsidR="00B078B6" w:rsidRPr="00E24F77" w:rsidRDefault="00B078B6" w:rsidP="00E24F77">
            <w:pPr>
              <w:widowControl w:val="0"/>
              <w:autoSpaceDE w:val="0"/>
              <w:autoSpaceDN w:val="0"/>
              <w:adjustRightInd w:val="0"/>
              <w:jc w:val="both"/>
              <w:rPr>
                <w:rFonts w:ascii="Arial" w:hAnsi="Arial" w:cs="Arial"/>
              </w:rPr>
            </w:pPr>
            <w:r w:rsidRPr="00E24F77">
              <w:rPr>
                <w:rFonts w:ascii="Arial" w:hAnsi="Arial" w:cs="Arial"/>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B078B6" w:rsidRPr="00E24F77" w:rsidRDefault="00B078B6" w:rsidP="00E24F77">
            <w:pPr>
              <w:widowControl w:val="0"/>
              <w:autoSpaceDE w:val="0"/>
              <w:autoSpaceDN w:val="0"/>
              <w:adjustRightInd w:val="0"/>
              <w:jc w:val="both"/>
              <w:rPr>
                <w:rFonts w:ascii="Arial" w:hAnsi="Arial" w:cs="Arial"/>
              </w:rPr>
            </w:pPr>
            <w:r w:rsidRPr="00E24F77">
              <w:rPr>
                <w:rFonts w:ascii="Arial" w:hAnsi="Arial" w:cs="Arial"/>
              </w:rPr>
              <w:t>- допускается блокировка жилых домов, а также хозяйственных построек на смежных земельных участках по взаимному согласию их собственников с учетом противопожарных требований &lt;*&gt;</w:t>
            </w:r>
          </w:p>
          <w:p w:rsidR="00B078B6" w:rsidRPr="00E24F77" w:rsidRDefault="00B078B6" w:rsidP="00E24F77">
            <w:pPr>
              <w:pStyle w:val="ListParagraph"/>
              <w:ind w:left="0"/>
              <w:jc w:val="both"/>
              <w:rPr>
                <w:rFonts w:ascii="Arial" w:hAnsi="Arial" w:cs="Arial"/>
                <w:color w:val="000000"/>
                <w:highlight w:val="yellow"/>
              </w:rPr>
            </w:pPr>
            <w:r w:rsidRPr="00E24F77">
              <w:rPr>
                <w:rFonts w:ascii="Arial" w:hAnsi="Arial" w:cs="Arial"/>
              </w:rPr>
              <w:t>При разделе земельного участка для индивидуального жилищного строительства, ведения личного подсобного хозяйства, блокированной жилой застройки,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p>
        </w:tc>
      </w:tr>
    </w:tbl>
    <w:p w:rsidR="00B078B6" w:rsidRPr="00FA7307" w:rsidRDefault="00B078B6" w:rsidP="00E24F77">
      <w:pPr>
        <w:pStyle w:val="ListParagraph"/>
        <w:widowControl w:val="0"/>
        <w:autoSpaceDE w:val="0"/>
        <w:autoSpaceDN w:val="0"/>
        <w:adjustRightInd w:val="0"/>
        <w:ind w:left="0"/>
        <w:jc w:val="both"/>
        <w:rPr>
          <w:rFonts w:ascii="Arial" w:hAnsi="Arial" w:cs="Arial"/>
        </w:rPr>
      </w:pPr>
      <w:r w:rsidRPr="00FA7307">
        <w:rPr>
          <w:rFonts w:ascii="Arial" w:hAnsi="Arial" w:cs="Arial"/>
        </w:rPr>
        <w:t>&lt;*&gt; Градостроительные регламенты установлены только в отношении застройки индивидуальными жилыми домами, в том числе блокированными жилыми домами.</w:t>
      </w:r>
    </w:p>
    <w:p w:rsidR="00B078B6" w:rsidRPr="00FA7307" w:rsidRDefault="00B078B6" w:rsidP="00FA7307">
      <w:pPr>
        <w:jc w:val="both"/>
        <w:rPr>
          <w:rFonts w:ascii="Arial" w:hAnsi="Arial" w:cs="Arial"/>
        </w:rPr>
      </w:pPr>
      <w:r w:rsidRPr="00FA7307">
        <w:rPr>
          <w:rFonts w:ascii="Arial" w:hAnsi="Arial" w:cs="Arial"/>
          <w:b/>
          <w:bCs/>
          <w:u w:val="single"/>
        </w:rPr>
        <w:t>Ж - 3Б    Зона малоэтажной смешанной жилой застройки.</w:t>
      </w:r>
    </w:p>
    <w:p w:rsidR="00B078B6" w:rsidRPr="00FA7307" w:rsidRDefault="00B078B6" w:rsidP="00FA7307">
      <w:pPr>
        <w:ind w:firstLine="540"/>
        <w:jc w:val="both"/>
        <w:rPr>
          <w:rFonts w:ascii="Arial" w:hAnsi="Arial" w:cs="Arial"/>
        </w:rPr>
      </w:pPr>
      <w:r w:rsidRPr="00FA7307">
        <w:rPr>
          <w:rFonts w:ascii="Arial" w:hAnsi="Arial" w:cs="Arial"/>
        </w:rPr>
        <w:t>Зона малоэтажной смешанной жилой застройки Ж - 3Б выделена для формирования жилых районов с размещением блокированных односемейных домов с участками, многоквартирных домов этажностью не выше 4 этажей, с минимально разрешенным набором услуг местного значения. Разрешено размещение объектов обслуживания и (ограниченно) других видов деятельности, скверов.</w:t>
      </w:r>
    </w:p>
    <w:p w:rsidR="00B078B6" w:rsidRPr="00FA7307" w:rsidRDefault="00B078B6" w:rsidP="00FA7307">
      <w:pPr>
        <w:ind w:firstLine="540"/>
        <w:jc w:val="both"/>
        <w:rPr>
          <w:rFonts w:ascii="Arial" w:hAnsi="Arial" w:cs="Arial"/>
        </w:rPr>
      </w:pPr>
      <w:r w:rsidRPr="00FA7307">
        <w:rPr>
          <w:rFonts w:ascii="Arial" w:hAnsi="Arial" w:cs="Arial"/>
        </w:rPr>
        <w:t>Зона расположена в границах сохраняемого архитектурно-исторического центра городского поселения. К застройке применяются повышенные требования по сохранению масштабности, стиля, архитектурно-планировочной структуры исторического ядра, цветовому решению и декоративной отделке фасадов.</w:t>
      </w:r>
    </w:p>
    <w:p w:rsidR="00B078B6" w:rsidRPr="00FA7307" w:rsidRDefault="00B078B6" w:rsidP="00E24F77">
      <w:pPr>
        <w:pStyle w:val="Iauiue"/>
        <w:ind w:firstLine="709"/>
        <w:jc w:val="both"/>
        <w:rPr>
          <w:rFonts w:ascii="Arial" w:hAnsi="Arial" w:cs="Arial"/>
          <w:sz w:val="24"/>
          <w:szCs w:val="24"/>
          <w:u w:val="single"/>
        </w:rPr>
      </w:pPr>
      <w:r w:rsidRPr="00FA7307">
        <w:rPr>
          <w:rFonts w:ascii="Arial" w:hAnsi="Arial" w:cs="Arial"/>
          <w:sz w:val="24"/>
          <w:szCs w:val="24"/>
          <w:u w:val="single"/>
        </w:rPr>
        <w:t>ОСНОВНЫЕ ВИДЫ РАЗРЕШЕННОГО ИСПОЛЬЗОВАНИЯ НЕДВИЖИМОСТИ:</w:t>
      </w:r>
    </w:p>
    <w:p w:rsidR="00B078B6" w:rsidRPr="00FA7307" w:rsidRDefault="00B078B6" w:rsidP="00E24F77">
      <w:pPr>
        <w:ind w:firstLine="709"/>
        <w:jc w:val="both"/>
        <w:rPr>
          <w:rFonts w:ascii="Arial" w:hAnsi="Arial" w:cs="Arial"/>
          <w:b/>
          <w:bCs/>
          <w:u w:val="single"/>
        </w:rPr>
      </w:pPr>
      <w:r w:rsidRPr="00FA7307">
        <w:rPr>
          <w:rFonts w:ascii="Arial" w:hAnsi="Arial" w:cs="Arial"/>
        </w:rPr>
        <w:t>Тот же перечень, что для зоны</w:t>
      </w:r>
      <w:r w:rsidRPr="00FA7307">
        <w:rPr>
          <w:rFonts w:ascii="Arial" w:hAnsi="Arial" w:cs="Arial"/>
          <w:b/>
          <w:bCs/>
          <w:u w:val="single"/>
        </w:rPr>
        <w:t>Ж - 3А</w:t>
      </w:r>
    </w:p>
    <w:p w:rsidR="00B078B6" w:rsidRPr="00FA7307" w:rsidRDefault="00B078B6" w:rsidP="00E24F77">
      <w:pPr>
        <w:pStyle w:val="Iauiue"/>
        <w:ind w:firstLine="709"/>
        <w:jc w:val="both"/>
        <w:rPr>
          <w:rFonts w:ascii="Arial" w:hAnsi="Arial" w:cs="Arial"/>
          <w:sz w:val="24"/>
          <w:szCs w:val="24"/>
        </w:rPr>
      </w:pPr>
      <w:r w:rsidRPr="00FA7307">
        <w:rPr>
          <w:rFonts w:ascii="Arial" w:hAnsi="Arial" w:cs="Arial"/>
          <w:sz w:val="24"/>
          <w:szCs w:val="24"/>
        </w:rPr>
        <w:t>блокированные односемейные и многосемейные дома с участками;</w:t>
      </w:r>
    </w:p>
    <w:p w:rsidR="00B078B6" w:rsidRPr="00FA7307" w:rsidRDefault="00B078B6" w:rsidP="00E24F77">
      <w:pPr>
        <w:pStyle w:val="Iauiue"/>
        <w:ind w:firstLine="709"/>
        <w:jc w:val="both"/>
        <w:rPr>
          <w:rFonts w:ascii="Arial" w:hAnsi="Arial" w:cs="Arial"/>
          <w:sz w:val="24"/>
          <w:szCs w:val="24"/>
        </w:rPr>
      </w:pPr>
      <w:r w:rsidRPr="00FA7307">
        <w:rPr>
          <w:rFonts w:ascii="Arial" w:hAnsi="Arial" w:cs="Arial"/>
          <w:sz w:val="24"/>
          <w:szCs w:val="24"/>
        </w:rPr>
        <w:t>- дома квартирного типа до 3 этажей с участками;</w:t>
      </w:r>
    </w:p>
    <w:p w:rsidR="00B078B6" w:rsidRPr="00FA7307" w:rsidRDefault="00B078B6" w:rsidP="00E24F77">
      <w:pPr>
        <w:pStyle w:val="Iauiue"/>
        <w:ind w:firstLine="709"/>
        <w:jc w:val="both"/>
        <w:rPr>
          <w:rFonts w:ascii="Arial" w:hAnsi="Arial" w:cs="Arial"/>
          <w:sz w:val="24"/>
          <w:szCs w:val="24"/>
        </w:rPr>
      </w:pPr>
      <w:r w:rsidRPr="00FA7307">
        <w:rPr>
          <w:rFonts w:ascii="Arial" w:hAnsi="Arial" w:cs="Arial"/>
          <w:sz w:val="24"/>
          <w:szCs w:val="24"/>
        </w:rPr>
        <w:t>- многоквартирные дома не выше 4 этажей;</w:t>
      </w:r>
    </w:p>
    <w:p w:rsidR="00B078B6" w:rsidRPr="00FA7307" w:rsidRDefault="00B078B6" w:rsidP="00E24F77">
      <w:pPr>
        <w:pStyle w:val="Iauiue"/>
        <w:ind w:firstLine="709"/>
        <w:jc w:val="both"/>
        <w:rPr>
          <w:rFonts w:ascii="Arial" w:hAnsi="Arial" w:cs="Arial"/>
          <w:sz w:val="24"/>
          <w:szCs w:val="24"/>
        </w:rPr>
      </w:pPr>
      <w:r w:rsidRPr="00FA7307">
        <w:rPr>
          <w:rFonts w:ascii="Arial" w:hAnsi="Arial" w:cs="Arial"/>
          <w:sz w:val="24"/>
          <w:szCs w:val="24"/>
        </w:rPr>
        <w:t>- детские сады, иные объекты дошкольного воспитания;</w:t>
      </w:r>
    </w:p>
    <w:p w:rsidR="00B078B6" w:rsidRPr="00FA7307" w:rsidRDefault="00B078B6" w:rsidP="00E24F77">
      <w:pPr>
        <w:pStyle w:val="Iauiue"/>
        <w:ind w:firstLine="709"/>
        <w:jc w:val="both"/>
        <w:rPr>
          <w:rFonts w:ascii="Arial" w:hAnsi="Arial" w:cs="Arial"/>
          <w:sz w:val="24"/>
          <w:szCs w:val="24"/>
        </w:rPr>
      </w:pPr>
      <w:r w:rsidRPr="00FA7307">
        <w:rPr>
          <w:rFonts w:ascii="Arial" w:hAnsi="Arial" w:cs="Arial"/>
          <w:sz w:val="24"/>
          <w:szCs w:val="24"/>
        </w:rPr>
        <w:t>- школы начальные и средние;</w:t>
      </w:r>
    </w:p>
    <w:p w:rsidR="00B078B6" w:rsidRPr="00FA7307" w:rsidRDefault="00B078B6" w:rsidP="00E24F77">
      <w:pPr>
        <w:pStyle w:val="Iauiue"/>
        <w:ind w:firstLine="709"/>
        <w:jc w:val="both"/>
        <w:rPr>
          <w:rFonts w:ascii="Arial" w:hAnsi="Arial" w:cs="Arial"/>
          <w:sz w:val="24"/>
          <w:szCs w:val="24"/>
        </w:rPr>
      </w:pPr>
      <w:r w:rsidRPr="00FA7307">
        <w:rPr>
          <w:rFonts w:ascii="Arial" w:hAnsi="Arial" w:cs="Arial"/>
          <w:sz w:val="24"/>
          <w:szCs w:val="24"/>
        </w:rPr>
        <w:t>- офисы;</w:t>
      </w:r>
    </w:p>
    <w:p w:rsidR="00B078B6" w:rsidRPr="00FA7307" w:rsidRDefault="00B078B6" w:rsidP="00E24F77">
      <w:pPr>
        <w:pStyle w:val="Iauiue"/>
        <w:ind w:firstLine="709"/>
        <w:jc w:val="both"/>
        <w:rPr>
          <w:rFonts w:ascii="Arial" w:hAnsi="Arial" w:cs="Arial"/>
          <w:sz w:val="24"/>
          <w:szCs w:val="24"/>
        </w:rPr>
      </w:pPr>
      <w:r w:rsidRPr="00FA7307">
        <w:rPr>
          <w:rFonts w:ascii="Arial" w:hAnsi="Arial" w:cs="Arial"/>
          <w:sz w:val="24"/>
          <w:szCs w:val="24"/>
        </w:rPr>
        <w:t>- аптеки;</w:t>
      </w:r>
    </w:p>
    <w:p w:rsidR="00B078B6" w:rsidRPr="00FA7307" w:rsidRDefault="00B078B6" w:rsidP="00E24F77">
      <w:pPr>
        <w:pStyle w:val="Iauiue"/>
        <w:ind w:firstLine="709"/>
        <w:jc w:val="both"/>
        <w:rPr>
          <w:rFonts w:ascii="Arial" w:hAnsi="Arial" w:cs="Arial"/>
          <w:sz w:val="24"/>
          <w:szCs w:val="24"/>
        </w:rPr>
      </w:pPr>
      <w:r w:rsidRPr="00FA7307">
        <w:rPr>
          <w:rFonts w:ascii="Arial" w:hAnsi="Arial" w:cs="Arial"/>
          <w:sz w:val="24"/>
          <w:szCs w:val="24"/>
        </w:rPr>
        <w:t>- пункты оказания первой медицинской помощи;</w:t>
      </w:r>
    </w:p>
    <w:p w:rsidR="00B078B6" w:rsidRPr="00FA7307" w:rsidRDefault="00B078B6" w:rsidP="00E24F77">
      <w:pPr>
        <w:pStyle w:val="Iauiue"/>
        <w:ind w:firstLine="709"/>
        <w:jc w:val="both"/>
        <w:rPr>
          <w:rFonts w:ascii="Arial" w:hAnsi="Arial" w:cs="Arial"/>
          <w:sz w:val="24"/>
          <w:szCs w:val="24"/>
        </w:rPr>
      </w:pPr>
      <w:r w:rsidRPr="00FA7307">
        <w:rPr>
          <w:rFonts w:ascii="Arial" w:hAnsi="Arial" w:cs="Arial"/>
          <w:sz w:val="24"/>
          <w:szCs w:val="24"/>
        </w:rPr>
        <w:t>- спортплощадки, теннисные корты;</w:t>
      </w:r>
    </w:p>
    <w:p w:rsidR="00B078B6" w:rsidRPr="00FA7307" w:rsidRDefault="00B078B6" w:rsidP="00E24F77">
      <w:pPr>
        <w:pStyle w:val="Iauiue"/>
        <w:ind w:firstLine="709"/>
        <w:jc w:val="both"/>
        <w:rPr>
          <w:rFonts w:ascii="Arial" w:hAnsi="Arial" w:cs="Arial"/>
          <w:sz w:val="24"/>
          <w:szCs w:val="24"/>
          <w:u w:val="single"/>
        </w:rPr>
      </w:pPr>
      <w:r w:rsidRPr="00FA7307">
        <w:rPr>
          <w:rFonts w:ascii="Arial" w:hAnsi="Arial" w:cs="Arial"/>
          <w:sz w:val="24"/>
          <w:szCs w:val="24"/>
        </w:rPr>
        <w:t>- залы, клубы многоцелевого и специализированного назначения с ограничением по времени работы.</w:t>
      </w:r>
    </w:p>
    <w:p w:rsidR="00B078B6" w:rsidRPr="00FA7307" w:rsidRDefault="00B078B6" w:rsidP="00E24F77">
      <w:pPr>
        <w:ind w:firstLine="709"/>
        <w:jc w:val="both"/>
        <w:rPr>
          <w:rFonts w:ascii="Arial" w:hAnsi="Arial" w:cs="Arial"/>
          <w:u w:val="single"/>
        </w:rPr>
      </w:pPr>
      <w:r w:rsidRPr="00FA7307">
        <w:rPr>
          <w:rFonts w:ascii="Arial" w:hAnsi="Arial" w:cs="Arial"/>
          <w:u w:val="single"/>
        </w:rPr>
        <w:t>ВСПОМОГАТЕЛЬНЫЕ ВИДЫ РАЗРЕШЕННОГО ИСПОЛЬЗОВАНИЯ:</w:t>
      </w:r>
    </w:p>
    <w:p w:rsidR="00B078B6" w:rsidRPr="00FA7307" w:rsidRDefault="00B078B6" w:rsidP="00E24F77">
      <w:pPr>
        <w:ind w:firstLine="709"/>
        <w:jc w:val="both"/>
        <w:rPr>
          <w:rFonts w:ascii="Arial" w:hAnsi="Arial" w:cs="Arial"/>
        </w:rPr>
      </w:pPr>
      <w:r w:rsidRPr="00FA7307">
        <w:rPr>
          <w:rFonts w:ascii="Arial" w:hAnsi="Arial" w:cs="Arial"/>
        </w:rPr>
        <w:t>- хозяйственные постройки;</w:t>
      </w:r>
    </w:p>
    <w:p w:rsidR="00B078B6" w:rsidRPr="00FA7307" w:rsidRDefault="00B078B6" w:rsidP="00E24F77">
      <w:pPr>
        <w:ind w:firstLine="709"/>
        <w:jc w:val="both"/>
        <w:rPr>
          <w:rFonts w:ascii="Arial" w:hAnsi="Arial" w:cs="Arial"/>
        </w:rPr>
      </w:pPr>
      <w:r w:rsidRPr="00FA7307">
        <w:rPr>
          <w:rFonts w:ascii="Arial" w:hAnsi="Arial" w:cs="Arial"/>
        </w:rPr>
        <w:t>- сады, палисадники;</w:t>
      </w:r>
    </w:p>
    <w:p w:rsidR="00B078B6" w:rsidRPr="00FA7307" w:rsidRDefault="00B078B6" w:rsidP="00E24F77">
      <w:pPr>
        <w:ind w:firstLine="709"/>
        <w:jc w:val="both"/>
        <w:rPr>
          <w:rFonts w:ascii="Arial" w:hAnsi="Arial" w:cs="Arial"/>
        </w:rPr>
      </w:pPr>
      <w:r w:rsidRPr="00FA7307">
        <w:rPr>
          <w:rFonts w:ascii="Arial" w:hAnsi="Arial" w:cs="Arial"/>
        </w:rPr>
        <w:t>- объекты пожарной охраны (гидранты, резервуары, противопожарные водоемы);</w:t>
      </w:r>
    </w:p>
    <w:p w:rsidR="00B078B6" w:rsidRPr="00FA7307" w:rsidRDefault="00B078B6" w:rsidP="00E24F77">
      <w:pPr>
        <w:ind w:firstLine="709"/>
        <w:jc w:val="both"/>
        <w:rPr>
          <w:rFonts w:ascii="Arial" w:hAnsi="Arial" w:cs="Arial"/>
        </w:rPr>
      </w:pPr>
      <w:r w:rsidRPr="00FA7307">
        <w:rPr>
          <w:rFonts w:ascii="Arial" w:hAnsi="Arial" w:cs="Arial"/>
        </w:rPr>
        <w:t>- площадки для сбора мусора;</w:t>
      </w:r>
    </w:p>
    <w:p w:rsidR="00B078B6" w:rsidRPr="00FA7307" w:rsidRDefault="00B078B6" w:rsidP="00E24F77">
      <w:pPr>
        <w:ind w:firstLine="709"/>
        <w:jc w:val="both"/>
        <w:rPr>
          <w:rFonts w:ascii="Arial" w:hAnsi="Arial" w:cs="Arial"/>
        </w:rPr>
      </w:pPr>
      <w:r w:rsidRPr="00FA7307">
        <w:rPr>
          <w:rFonts w:ascii="Arial" w:hAnsi="Arial" w:cs="Arial"/>
        </w:rPr>
        <w:t>- детские площадки, площадки для отдыха, спортивных занятий;</w:t>
      </w:r>
    </w:p>
    <w:p w:rsidR="00B078B6" w:rsidRPr="00FA7307" w:rsidRDefault="00B078B6" w:rsidP="00E24F77">
      <w:pPr>
        <w:ind w:firstLine="709"/>
        <w:jc w:val="both"/>
        <w:rPr>
          <w:rFonts w:ascii="Arial" w:hAnsi="Arial" w:cs="Arial"/>
        </w:rPr>
      </w:pPr>
      <w:r w:rsidRPr="00FA7307">
        <w:rPr>
          <w:rFonts w:ascii="Arial" w:hAnsi="Arial" w:cs="Arial"/>
        </w:rPr>
        <w:t>- спортзалы, залы рекреации (с бассейном или без);</w:t>
      </w:r>
    </w:p>
    <w:p w:rsidR="00B078B6" w:rsidRPr="00FA7307" w:rsidRDefault="00B078B6" w:rsidP="00E24F77">
      <w:pPr>
        <w:ind w:firstLine="709"/>
        <w:jc w:val="both"/>
        <w:rPr>
          <w:rFonts w:ascii="Arial" w:hAnsi="Arial" w:cs="Arial"/>
        </w:rPr>
      </w:pPr>
      <w:r w:rsidRPr="00FA7307">
        <w:rPr>
          <w:rFonts w:ascii="Arial" w:hAnsi="Arial" w:cs="Arial"/>
        </w:rPr>
        <w:t>- гаражи для индивидуальных легковых автомобилей (встроенно-пристроенные, подземные, полуподземные);</w:t>
      </w:r>
    </w:p>
    <w:p w:rsidR="00B078B6" w:rsidRPr="00FA7307" w:rsidRDefault="00B078B6" w:rsidP="00E24F77">
      <w:pPr>
        <w:ind w:firstLine="709"/>
        <w:jc w:val="both"/>
        <w:rPr>
          <w:rFonts w:ascii="Arial" w:hAnsi="Arial" w:cs="Arial"/>
        </w:rPr>
      </w:pPr>
      <w:r w:rsidRPr="00FA7307">
        <w:rPr>
          <w:rFonts w:ascii="Arial" w:hAnsi="Arial" w:cs="Arial"/>
        </w:rPr>
        <w:t>- открытые автостоянки для временного хранения индивидуальных легковых автомобилей;</w:t>
      </w:r>
    </w:p>
    <w:p w:rsidR="00B078B6" w:rsidRPr="00FA7307" w:rsidRDefault="00B078B6" w:rsidP="00E24F77">
      <w:pPr>
        <w:ind w:firstLine="709"/>
        <w:jc w:val="both"/>
        <w:rPr>
          <w:rFonts w:ascii="Arial" w:hAnsi="Arial" w:cs="Arial"/>
        </w:rPr>
      </w:pPr>
      <w:r w:rsidRPr="00FA7307">
        <w:rPr>
          <w:rFonts w:ascii="Arial" w:hAnsi="Arial" w:cs="Arial"/>
        </w:rPr>
        <w:t>- подземные и полуподземные автостоянки для временного хранения индивидуальных легковых автомобилей;</w:t>
      </w:r>
    </w:p>
    <w:p w:rsidR="00B078B6" w:rsidRPr="00FA7307" w:rsidRDefault="00B078B6" w:rsidP="00E24F77">
      <w:pPr>
        <w:ind w:firstLine="709"/>
        <w:jc w:val="both"/>
        <w:rPr>
          <w:rFonts w:ascii="Arial" w:hAnsi="Arial" w:cs="Arial"/>
          <w:u w:val="single"/>
        </w:rPr>
      </w:pPr>
      <w:r w:rsidRPr="00FA7307">
        <w:rPr>
          <w:rFonts w:ascii="Arial" w:hAnsi="Arial" w:cs="Arial"/>
        </w:rPr>
        <w:t>- открытые гостевые (бесплатные) автостоянки для временного хранения индивидуальных легковых автомобилей.</w:t>
      </w:r>
    </w:p>
    <w:p w:rsidR="00B078B6" w:rsidRPr="00FA7307" w:rsidRDefault="00B078B6" w:rsidP="00E24F77">
      <w:pPr>
        <w:pStyle w:val="BodyText2"/>
        <w:spacing w:after="0" w:line="240" w:lineRule="auto"/>
        <w:ind w:firstLine="709"/>
        <w:jc w:val="both"/>
        <w:rPr>
          <w:rFonts w:ascii="Arial" w:hAnsi="Arial" w:cs="Arial"/>
          <w:u w:val="single"/>
        </w:rPr>
      </w:pPr>
      <w:r w:rsidRPr="00FA7307">
        <w:rPr>
          <w:rFonts w:ascii="Arial" w:hAnsi="Arial" w:cs="Arial"/>
          <w:u w:val="single"/>
        </w:rPr>
        <w:t>УСЛОВНО РАЗРЕШЕННЫЕ ВИДЫ ИСПОЛЬЗОВАНИЯ:</w:t>
      </w:r>
    </w:p>
    <w:p w:rsidR="00B078B6" w:rsidRPr="00FA7307" w:rsidRDefault="00B078B6" w:rsidP="00E24F77">
      <w:pPr>
        <w:pStyle w:val="BodyText2"/>
        <w:spacing w:after="0" w:line="240" w:lineRule="auto"/>
        <w:ind w:firstLine="709"/>
        <w:jc w:val="both"/>
        <w:rPr>
          <w:rFonts w:ascii="Arial" w:hAnsi="Arial" w:cs="Arial"/>
        </w:rPr>
      </w:pPr>
      <w:r w:rsidRPr="00FA7307">
        <w:rPr>
          <w:rFonts w:ascii="Arial" w:hAnsi="Arial" w:cs="Arial"/>
        </w:rPr>
        <w:t>- амбулаторно–поликлинические учреждения общей площадью не более 600 кв. м.;</w:t>
      </w:r>
    </w:p>
    <w:p w:rsidR="00B078B6" w:rsidRPr="00FA7307" w:rsidRDefault="00B078B6" w:rsidP="00E24F77">
      <w:pPr>
        <w:pStyle w:val="BodyText2"/>
        <w:spacing w:after="0" w:line="240" w:lineRule="auto"/>
        <w:ind w:firstLine="709"/>
        <w:jc w:val="both"/>
        <w:rPr>
          <w:rFonts w:ascii="Arial" w:hAnsi="Arial" w:cs="Arial"/>
        </w:rPr>
      </w:pPr>
      <w:r w:rsidRPr="00FA7307">
        <w:rPr>
          <w:rFonts w:ascii="Arial" w:hAnsi="Arial" w:cs="Arial"/>
        </w:rPr>
        <w:t>- отделения, участковые пункты милиции;</w:t>
      </w:r>
    </w:p>
    <w:p w:rsidR="00B078B6" w:rsidRPr="00FA7307" w:rsidRDefault="00B078B6" w:rsidP="00E24F77">
      <w:pPr>
        <w:pStyle w:val="BodyText2"/>
        <w:spacing w:after="0" w:line="240" w:lineRule="auto"/>
        <w:ind w:firstLine="709"/>
        <w:jc w:val="both"/>
        <w:rPr>
          <w:rFonts w:ascii="Arial" w:hAnsi="Arial" w:cs="Arial"/>
        </w:rPr>
      </w:pPr>
      <w:r w:rsidRPr="00FA7307">
        <w:rPr>
          <w:rFonts w:ascii="Arial" w:hAnsi="Arial" w:cs="Arial"/>
        </w:rPr>
        <w:t>- киоски, лоточная торговля, временные павильоны розничной торговли и обслуживания населения;</w:t>
      </w:r>
    </w:p>
    <w:p w:rsidR="00B078B6" w:rsidRPr="00FA7307" w:rsidRDefault="00B078B6" w:rsidP="00E24F77">
      <w:pPr>
        <w:pStyle w:val="BodyText2"/>
        <w:spacing w:after="0" w:line="240" w:lineRule="auto"/>
        <w:ind w:firstLine="709"/>
        <w:jc w:val="both"/>
        <w:rPr>
          <w:rFonts w:ascii="Arial" w:hAnsi="Arial" w:cs="Arial"/>
        </w:rPr>
      </w:pPr>
      <w:r w:rsidRPr="00FA7307">
        <w:rPr>
          <w:rFonts w:ascii="Arial" w:hAnsi="Arial" w:cs="Arial"/>
        </w:rPr>
        <w:t>- общественные резервуары для хранения воды;</w:t>
      </w:r>
    </w:p>
    <w:p w:rsidR="00B078B6" w:rsidRPr="00FA7307" w:rsidRDefault="00B078B6" w:rsidP="00E24F77">
      <w:pPr>
        <w:pStyle w:val="BodyText2"/>
        <w:spacing w:after="0" w:line="240" w:lineRule="auto"/>
        <w:ind w:firstLine="709"/>
        <w:jc w:val="both"/>
        <w:rPr>
          <w:rFonts w:ascii="Arial" w:hAnsi="Arial" w:cs="Arial"/>
        </w:rPr>
      </w:pPr>
      <w:r w:rsidRPr="00FA7307">
        <w:rPr>
          <w:rFonts w:ascii="Arial" w:hAnsi="Arial" w:cs="Arial"/>
        </w:rPr>
        <w:t>- жилищно-эксплуатационные и аварийно-диспетчерские службы;</w:t>
      </w:r>
    </w:p>
    <w:p w:rsidR="00B078B6" w:rsidRPr="00FA7307" w:rsidRDefault="00B078B6" w:rsidP="00E24F77">
      <w:pPr>
        <w:pStyle w:val="BodyText2"/>
        <w:spacing w:after="0" w:line="240" w:lineRule="auto"/>
        <w:ind w:firstLine="709"/>
        <w:jc w:val="both"/>
        <w:rPr>
          <w:rFonts w:ascii="Arial" w:hAnsi="Arial" w:cs="Arial"/>
        </w:rPr>
      </w:pPr>
      <w:r w:rsidRPr="00FA7307">
        <w:rPr>
          <w:rFonts w:ascii="Arial" w:hAnsi="Arial" w:cs="Arial"/>
        </w:rPr>
        <w:t>- коллективные овощехранилища и ледники;</w:t>
      </w:r>
    </w:p>
    <w:p w:rsidR="00B078B6" w:rsidRPr="00FA7307" w:rsidRDefault="00B078B6" w:rsidP="00E24F77">
      <w:pPr>
        <w:pStyle w:val="BodyText2"/>
        <w:spacing w:after="0" w:line="240" w:lineRule="auto"/>
        <w:ind w:firstLine="709"/>
        <w:jc w:val="both"/>
        <w:rPr>
          <w:rFonts w:ascii="Arial" w:hAnsi="Arial" w:cs="Arial"/>
          <w:u w:val="single"/>
        </w:rPr>
      </w:pPr>
      <w:r w:rsidRPr="00FA7307">
        <w:rPr>
          <w:rFonts w:ascii="Arial" w:hAnsi="Arial" w:cs="Arial"/>
        </w:rPr>
        <w:t>- парковки перед объектами обслуживающих и коммерческих видов использования.</w:t>
      </w:r>
    </w:p>
    <w:p w:rsidR="00B078B6" w:rsidRPr="00FA7307" w:rsidRDefault="00B078B6" w:rsidP="00E24F77">
      <w:pPr>
        <w:shd w:val="clear" w:color="auto" w:fill="FFFFFF"/>
        <w:tabs>
          <w:tab w:val="left" w:pos="0"/>
          <w:tab w:val="left" w:pos="799"/>
        </w:tabs>
        <w:ind w:firstLine="709"/>
        <w:jc w:val="both"/>
        <w:rPr>
          <w:rFonts w:ascii="Arial" w:hAnsi="Arial" w:cs="Arial"/>
        </w:rPr>
      </w:pPr>
      <w:r w:rsidRPr="00FA7307">
        <w:rPr>
          <w:rFonts w:ascii="Arial" w:hAnsi="Arial" w:cs="Arial"/>
        </w:rPr>
        <w:t>- магазины товаров первой необходимости;</w:t>
      </w:r>
    </w:p>
    <w:p w:rsidR="00B078B6" w:rsidRPr="00FA7307" w:rsidRDefault="00B078B6" w:rsidP="00E24F77">
      <w:pPr>
        <w:shd w:val="clear" w:color="auto" w:fill="FFFFFF"/>
        <w:tabs>
          <w:tab w:val="left" w:pos="0"/>
          <w:tab w:val="left" w:pos="799"/>
        </w:tabs>
        <w:ind w:firstLine="709"/>
        <w:jc w:val="both"/>
        <w:rPr>
          <w:rFonts w:ascii="Arial" w:hAnsi="Arial" w:cs="Arial"/>
        </w:rPr>
      </w:pPr>
      <w:r w:rsidRPr="00FA7307">
        <w:rPr>
          <w:rFonts w:ascii="Arial" w:hAnsi="Arial" w:cs="Arial"/>
        </w:rPr>
        <w:t>- кафе, закусочные, столовые в отдельно стоящих зданиях;</w:t>
      </w:r>
    </w:p>
    <w:p w:rsidR="00B078B6" w:rsidRPr="00FA7307" w:rsidRDefault="00B078B6" w:rsidP="00E24F77">
      <w:pPr>
        <w:shd w:val="clear" w:color="auto" w:fill="FFFFFF"/>
        <w:tabs>
          <w:tab w:val="left" w:pos="0"/>
          <w:tab w:val="left" w:pos="799"/>
        </w:tabs>
        <w:ind w:firstLine="709"/>
        <w:jc w:val="both"/>
        <w:rPr>
          <w:rFonts w:ascii="Arial" w:hAnsi="Arial" w:cs="Arial"/>
        </w:rPr>
      </w:pPr>
      <w:r w:rsidRPr="00FA7307">
        <w:rPr>
          <w:rFonts w:ascii="Arial" w:hAnsi="Arial" w:cs="Arial"/>
        </w:rPr>
        <w:t>- пошивочные ателье, ремонтные мастерские бытовой техники, парикмахерские и иные объекты обслуживания;</w:t>
      </w:r>
    </w:p>
    <w:p w:rsidR="00B078B6" w:rsidRPr="00FA7307" w:rsidRDefault="00B078B6" w:rsidP="00E24F77">
      <w:pPr>
        <w:shd w:val="clear" w:color="auto" w:fill="FFFFFF"/>
        <w:tabs>
          <w:tab w:val="left" w:pos="0"/>
          <w:tab w:val="left" w:pos="799"/>
        </w:tabs>
        <w:ind w:firstLine="709"/>
        <w:jc w:val="both"/>
        <w:rPr>
          <w:rFonts w:ascii="Arial" w:hAnsi="Arial" w:cs="Arial"/>
        </w:rPr>
      </w:pPr>
      <w:r w:rsidRPr="00FA7307">
        <w:rPr>
          <w:rFonts w:ascii="Arial" w:hAnsi="Arial" w:cs="Arial"/>
        </w:rPr>
        <w:t>- мастерские по изготовлению мелких поделок.</w:t>
      </w:r>
    </w:p>
    <w:p w:rsidR="00B078B6" w:rsidRPr="00E24F77" w:rsidRDefault="00B078B6" w:rsidP="00E24F77">
      <w:pPr>
        <w:pStyle w:val="ListParagraph"/>
        <w:widowControl w:val="0"/>
        <w:autoSpaceDE w:val="0"/>
        <w:autoSpaceDN w:val="0"/>
        <w:adjustRightInd w:val="0"/>
        <w:ind w:left="0" w:firstLine="709"/>
        <w:jc w:val="both"/>
        <w:rPr>
          <w:rFonts w:ascii="Arial" w:hAnsi="Arial" w:cs="Arial"/>
          <w:b/>
          <w:bCs/>
        </w:rPr>
      </w:pPr>
      <w:r w:rsidRPr="00FA7307">
        <w:rPr>
          <w:rFonts w:ascii="Arial" w:hAnsi="Arial" w:cs="Arial"/>
          <w:b/>
          <w:bCs/>
        </w:rPr>
        <w:t xml:space="preserve">Предельные (минимальные и (или) максимальные) размеры земельных участков и предельные параметры разрешенного строительства, </w:t>
      </w:r>
      <w:r w:rsidRPr="00E24F77">
        <w:rPr>
          <w:rFonts w:ascii="Arial" w:hAnsi="Arial" w:cs="Arial"/>
          <w:b/>
          <w:bCs/>
        </w:rPr>
        <w:t>реконструкции объектов капитального строительства: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94"/>
        <w:gridCol w:w="5376"/>
      </w:tblGrid>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Наименование размера, параметра</w:t>
            </w:r>
          </w:p>
        </w:tc>
        <w:tc>
          <w:tcPr>
            <w:tcW w:w="0" w:type="auto"/>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Значение, единица измерения, дополнительные условия</w:t>
            </w: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Предельные (минимальные и (или) максимальные) размеры земельных участков</w:t>
            </w:r>
          </w:p>
        </w:tc>
        <w:tc>
          <w:tcPr>
            <w:tcW w:w="0" w:type="auto"/>
          </w:tcPr>
          <w:p w:rsidR="00B078B6" w:rsidRPr="00FA7307" w:rsidRDefault="00B078B6" w:rsidP="00FA7307">
            <w:pPr>
              <w:pStyle w:val="ListParagraph"/>
              <w:widowControl w:val="0"/>
              <w:numPr>
                <w:ilvl w:val="0"/>
                <w:numId w:val="18"/>
              </w:numPr>
              <w:tabs>
                <w:tab w:val="num" w:pos="0"/>
              </w:tabs>
              <w:autoSpaceDE w:val="0"/>
              <w:autoSpaceDN w:val="0"/>
              <w:adjustRightInd w:val="0"/>
              <w:ind w:left="0" w:firstLine="0"/>
              <w:jc w:val="both"/>
              <w:rPr>
                <w:rFonts w:ascii="Arial" w:hAnsi="Arial" w:cs="Arial"/>
                <w:color w:val="000000"/>
              </w:rPr>
            </w:pPr>
            <w:r w:rsidRPr="00FA7307">
              <w:rPr>
                <w:rFonts w:ascii="Arial" w:hAnsi="Arial" w:cs="Arial"/>
                <w:color w:val="000000"/>
              </w:rPr>
              <w:t>-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составляют:</w:t>
            </w:r>
          </w:p>
          <w:p w:rsidR="00B078B6" w:rsidRPr="00FA7307" w:rsidRDefault="00B078B6" w:rsidP="00FA7307">
            <w:pPr>
              <w:pStyle w:val="ListParagraph"/>
              <w:widowControl w:val="0"/>
              <w:numPr>
                <w:ilvl w:val="0"/>
                <w:numId w:val="18"/>
              </w:numPr>
              <w:tabs>
                <w:tab w:val="num" w:pos="0"/>
              </w:tabs>
              <w:autoSpaceDE w:val="0"/>
              <w:autoSpaceDN w:val="0"/>
              <w:adjustRightInd w:val="0"/>
              <w:ind w:left="0" w:firstLine="0"/>
              <w:jc w:val="both"/>
              <w:rPr>
                <w:rFonts w:ascii="Arial" w:hAnsi="Arial" w:cs="Arial"/>
                <w:color w:val="000000"/>
              </w:rPr>
            </w:pPr>
            <w:r w:rsidRPr="00FA7307">
              <w:rPr>
                <w:rFonts w:ascii="Arial" w:hAnsi="Arial" w:cs="Arial"/>
                <w:color w:val="000000"/>
              </w:rPr>
              <w:t xml:space="preserve"> минимальный – 300 кв. м;</w:t>
            </w:r>
          </w:p>
          <w:p w:rsidR="00B078B6" w:rsidRPr="00FA7307" w:rsidRDefault="00B078B6" w:rsidP="00FA7307">
            <w:pPr>
              <w:pStyle w:val="ListParagraph"/>
              <w:widowControl w:val="0"/>
              <w:numPr>
                <w:ilvl w:val="0"/>
                <w:numId w:val="18"/>
              </w:numPr>
              <w:tabs>
                <w:tab w:val="num" w:pos="0"/>
              </w:tabs>
              <w:autoSpaceDE w:val="0"/>
              <w:autoSpaceDN w:val="0"/>
              <w:adjustRightInd w:val="0"/>
              <w:ind w:left="0" w:firstLine="0"/>
              <w:jc w:val="both"/>
              <w:rPr>
                <w:rFonts w:ascii="Arial" w:hAnsi="Arial" w:cs="Arial"/>
                <w:color w:val="000000"/>
              </w:rPr>
            </w:pPr>
            <w:r w:rsidRPr="00FA7307">
              <w:rPr>
                <w:rFonts w:ascii="Arial" w:hAnsi="Arial" w:cs="Arial"/>
                <w:color w:val="000000"/>
              </w:rPr>
              <w:t>максимальный –1500м;</w:t>
            </w:r>
          </w:p>
          <w:p w:rsidR="00B078B6" w:rsidRPr="00FA7307" w:rsidRDefault="00B078B6" w:rsidP="00FA7307">
            <w:pPr>
              <w:pStyle w:val="Iauiue"/>
              <w:numPr>
                <w:ilvl w:val="0"/>
                <w:numId w:val="21"/>
              </w:numPr>
              <w:tabs>
                <w:tab w:val="clear" w:pos="720"/>
                <w:tab w:val="num" w:pos="0"/>
              </w:tabs>
              <w:ind w:left="0" w:firstLine="0"/>
              <w:jc w:val="both"/>
              <w:rPr>
                <w:rFonts w:ascii="Arial" w:hAnsi="Arial" w:cs="Arial"/>
                <w:sz w:val="24"/>
                <w:szCs w:val="24"/>
              </w:rPr>
            </w:pPr>
            <w:r w:rsidRPr="00FA7307">
              <w:rPr>
                <w:rFonts w:ascii="Arial" w:hAnsi="Arial" w:cs="Arial"/>
                <w:sz w:val="24"/>
                <w:szCs w:val="24"/>
              </w:rPr>
              <w:t>- для блокированных жилых  домов</w:t>
            </w:r>
          </w:p>
          <w:p w:rsidR="00B078B6" w:rsidRPr="00FA7307" w:rsidRDefault="00B078B6" w:rsidP="00FA7307">
            <w:pPr>
              <w:pStyle w:val="Iauiue"/>
              <w:numPr>
                <w:ilvl w:val="0"/>
                <w:numId w:val="21"/>
              </w:numPr>
              <w:tabs>
                <w:tab w:val="clear" w:pos="720"/>
                <w:tab w:val="num" w:pos="0"/>
              </w:tabs>
              <w:ind w:left="0" w:firstLine="0"/>
              <w:jc w:val="both"/>
              <w:rPr>
                <w:rFonts w:ascii="Arial" w:hAnsi="Arial" w:cs="Arial"/>
                <w:color w:val="000000"/>
                <w:sz w:val="24"/>
                <w:szCs w:val="24"/>
              </w:rPr>
            </w:pPr>
            <w:r w:rsidRPr="00FA7307">
              <w:rPr>
                <w:rFonts w:ascii="Arial" w:hAnsi="Arial" w:cs="Arial"/>
                <w:sz w:val="24"/>
                <w:szCs w:val="24"/>
              </w:rPr>
              <w:t>минимальный-</w:t>
            </w:r>
            <w:r w:rsidRPr="00FA7307">
              <w:rPr>
                <w:rFonts w:ascii="Arial" w:hAnsi="Arial" w:cs="Arial"/>
                <w:color w:val="000000"/>
                <w:sz w:val="24"/>
                <w:szCs w:val="24"/>
              </w:rPr>
              <w:t>не подлежит установлению;</w:t>
            </w:r>
          </w:p>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color w:val="000000"/>
              </w:rPr>
              <w:t>максимальный  - 400 кв. м</w:t>
            </w:r>
          </w:p>
          <w:p w:rsidR="00B078B6" w:rsidRPr="00E24F77" w:rsidRDefault="00B078B6" w:rsidP="00FA7307">
            <w:pPr>
              <w:widowControl w:val="0"/>
              <w:autoSpaceDE w:val="0"/>
              <w:autoSpaceDN w:val="0"/>
              <w:adjustRightInd w:val="0"/>
              <w:jc w:val="both"/>
              <w:rPr>
                <w:rFonts w:ascii="Arial" w:hAnsi="Arial" w:cs="Arial"/>
              </w:rPr>
            </w:pPr>
            <w:r w:rsidRPr="00FA7307">
              <w:rPr>
                <w:rFonts w:ascii="Arial" w:hAnsi="Arial" w:cs="Arial"/>
              </w:rPr>
              <w:t>Предельные (минимальные и (или) максимальные) размеры иных земельных участков не подлежат установлению.</w:t>
            </w: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задний, строений, сооружений</w:t>
            </w:r>
          </w:p>
        </w:tc>
        <w:tc>
          <w:tcPr>
            <w:tcW w:w="0" w:type="auto"/>
          </w:tcPr>
          <w:p w:rsidR="00B078B6" w:rsidRPr="00FA7307" w:rsidRDefault="00B078B6" w:rsidP="00FA7307">
            <w:pPr>
              <w:widowControl w:val="0"/>
              <w:autoSpaceDE w:val="0"/>
              <w:autoSpaceDN w:val="0"/>
              <w:adjustRightInd w:val="0"/>
              <w:ind w:firstLine="34"/>
              <w:jc w:val="both"/>
              <w:rPr>
                <w:rFonts w:ascii="Arial" w:hAnsi="Arial" w:cs="Arial"/>
                <w:b/>
                <w:bCs/>
              </w:rPr>
            </w:pPr>
            <w:r w:rsidRPr="00FA7307">
              <w:rPr>
                <w:rFonts w:ascii="Arial" w:hAnsi="Arial" w:cs="Arial"/>
              </w:rPr>
              <w:t>не подлежат установлению</w:t>
            </w: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Предельное количество этажей или предельная высота зданий, строений, сооружений</w:t>
            </w:r>
          </w:p>
        </w:tc>
        <w:tc>
          <w:tcPr>
            <w:tcW w:w="0" w:type="auto"/>
          </w:tcPr>
          <w:p w:rsidR="00B078B6" w:rsidRPr="00FA7307" w:rsidRDefault="00B078B6" w:rsidP="00FA7307">
            <w:pPr>
              <w:widowControl w:val="0"/>
              <w:autoSpaceDE w:val="0"/>
              <w:autoSpaceDN w:val="0"/>
              <w:adjustRightInd w:val="0"/>
              <w:jc w:val="both"/>
              <w:rPr>
                <w:rFonts w:ascii="Arial" w:hAnsi="Arial" w:cs="Arial"/>
                <w:color w:val="000000"/>
              </w:rPr>
            </w:pPr>
            <w:r w:rsidRPr="00FA7307">
              <w:rPr>
                <w:rFonts w:ascii="Arial" w:hAnsi="Arial" w:cs="Arial"/>
                <w:color w:val="000000"/>
              </w:rPr>
              <w:t xml:space="preserve">14 м </w:t>
            </w:r>
          </w:p>
          <w:p w:rsidR="00B078B6" w:rsidRPr="00FA7307" w:rsidRDefault="00B078B6" w:rsidP="00FA7307">
            <w:pPr>
              <w:widowControl w:val="0"/>
              <w:autoSpaceDE w:val="0"/>
              <w:autoSpaceDN w:val="0"/>
              <w:adjustRightInd w:val="0"/>
              <w:ind w:firstLine="34"/>
              <w:jc w:val="both"/>
              <w:rPr>
                <w:rFonts w:ascii="Arial" w:hAnsi="Arial" w:cs="Arial"/>
                <w:b/>
                <w:bCs/>
              </w:rPr>
            </w:pP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 площади земельного участка</w:t>
            </w:r>
          </w:p>
        </w:tc>
        <w:tc>
          <w:tcPr>
            <w:tcW w:w="0" w:type="auto"/>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- 20 % - для индивидуального жилищного строительства;</w:t>
            </w:r>
          </w:p>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- 30 % - для блокированной жилой застройки;</w:t>
            </w:r>
          </w:p>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- 40 % - для застройки многоквартирными жилыми домами малой этажности;</w:t>
            </w:r>
          </w:p>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- 80 % - для общественной застройки;</w:t>
            </w:r>
          </w:p>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 xml:space="preserve">- для иных объектов - не подлежит установлению </w:t>
            </w: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Иные предельные параметры разрешенного строительства, реконструкции объектов капитального строительства</w:t>
            </w:r>
          </w:p>
        </w:tc>
        <w:tc>
          <w:tcPr>
            <w:tcW w:w="0" w:type="auto"/>
          </w:tcPr>
          <w:p w:rsidR="00B078B6" w:rsidRPr="00E24F77" w:rsidRDefault="00B078B6" w:rsidP="00FA7307">
            <w:pPr>
              <w:widowControl w:val="0"/>
              <w:autoSpaceDE w:val="0"/>
              <w:autoSpaceDN w:val="0"/>
              <w:adjustRightInd w:val="0"/>
              <w:ind w:firstLine="34"/>
              <w:jc w:val="both"/>
              <w:rPr>
                <w:rFonts w:ascii="Arial" w:hAnsi="Arial" w:cs="Arial"/>
              </w:rPr>
            </w:pPr>
            <w:r w:rsidRPr="00E24F77">
              <w:rPr>
                <w:rFonts w:ascii="Arial" w:hAnsi="Arial" w:cs="Arial"/>
              </w:rPr>
              <w:t>- расстояние от многоквартирного жилого дома с квартирами в первых этажах - не менее 2 м от красных линий;</w:t>
            </w:r>
          </w:p>
          <w:p w:rsidR="00B078B6" w:rsidRPr="00E24F77" w:rsidRDefault="00B078B6" w:rsidP="00FA7307">
            <w:pPr>
              <w:widowControl w:val="0"/>
              <w:autoSpaceDE w:val="0"/>
              <w:autoSpaceDN w:val="0"/>
              <w:adjustRightInd w:val="0"/>
              <w:ind w:firstLine="34"/>
              <w:jc w:val="both"/>
              <w:rPr>
                <w:rFonts w:ascii="Arial" w:hAnsi="Arial" w:cs="Arial"/>
              </w:rPr>
            </w:pPr>
            <w:r w:rsidRPr="00E24F77">
              <w:rPr>
                <w:rFonts w:ascii="Arial" w:hAnsi="Arial" w:cs="Arial"/>
              </w:rPr>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B078B6" w:rsidRPr="00E24F77" w:rsidRDefault="00B078B6" w:rsidP="00FA7307">
            <w:pPr>
              <w:widowControl w:val="0"/>
              <w:autoSpaceDE w:val="0"/>
              <w:autoSpaceDN w:val="0"/>
              <w:adjustRightInd w:val="0"/>
              <w:ind w:firstLine="34"/>
              <w:jc w:val="both"/>
              <w:rPr>
                <w:rFonts w:ascii="Arial" w:hAnsi="Arial" w:cs="Arial"/>
              </w:rPr>
            </w:pPr>
            <w:r w:rsidRPr="00E24F77">
              <w:rPr>
                <w:rFonts w:ascii="Arial" w:hAnsi="Arial" w:cs="Arial"/>
              </w:rPr>
              <w:t>- расстояние от индивидуального жилого дома до красной линии улиц- не менее 5 м, от красной линии проездов - не менее 3 м &lt;*&gt;;</w:t>
            </w:r>
          </w:p>
          <w:p w:rsidR="00B078B6" w:rsidRPr="00E24F77" w:rsidRDefault="00B078B6" w:rsidP="00FA7307">
            <w:pPr>
              <w:widowControl w:val="0"/>
              <w:autoSpaceDE w:val="0"/>
              <w:autoSpaceDN w:val="0"/>
              <w:adjustRightInd w:val="0"/>
              <w:ind w:firstLine="34"/>
              <w:jc w:val="both"/>
              <w:rPr>
                <w:rFonts w:ascii="Arial" w:hAnsi="Arial" w:cs="Arial"/>
              </w:rPr>
            </w:pPr>
            <w:r w:rsidRPr="00E24F77">
              <w:rPr>
                <w:rFonts w:ascii="Arial" w:hAnsi="Arial" w:cs="Arial"/>
              </w:rPr>
              <w:t>- расстояние от хозяйственных построек до красной линии улиц и проездов - не менее 5 м &lt;*&gt;;</w:t>
            </w:r>
          </w:p>
          <w:p w:rsidR="00B078B6" w:rsidRPr="00E24F77" w:rsidRDefault="00B078B6" w:rsidP="00FA7307">
            <w:pPr>
              <w:widowControl w:val="0"/>
              <w:autoSpaceDE w:val="0"/>
              <w:autoSpaceDN w:val="0"/>
              <w:adjustRightInd w:val="0"/>
              <w:ind w:firstLine="34"/>
              <w:jc w:val="both"/>
              <w:rPr>
                <w:rFonts w:ascii="Arial" w:hAnsi="Arial" w:cs="Arial"/>
              </w:rPr>
            </w:pPr>
            <w:r w:rsidRPr="00E24F77">
              <w:rPr>
                <w:rFonts w:ascii="Arial" w:hAnsi="Arial" w:cs="Arial"/>
              </w:rPr>
              <w:t>- расстояние до границы соседнего придомового земельного участка составляет:</w:t>
            </w:r>
          </w:p>
          <w:p w:rsidR="00B078B6" w:rsidRPr="00E24F77" w:rsidRDefault="00B078B6" w:rsidP="00FA7307">
            <w:pPr>
              <w:widowControl w:val="0"/>
              <w:autoSpaceDE w:val="0"/>
              <w:autoSpaceDN w:val="0"/>
              <w:adjustRightInd w:val="0"/>
              <w:ind w:firstLine="34"/>
              <w:jc w:val="both"/>
              <w:rPr>
                <w:rFonts w:ascii="Arial" w:hAnsi="Arial" w:cs="Arial"/>
              </w:rPr>
            </w:pPr>
            <w:r w:rsidRPr="00E24F77">
              <w:rPr>
                <w:rFonts w:ascii="Arial" w:hAnsi="Arial" w:cs="Arial"/>
              </w:rPr>
              <w:t>- от индивидуального жилого дома, блокированного жилого дома - не менее 3 м &lt;*&gt;;</w:t>
            </w:r>
          </w:p>
          <w:p w:rsidR="00B078B6" w:rsidRPr="00E24F77" w:rsidRDefault="00B078B6" w:rsidP="00FA7307">
            <w:pPr>
              <w:widowControl w:val="0"/>
              <w:autoSpaceDE w:val="0"/>
              <w:autoSpaceDN w:val="0"/>
              <w:adjustRightInd w:val="0"/>
              <w:ind w:firstLine="34"/>
              <w:jc w:val="both"/>
              <w:rPr>
                <w:rFonts w:ascii="Arial" w:hAnsi="Arial" w:cs="Arial"/>
              </w:rPr>
            </w:pPr>
            <w:r w:rsidRPr="00E24F77">
              <w:rPr>
                <w:rFonts w:ascii="Arial" w:hAnsi="Arial" w:cs="Arial"/>
              </w:rPr>
              <w:t>- от других построек (бани, автостоянки и др.) - не менее 1 м &lt;*&gt;;</w:t>
            </w:r>
          </w:p>
          <w:p w:rsidR="00B078B6" w:rsidRPr="00E24F77" w:rsidRDefault="00B078B6" w:rsidP="00FA7307">
            <w:pPr>
              <w:widowControl w:val="0"/>
              <w:autoSpaceDE w:val="0"/>
              <w:autoSpaceDN w:val="0"/>
              <w:adjustRightInd w:val="0"/>
              <w:ind w:firstLine="34"/>
              <w:jc w:val="both"/>
              <w:rPr>
                <w:rFonts w:ascii="Arial" w:hAnsi="Arial" w:cs="Arial"/>
              </w:rPr>
            </w:pPr>
            <w:r w:rsidRPr="00E24F77">
              <w:rPr>
                <w:rFonts w:ascii="Arial" w:hAnsi="Arial" w:cs="Arial"/>
              </w:rPr>
              <w:t>- от построек для содержания скота и птицы - не менее 4 м &lt;*&gt;;</w:t>
            </w:r>
          </w:p>
          <w:p w:rsidR="00B078B6" w:rsidRPr="00E24F77" w:rsidRDefault="00B078B6" w:rsidP="00FA7307">
            <w:pPr>
              <w:widowControl w:val="0"/>
              <w:autoSpaceDE w:val="0"/>
              <w:autoSpaceDN w:val="0"/>
              <w:adjustRightInd w:val="0"/>
              <w:ind w:firstLine="34"/>
              <w:jc w:val="both"/>
              <w:rPr>
                <w:rFonts w:ascii="Arial" w:hAnsi="Arial" w:cs="Arial"/>
              </w:rPr>
            </w:pPr>
            <w:r w:rsidRPr="00E24F77">
              <w:rPr>
                <w:rFonts w:ascii="Arial" w:hAnsi="Arial" w:cs="Arial"/>
              </w:rPr>
              <w:t>- для иных объектов капитального строительства - не подлежат установлению (определить проектной документацией);</w:t>
            </w:r>
          </w:p>
          <w:p w:rsidR="00B078B6" w:rsidRPr="00E24F77" w:rsidRDefault="00B078B6" w:rsidP="00FA7307">
            <w:pPr>
              <w:widowControl w:val="0"/>
              <w:autoSpaceDE w:val="0"/>
              <w:autoSpaceDN w:val="0"/>
              <w:adjustRightInd w:val="0"/>
              <w:ind w:firstLine="34"/>
              <w:jc w:val="both"/>
              <w:rPr>
                <w:rFonts w:ascii="Arial" w:hAnsi="Arial" w:cs="Arial"/>
              </w:rPr>
            </w:pPr>
            <w:r w:rsidRPr="00E24F77">
              <w:rPr>
                <w:rFonts w:ascii="Arial" w:hAnsi="Arial" w:cs="Arial"/>
              </w:rPr>
              <w:t>- размещение зданий по красной линии допускается в условиях реконструкции сложившейся застройки при соответствующем обосновании;</w:t>
            </w:r>
          </w:p>
          <w:p w:rsidR="00B078B6" w:rsidRPr="00E24F77" w:rsidRDefault="00B078B6" w:rsidP="00FA7307">
            <w:pPr>
              <w:pStyle w:val="ListParagraph"/>
              <w:widowControl w:val="0"/>
              <w:numPr>
                <w:ilvl w:val="0"/>
                <w:numId w:val="18"/>
              </w:numPr>
              <w:tabs>
                <w:tab w:val="num" w:pos="0"/>
              </w:tabs>
              <w:autoSpaceDE w:val="0"/>
              <w:autoSpaceDN w:val="0"/>
              <w:adjustRightInd w:val="0"/>
              <w:ind w:left="0" w:firstLine="0"/>
              <w:jc w:val="both"/>
              <w:rPr>
                <w:rFonts w:ascii="Arial" w:hAnsi="Arial" w:cs="Arial"/>
                <w:color w:val="000000"/>
              </w:rPr>
            </w:pPr>
            <w:r w:rsidRPr="00E24F77">
              <w:rPr>
                <w:rFonts w:ascii="Arial" w:hAnsi="Arial" w:cs="Arial"/>
                <w:color w:val="000000"/>
              </w:rPr>
              <w:t>максимальная высота ограждения, устанавливаемого на границе со смежным земельным участком - 2 м, при этом данное ограждение ,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rsidR="00B078B6" w:rsidRPr="00E24F77" w:rsidRDefault="00B078B6" w:rsidP="00FA7307">
            <w:pPr>
              <w:pStyle w:val="ListParagraph"/>
              <w:widowControl w:val="0"/>
              <w:numPr>
                <w:ilvl w:val="0"/>
                <w:numId w:val="18"/>
              </w:numPr>
              <w:tabs>
                <w:tab w:val="num" w:pos="0"/>
              </w:tabs>
              <w:autoSpaceDE w:val="0"/>
              <w:autoSpaceDN w:val="0"/>
              <w:adjustRightInd w:val="0"/>
              <w:ind w:left="0" w:firstLine="0"/>
              <w:jc w:val="both"/>
              <w:rPr>
                <w:rFonts w:ascii="Arial" w:hAnsi="Arial" w:cs="Arial"/>
                <w:color w:val="000000"/>
              </w:rPr>
            </w:pPr>
            <w:r w:rsidRPr="00E24F77">
              <w:rPr>
                <w:rFonts w:ascii="Arial" w:hAnsi="Arial" w:cs="Arial"/>
              </w:rPr>
              <w:t>-</w:t>
            </w:r>
            <w:r w:rsidRPr="00E24F77">
              <w:rPr>
                <w:rFonts w:ascii="Arial" w:hAnsi="Arial" w:cs="Arial"/>
              </w:rPr>
              <w:tab/>
              <w:t>максимальная высота ограждения земельного участка со стороны улицы, проезда - 2 м, при этом допускаются глухие ограждения;</w:t>
            </w:r>
          </w:p>
          <w:p w:rsidR="00B078B6" w:rsidRPr="00E24F77" w:rsidRDefault="00B078B6" w:rsidP="00FA7307">
            <w:pPr>
              <w:widowControl w:val="0"/>
              <w:autoSpaceDE w:val="0"/>
              <w:autoSpaceDN w:val="0"/>
              <w:adjustRightInd w:val="0"/>
              <w:ind w:firstLine="34"/>
              <w:jc w:val="both"/>
              <w:rPr>
                <w:rFonts w:ascii="Arial" w:hAnsi="Arial" w:cs="Arial"/>
              </w:rPr>
            </w:pPr>
            <w:r w:rsidRPr="00E24F77">
              <w:rPr>
                <w:rFonts w:ascii="Arial" w:hAnsi="Arial" w:cs="Arial"/>
              </w:rPr>
              <w:t>- расстояние от окон жилых комнат до стен дома и хозяйственных построек, расположенных на соседних земельных участках, - не менее 6 м &lt;*&gt;;</w:t>
            </w:r>
          </w:p>
          <w:p w:rsidR="00B078B6" w:rsidRPr="00E24F77" w:rsidRDefault="00B078B6" w:rsidP="00FA7307">
            <w:pPr>
              <w:widowControl w:val="0"/>
              <w:autoSpaceDE w:val="0"/>
              <w:autoSpaceDN w:val="0"/>
              <w:adjustRightInd w:val="0"/>
              <w:ind w:firstLine="34"/>
              <w:jc w:val="both"/>
              <w:rPr>
                <w:rFonts w:ascii="Arial" w:hAnsi="Arial" w:cs="Arial"/>
              </w:rPr>
            </w:pPr>
            <w:r w:rsidRPr="00E24F77">
              <w:rPr>
                <w:rFonts w:ascii="Arial" w:hAnsi="Arial" w:cs="Arial"/>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B078B6" w:rsidRPr="00E24F77" w:rsidRDefault="00B078B6" w:rsidP="00FA7307">
            <w:pPr>
              <w:widowControl w:val="0"/>
              <w:autoSpaceDE w:val="0"/>
              <w:autoSpaceDN w:val="0"/>
              <w:adjustRightInd w:val="0"/>
              <w:ind w:firstLine="34"/>
              <w:jc w:val="both"/>
              <w:rPr>
                <w:rFonts w:ascii="Arial" w:hAnsi="Arial" w:cs="Arial"/>
              </w:rPr>
            </w:pPr>
            <w:r w:rsidRPr="00E24F77">
              <w:rPr>
                <w:rFonts w:ascii="Arial" w:hAnsi="Arial" w:cs="Arial"/>
              </w:rPr>
              <w:t>- допускается блокировка жилых домов, а также хозяйственных построек на смежных земельных участках по взаимному согласию их собственников с учетом противопожарных требований &lt;*&gt;</w:t>
            </w:r>
          </w:p>
          <w:p w:rsidR="00B078B6" w:rsidRPr="00E24F77" w:rsidRDefault="00B078B6" w:rsidP="00E24F77">
            <w:pPr>
              <w:pStyle w:val="ListParagraph"/>
              <w:numPr>
                <w:ilvl w:val="0"/>
                <w:numId w:val="18"/>
              </w:numPr>
              <w:tabs>
                <w:tab w:val="num" w:pos="0"/>
              </w:tabs>
              <w:ind w:left="0" w:firstLine="0"/>
              <w:jc w:val="both"/>
              <w:rPr>
                <w:rFonts w:ascii="Arial" w:hAnsi="Arial" w:cs="Arial"/>
                <w:color w:val="000000"/>
              </w:rPr>
            </w:pPr>
            <w:r w:rsidRPr="00E24F77">
              <w:rPr>
                <w:rFonts w:ascii="Arial" w:hAnsi="Arial" w:cs="Arial"/>
              </w:rPr>
              <w:t>При разделе земельного участка для индивидуального жилищного строительства, ведения личного подсобного хозяйства, блокированной жилой застройки,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p>
        </w:tc>
      </w:tr>
    </w:tbl>
    <w:p w:rsidR="00B078B6" w:rsidRPr="00FA7307" w:rsidRDefault="00B078B6" w:rsidP="00E24F77">
      <w:pPr>
        <w:pStyle w:val="ListParagraph"/>
        <w:widowControl w:val="0"/>
        <w:autoSpaceDE w:val="0"/>
        <w:autoSpaceDN w:val="0"/>
        <w:adjustRightInd w:val="0"/>
        <w:ind w:left="0"/>
        <w:jc w:val="both"/>
        <w:rPr>
          <w:rFonts w:ascii="Arial" w:hAnsi="Arial" w:cs="Arial"/>
        </w:rPr>
      </w:pPr>
      <w:r w:rsidRPr="00FA7307">
        <w:rPr>
          <w:rFonts w:ascii="Arial" w:hAnsi="Arial" w:cs="Arial"/>
        </w:rPr>
        <w:t>&lt;*&gt; Градостроительные регламенты установлены только в отношении застройки индивидуальными жилыми домами, в том числе блокированными жилыми домами.</w:t>
      </w:r>
    </w:p>
    <w:p w:rsidR="00B078B6" w:rsidRPr="00FA7307" w:rsidRDefault="00B078B6" w:rsidP="00FA7307">
      <w:pPr>
        <w:jc w:val="both"/>
        <w:rPr>
          <w:rFonts w:ascii="Arial" w:hAnsi="Arial" w:cs="Arial"/>
          <w:b/>
          <w:bCs/>
          <w:u w:val="single"/>
        </w:rPr>
      </w:pPr>
      <w:r w:rsidRPr="00FA7307">
        <w:rPr>
          <w:rFonts w:ascii="Arial" w:hAnsi="Arial" w:cs="Arial"/>
          <w:b/>
          <w:bCs/>
          <w:u w:val="single"/>
        </w:rPr>
        <w:t xml:space="preserve">Ж – 4.   Зона среднеэтажной и многоэтажной жилой застройки </w:t>
      </w:r>
    </w:p>
    <w:p w:rsidR="00B078B6" w:rsidRPr="00FA7307" w:rsidRDefault="00B078B6" w:rsidP="00FA7307">
      <w:pPr>
        <w:ind w:firstLine="540"/>
        <w:jc w:val="both"/>
        <w:rPr>
          <w:rFonts w:ascii="Arial" w:hAnsi="Arial" w:cs="Arial"/>
        </w:rPr>
      </w:pPr>
      <w:r w:rsidRPr="00FA7307">
        <w:rPr>
          <w:rFonts w:ascii="Arial" w:hAnsi="Arial" w:cs="Arial"/>
        </w:rPr>
        <w:t>Зона среднеэтажной жилой застройки Ж - 4 выделена для формирования жилых районов средней плотности с размещением многоквартирных домов 5–10 этажей. Допускается ограниченный спектр услуг местного значения, некоммерческие коммунальные предприятия, а также площадки для отдыха, игр, спортивные площадки, скверы.</w:t>
      </w:r>
    </w:p>
    <w:p w:rsidR="00B078B6" w:rsidRPr="00FA7307" w:rsidRDefault="00B078B6" w:rsidP="00A545A4">
      <w:pPr>
        <w:pStyle w:val="Iauiue"/>
        <w:ind w:firstLine="709"/>
        <w:jc w:val="both"/>
        <w:rPr>
          <w:rFonts w:ascii="Arial" w:hAnsi="Arial" w:cs="Arial"/>
          <w:sz w:val="24"/>
          <w:szCs w:val="24"/>
          <w:u w:val="single"/>
        </w:rPr>
      </w:pPr>
      <w:r w:rsidRPr="00FA7307">
        <w:rPr>
          <w:rFonts w:ascii="Arial" w:hAnsi="Arial" w:cs="Arial"/>
          <w:sz w:val="24"/>
          <w:szCs w:val="24"/>
          <w:u w:val="single"/>
        </w:rPr>
        <w:t>ОСНОВНЫЕ ВИДЫ РАЗРЕШЕННОГО ИСПОЛЬЗОВАНИЯ НЕДВИЖИМОСТИ:</w:t>
      </w:r>
    </w:p>
    <w:p w:rsidR="00B078B6" w:rsidRPr="00FA7307" w:rsidRDefault="00B078B6" w:rsidP="00A545A4">
      <w:pPr>
        <w:pStyle w:val="Iauiue"/>
        <w:ind w:firstLine="709"/>
        <w:jc w:val="both"/>
        <w:rPr>
          <w:rFonts w:ascii="Arial" w:hAnsi="Arial" w:cs="Arial"/>
          <w:sz w:val="24"/>
          <w:szCs w:val="24"/>
        </w:rPr>
      </w:pPr>
      <w:r w:rsidRPr="00FA7307">
        <w:rPr>
          <w:rFonts w:ascii="Arial" w:hAnsi="Arial" w:cs="Arial"/>
          <w:sz w:val="24"/>
          <w:szCs w:val="24"/>
        </w:rPr>
        <w:t>- многоквартирные жилые дома 5 – 10 этажей;</w:t>
      </w:r>
    </w:p>
    <w:p w:rsidR="00B078B6" w:rsidRPr="00FA7307" w:rsidRDefault="00B078B6" w:rsidP="00A545A4">
      <w:pPr>
        <w:pStyle w:val="Iauiue"/>
        <w:ind w:firstLine="709"/>
        <w:jc w:val="both"/>
        <w:rPr>
          <w:rFonts w:ascii="Arial" w:hAnsi="Arial" w:cs="Arial"/>
          <w:sz w:val="24"/>
          <w:szCs w:val="24"/>
        </w:rPr>
      </w:pPr>
      <w:r w:rsidRPr="00FA7307">
        <w:rPr>
          <w:rFonts w:ascii="Arial" w:hAnsi="Arial" w:cs="Arial"/>
          <w:sz w:val="24"/>
          <w:szCs w:val="24"/>
        </w:rPr>
        <w:t>- детские сады, иные объекты дошкольного воспитания;</w:t>
      </w:r>
    </w:p>
    <w:p w:rsidR="00B078B6" w:rsidRPr="00FA7307" w:rsidRDefault="00B078B6" w:rsidP="00A545A4">
      <w:pPr>
        <w:pStyle w:val="Iauiue"/>
        <w:ind w:firstLine="709"/>
        <w:jc w:val="both"/>
        <w:rPr>
          <w:rFonts w:ascii="Arial" w:hAnsi="Arial" w:cs="Arial"/>
          <w:sz w:val="24"/>
          <w:szCs w:val="24"/>
        </w:rPr>
      </w:pPr>
      <w:r w:rsidRPr="00FA7307">
        <w:rPr>
          <w:rFonts w:ascii="Arial" w:hAnsi="Arial" w:cs="Arial"/>
          <w:sz w:val="24"/>
          <w:szCs w:val="24"/>
        </w:rPr>
        <w:t>- школы начальные и средние;</w:t>
      </w:r>
    </w:p>
    <w:p w:rsidR="00B078B6" w:rsidRPr="00FA7307" w:rsidRDefault="00B078B6" w:rsidP="00A545A4">
      <w:pPr>
        <w:pStyle w:val="Iauiue"/>
        <w:ind w:firstLine="709"/>
        <w:jc w:val="both"/>
        <w:rPr>
          <w:rFonts w:ascii="Arial" w:hAnsi="Arial" w:cs="Arial"/>
          <w:sz w:val="24"/>
          <w:szCs w:val="24"/>
        </w:rPr>
      </w:pPr>
      <w:r w:rsidRPr="00FA7307">
        <w:rPr>
          <w:rFonts w:ascii="Arial" w:hAnsi="Arial" w:cs="Arial"/>
          <w:sz w:val="24"/>
          <w:szCs w:val="24"/>
        </w:rPr>
        <w:t>- дворовые площадки: детские, спортивные, хозяйственные, отдыха (для многоквартирных жилых домов);</w:t>
      </w:r>
    </w:p>
    <w:p w:rsidR="00B078B6" w:rsidRPr="00FA7307" w:rsidRDefault="00B078B6" w:rsidP="00A545A4">
      <w:pPr>
        <w:pStyle w:val="Iauiue"/>
        <w:ind w:firstLine="709"/>
        <w:jc w:val="both"/>
        <w:rPr>
          <w:rFonts w:ascii="Arial" w:hAnsi="Arial" w:cs="Arial"/>
          <w:sz w:val="24"/>
          <w:szCs w:val="24"/>
        </w:rPr>
      </w:pPr>
      <w:r w:rsidRPr="00FA7307">
        <w:rPr>
          <w:rFonts w:ascii="Arial" w:hAnsi="Arial" w:cs="Arial"/>
          <w:sz w:val="24"/>
          <w:szCs w:val="24"/>
        </w:rPr>
        <w:t>- аптеки;</w:t>
      </w:r>
    </w:p>
    <w:p w:rsidR="00B078B6" w:rsidRPr="00FA7307" w:rsidRDefault="00B078B6" w:rsidP="00A545A4">
      <w:pPr>
        <w:pStyle w:val="Iauiue"/>
        <w:ind w:firstLine="709"/>
        <w:jc w:val="both"/>
        <w:rPr>
          <w:rFonts w:ascii="Arial" w:hAnsi="Arial" w:cs="Arial"/>
          <w:sz w:val="24"/>
          <w:szCs w:val="24"/>
        </w:rPr>
      </w:pPr>
      <w:r w:rsidRPr="00FA7307">
        <w:rPr>
          <w:rFonts w:ascii="Arial" w:hAnsi="Arial" w:cs="Arial"/>
          <w:sz w:val="24"/>
          <w:szCs w:val="24"/>
        </w:rPr>
        <w:t>- поликлиники общей площадью не более 600 кв. м.;</w:t>
      </w:r>
    </w:p>
    <w:p w:rsidR="00B078B6" w:rsidRPr="00FA7307" w:rsidRDefault="00B078B6" w:rsidP="00A545A4">
      <w:pPr>
        <w:pStyle w:val="Iauiue"/>
        <w:ind w:firstLine="709"/>
        <w:jc w:val="both"/>
        <w:rPr>
          <w:rFonts w:ascii="Arial" w:hAnsi="Arial" w:cs="Arial"/>
          <w:sz w:val="24"/>
          <w:szCs w:val="24"/>
        </w:rPr>
      </w:pPr>
      <w:r w:rsidRPr="00FA7307">
        <w:rPr>
          <w:rFonts w:ascii="Arial" w:hAnsi="Arial" w:cs="Arial"/>
          <w:sz w:val="24"/>
          <w:szCs w:val="24"/>
        </w:rPr>
        <w:t>- магазины товаров первой необходимости (общей площадью не более 400 кв.м.);</w:t>
      </w:r>
    </w:p>
    <w:p w:rsidR="00B078B6" w:rsidRPr="00FA7307" w:rsidRDefault="00B078B6" w:rsidP="00A545A4">
      <w:pPr>
        <w:pStyle w:val="Iauiue"/>
        <w:ind w:firstLine="709"/>
        <w:jc w:val="both"/>
        <w:rPr>
          <w:rFonts w:ascii="Arial" w:hAnsi="Arial" w:cs="Arial"/>
          <w:sz w:val="24"/>
          <w:szCs w:val="24"/>
        </w:rPr>
      </w:pPr>
      <w:r w:rsidRPr="00FA7307">
        <w:rPr>
          <w:rFonts w:ascii="Arial" w:hAnsi="Arial" w:cs="Arial"/>
          <w:sz w:val="24"/>
          <w:szCs w:val="24"/>
        </w:rPr>
        <w:t>- ремонт бытовой техники, парикмахерские, пошивочные ателье, иные объекты обслуживания;</w:t>
      </w:r>
    </w:p>
    <w:p w:rsidR="00B078B6" w:rsidRPr="00FA7307" w:rsidRDefault="00B078B6" w:rsidP="00A545A4">
      <w:pPr>
        <w:pStyle w:val="Iauiue"/>
        <w:ind w:firstLine="709"/>
        <w:jc w:val="both"/>
        <w:rPr>
          <w:rFonts w:ascii="Arial" w:hAnsi="Arial" w:cs="Arial"/>
          <w:sz w:val="24"/>
          <w:szCs w:val="24"/>
        </w:rPr>
      </w:pPr>
      <w:r w:rsidRPr="00FA7307">
        <w:rPr>
          <w:rFonts w:ascii="Arial" w:hAnsi="Arial" w:cs="Arial"/>
          <w:sz w:val="24"/>
          <w:szCs w:val="24"/>
        </w:rPr>
        <w:t>- почтовые отделения;</w:t>
      </w:r>
    </w:p>
    <w:p w:rsidR="00B078B6" w:rsidRPr="00FA7307" w:rsidRDefault="00B078B6" w:rsidP="00774517">
      <w:pPr>
        <w:pStyle w:val="Iauiue"/>
        <w:ind w:firstLine="709"/>
        <w:jc w:val="both"/>
        <w:rPr>
          <w:rFonts w:ascii="Arial" w:hAnsi="Arial" w:cs="Arial"/>
          <w:sz w:val="24"/>
          <w:szCs w:val="24"/>
        </w:rPr>
      </w:pPr>
      <w:r w:rsidRPr="00FA7307">
        <w:rPr>
          <w:rFonts w:ascii="Arial" w:hAnsi="Arial" w:cs="Arial"/>
          <w:sz w:val="24"/>
          <w:szCs w:val="24"/>
        </w:rPr>
        <w:t>- телефонные и телеграфные станции;</w:t>
      </w:r>
    </w:p>
    <w:p w:rsidR="00B078B6" w:rsidRPr="00FA7307" w:rsidRDefault="00B078B6" w:rsidP="00774517">
      <w:pPr>
        <w:pStyle w:val="Iauiue"/>
        <w:ind w:firstLine="709"/>
        <w:jc w:val="both"/>
        <w:rPr>
          <w:rFonts w:ascii="Arial" w:hAnsi="Arial" w:cs="Arial"/>
          <w:sz w:val="24"/>
          <w:szCs w:val="24"/>
        </w:rPr>
      </w:pPr>
      <w:r w:rsidRPr="00FA7307">
        <w:rPr>
          <w:rFonts w:ascii="Arial" w:hAnsi="Arial" w:cs="Arial"/>
          <w:sz w:val="24"/>
          <w:szCs w:val="24"/>
        </w:rPr>
        <w:t>- спортзалы, спортклубы, залы рекреации (с бассейном или без);</w:t>
      </w:r>
    </w:p>
    <w:p w:rsidR="00B078B6" w:rsidRPr="00FA7307" w:rsidRDefault="00B078B6" w:rsidP="00774517">
      <w:pPr>
        <w:pStyle w:val="Iauiue"/>
        <w:ind w:firstLine="709"/>
        <w:jc w:val="both"/>
        <w:rPr>
          <w:rFonts w:ascii="Arial" w:hAnsi="Arial" w:cs="Arial"/>
          <w:sz w:val="24"/>
          <w:szCs w:val="24"/>
          <w:u w:val="single"/>
        </w:rPr>
      </w:pPr>
      <w:r w:rsidRPr="00FA7307">
        <w:rPr>
          <w:rFonts w:ascii="Arial" w:hAnsi="Arial" w:cs="Arial"/>
          <w:sz w:val="24"/>
          <w:szCs w:val="24"/>
        </w:rPr>
        <w:t>- спортивные площадки, теннисные корты.</w:t>
      </w:r>
    </w:p>
    <w:p w:rsidR="00B078B6" w:rsidRPr="00FA7307" w:rsidRDefault="00B078B6" w:rsidP="00774517">
      <w:pPr>
        <w:ind w:firstLine="709"/>
        <w:jc w:val="both"/>
        <w:rPr>
          <w:rFonts w:ascii="Arial" w:hAnsi="Arial" w:cs="Arial"/>
          <w:u w:val="single"/>
        </w:rPr>
      </w:pPr>
      <w:r w:rsidRPr="00FA7307">
        <w:rPr>
          <w:rFonts w:ascii="Arial" w:hAnsi="Arial" w:cs="Arial"/>
          <w:u w:val="single"/>
        </w:rPr>
        <w:t>ВСПОМОГАТЕЛЬНЫЕ ВИДЫ РАЗРЕШЕННОГО ИСПОЛЬЗОВАНИЯ:</w:t>
      </w:r>
    </w:p>
    <w:p w:rsidR="00B078B6" w:rsidRPr="00FA7307" w:rsidRDefault="00B078B6" w:rsidP="00774517">
      <w:pPr>
        <w:ind w:firstLine="709"/>
        <w:jc w:val="both"/>
        <w:rPr>
          <w:rFonts w:ascii="Arial" w:hAnsi="Arial" w:cs="Arial"/>
        </w:rPr>
      </w:pPr>
      <w:r w:rsidRPr="00FA7307">
        <w:rPr>
          <w:rFonts w:ascii="Arial" w:hAnsi="Arial" w:cs="Arial"/>
        </w:rPr>
        <w:t>- гаражи, встроенные в жилые дома;</w:t>
      </w:r>
    </w:p>
    <w:tbl>
      <w:tblPr>
        <w:tblpPr w:leftFromText="180" w:rightFromText="180" w:vertAnchor="text" w:horzAnchor="margin" w:tblpY="18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72"/>
        <w:gridCol w:w="5198"/>
      </w:tblGrid>
      <w:tr w:rsidR="00B078B6" w:rsidRPr="00FA7307">
        <w:tc>
          <w:tcPr>
            <w:tcW w:w="2284" w:type="pct"/>
          </w:tcPr>
          <w:p w:rsidR="00B078B6" w:rsidRPr="00FA7307" w:rsidRDefault="00B078B6" w:rsidP="00774517">
            <w:pPr>
              <w:widowControl w:val="0"/>
              <w:autoSpaceDE w:val="0"/>
              <w:autoSpaceDN w:val="0"/>
              <w:adjustRightInd w:val="0"/>
              <w:jc w:val="both"/>
              <w:rPr>
                <w:rFonts w:ascii="Arial" w:hAnsi="Arial" w:cs="Arial"/>
              </w:rPr>
            </w:pPr>
            <w:r w:rsidRPr="00FA7307">
              <w:rPr>
                <w:rFonts w:ascii="Arial" w:hAnsi="Arial" w:cs="Arial"/>
              </w:rPr>
              <w:t>Наименование размера, параметра</w:t>
            </w:r>
          </w:p>
        </w:tc>
        <w:tc>
          <w:tcPr>
            <w:tcW w:w="2716" w:type="pct"/>
          </w:tcPr>
          <w:p w:rsidR="00B078B6" w:rsidRPr="00FA7307" w:rsidRDefault="00B078B6" w:rsidP="00774517">
            <w:pPr>
              <w:widowControl w:val="0"/>
              <w:autoSpaceDE w:val="0"/>
              <w:autoSpaceDN w:val="0"/>
              <w:adjustRightInd w:val="0"/>
              <w:jc w:val="both"/>
              <w:rPr>
                <w:rFonts w:ascii="Arial" w:hAnsi="Arial" w:cs="Arial"/>
              </w:rPr>
            </w:pPr>
            <w:r w:rsidRPr="00FA7307">
              <w:rPr>
                <w:rFonts w:ascii="Arial" w:hAnsi="Arial" w:cs="Arial"/>
              </w:rPr>
              <w:t>Значение, единица измерения, дополнительные условия</w:t>
            </w:r>
          </w:p>
        </w:tc>
      </w:tr>
      <w:tr w:rsidR="00B078B6" w:rsidRPr="00FA7307">
        <w:tc>
          <w:tcPr>
            <w:tcW w:w="2284" w:type="pct"/>
          </w:tcPr>
          <w:p w:rsidR="00B078B6" w:rsidRPr="00FA7307" w:rsidRDefault="00B078B6" w:rsidP="00774517">
            <w:pPr>
              <w:widowControl w:val="0"/>
              <w:autoSpaceDE w:val="0"/>
              <w:autoSpaceDN w:val="0"/>
              <w:adjustRightInd w:val="0"/>
              <w:jc w:val="both"/>
              <w:rPr>
                <w:rFonts w:ascii="Arial" w:hAnsi="Arial" w:cs="Arial"/>
                <w:b/>
                <w:bCs/>
              </w:rPr>
            </w:pPr>
            <w:r w:rsidRPr="00FA7307">
              <w:rPr>
                <w:rFonts w:ascii="Arial" w:hAnsi="Arial" w:cs="Arial"/>
              </w:rPr>
              <w:t>Предельные (минимальные и (или) максимальные) размеры земельных участков</w:t>
            </w:r>
          </w:p>
        </w:tc>
        <w:tc>
          <w:tcPr>
            <w:tcW w:w="2716" w:type="pct"/>
          </w:tcPr>
          <w:p w:rsidR="00B078B6" w:rsidRPr="00FA7307" w:rsidRDefault="00B078B6" w:rsidP="00774517">
            <w:pPr>
              <w:widowControl w:val="0"/>
              <w:autoSpaceDE w:val="0"/>
              <w:autoSpaceDN w:val="0"/>
              <w:adjustRightInd w:val="0"/>
              <w:jc w:val="both"/>
              <w:rPr>
                <w:rFonts w:ascii="Arial" w:hAnsi="Arial" w:cs="Arial"/>
                <w:b/>
                <w:bCs/>
              </w:rPr>
            </w:pPr>
            <w:r w:rsidRPr="00FA7307">
              <w:rPr>
                <w:rFonts w:ascii="Arial" w:hAnsi="Arial" w:cs="Arial"/>
              </w:rPr>
              <w:t>не подлежит установлению</w:t>
            </w:r>
          </w:p>
        </w:tc>
      </w:tr>
      <w:tr w:rsidR="00B078B6" w:rsidRPr="00FA7307">
        <w:tc>
          <w:tcPr>
            <w:tcW w:w="2284" w:type="pct"/>
          </w:tcPr>
          <w:p w:rsidR="00B078B6" w:rsidRPr="00FA7307" w:rsidRDefault="00B078B6" w:rsidP="00A545A4">
            <w:pPr>
              <w:widowControl w:val="0"/>
              <w:autoSpaceDE w:val="0"/>
              <w:autoSpaceDN w:val="0"/>
              <w:adjustRightInd w:val="0"/>
              <w:jc w:val="both"/>
              <w:rPr>
                <w:rFonts w:ascii="Arial" w:hAnsi="Arial" w:cs="Arial"/>
                <w:b/>
                <w:bCs/>
              </w:rPr>
            </w:pPr>
            <w:r w:rsidRPr="00FA7307">
              <w:rPr>
                <w:rFonts w:ascii="Arial" w:hAnsi="Arial" w:cs="Aria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задний, строений, сооружений</w:t>
            </w:r>
          </w:p>
        </w:tc>
        <w:tc>
          <w:tcPr>
            <w:tcW w:w="2716" w:type="pct"/>
          </w:tcPr>
          <w:p w:rsidR="00B078B6" w:rsidRPr="00FA7307" w:rsidRDefault="00B078B6" w:rsidP="00A545A4">
            <w:pPr>
              <w:widowControl w:val="0"/>
              <w:autoSpaceDE w:val="0"/>
              <w:autoSpaceDN w:val="0"/>
              <w:adjustRightInd w:val="0"/>
              <w:jc w:val="both"/>
              <w:rPr>
                <w:rFonts w:ascii="Arial" w:hAnsi="Arial" w:cs="Arial"/>
                <w:b/>
                <w:bCs/>
              </w:rPr>
            </w:pPr>
            <w:r w:rsidRPr="00FA7307">
              <w:rPr>
                <w:rFonts w:ascii="Arial" w:hAnsi="Arial" w:cs="Arial"/>
              </w:rPr>
              <w:t>не подлежит установлению</w:t>
            </w:r>
          </w:p>
        </w:tc>
      </w:tr>
      <w:tr w:rsidR="00B078B6" w:rsidRPr="00FA7307">
        <w:tc>
          <w:tcPr>
            <w:tcW w:w="2284" w:type="pct"/>
          </w:tcPr>
          <w:p w:rsidR="00B078B6" w:rsidRPr="00FA7307" w:rsidRDefault="00B078B6" w:rsidP="00A545A4">
            <w:pPr>
              <w:widowControl w:val="0"/>
              <w:autoSpaceDE w:val="0"/>
              <w:autoSpaceDN w:val="0"/>
              <w:adjustRightInd w:val="0"/>
              <w:jc w:val="both"/>
              <w:rPr>
                <w:rFonts w:ascii="Arial" w:hAnsi="Arial" w:cs="Arial"/>
                <w:b/>
                <w:bCs/>
              </w:rPr>
            </w:pPr>
            <w:r w:rsidRPr="00FA7307">
              <w:rPr>
                <w:rFonts w:ascii="Arial" w:hAnsi="Arial" w:cs="Arial"/>
              </w:rPr>
              <w:t>Предельное количество этажей или предельная высота зданий, строений, сооружений</w:t>
            </w:r>
          </w:p>
        </w:tc>
        <w:tc>
          <w:tcPr>
            <w:tcW w:w="2716" w:type="pct"/>
          </w:tcPr>
          <w:p w:rsidR="00B078B6" w:rsidRPr="00FA7307" w:rsidRDefault="00B078B6" w:rsidP="00A545A4">
            <w:pPr>
              <w:widowControl w:val="0"/>
              <w:autoSpaceDE w:val="0"/>
              <w:autoSpaceDN w:val="0"/>
              <w:adjustRightInd w:val="0"/>
              <w:jc w:val="both"/>
              <w:rPr>
                <w:rFonts w:ascii="Arial" w:hAnsi="Arial" w:cs="Arial"/>
                <w:b/>
                <w:bCs/>
              </w:rPr>
            </w:pPr>
            <w:r w:rsidRPr="00FA7307">
              <w:rPr>
                <w:rFonts w:ascii="Arial" w:hAnsi="Arial" w:cs="Arial"/>
              </w:rPr>
              <w:t>30 м</w:t>
            </w:r>
          </w:p>
        </w:tc>
      </w:tr>
      <w:tr w:rsidR="00B078B6" w:rsidRPr="00FA7307">
        <w:tc>
          <w:tcPr>
            <w:tcW w:w="2284" w:type="pct"/>
          </w:tcPr>
          <w:p w:rsidR="00B078B6" w:rsidRPr="00FA7307" w:rsidRDefault="00B078B6" w:rsidP="00A545A4">
            <w:pPr>
              <w:widowControl w:val="0"/>
              <w:autoSpaceDE w:val="0"/>
              <w:autoSpaceDN w:val="0"/>
              <w:adjustRightInd w:val="0"/>
              <w:jc w:val="both"/>
              <w:rPr>
                <w:rFonts w:ascii="Arial" w:hAnsi="Arial" w:cs="Arial"/>
                <w:b/>
                <w:bCs/>
              </w:rPr>
            </w:pPr>
            <w:r w:rsidRPr="00FA7307">
              <w:rPr>
                <w:rFonts w:ascii="Arial" w:hAnsi="Arial" w:cs="Aria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 площади земельного участка</w:t>
            </w:r>
          </w:p>
        </w:tc>
        <w:tc>
          <w:tcPr>
            <w:tcW w:w="2716" w:type="pct"/>
          </w:tcPr>
          <w:p w:rsidR="00B078B6" w:rsidRPr="00FA7307" w:rsidRDefault="00B078B6" w:rsidP="00A545A4">
            <w:pPr>
              <w:widowControl w:val="0"/>
              <w:autoSpaceDE w:val="0"/>
              <w:autoSpaceDN w:val="0"/>
              <w:adjustRightInd w:val="0"/>
              <w:jc w:val="both"/>
              <w:rPr>
                <w:rFonts w:ascii="Arial" w:hAnsi="Arial" w:cs="Arial"/>
              </w:rPr>
            </w:pPr>
            <w:r w:rsidRPr="00FA7307">
              <w:rPr>
                <w:rFonts w:ascii="Arial" w:hAnsi="Arial" w:cs="Arial"/>
              </w:rPr>
              <w:t>- 40 % - для застройки многоквартирными жилыми домами малой и средней этажности;</w:t>
            </w:r>
          </w:p>
          <w:p w:rsidR="00B078B6" w:rsidRPr="00FA7307" w:rsidRDefault="00B078B6" w:rsidP="00A545A4">
            <w:pPr>
              <w:widowControl w:val="0"/>
              <w:autoSpaceDE w:val="0"/>
              <w:autoSpaceDN w:val="0"/>
              <w:adjustRightInd w:val="0"/>
              <w:jc w:val="both"/>
              <w:rPr>
                <w:rFonts w:ascii="Arial" w:hAnsi="Arial" w:cs="Arial"/>
              </w:rPr>
            </w:pPr>
            <w:r w:rsidRPr="00FA7307">
              <w:rPr>
                <w:rFonts w:ascii="Arial" w:hAnsi="Arial" w:cs="Arial"/>
              </w:rPr>
              <w:t>- 40 % - для застройки многоквартирными многоэтажными жилыми домами;</w:t>
            </w:r>
          </w:p>
          <w:p w:rsidR="00B078B6" w:rsidRPr="00FA7307" w:rsidRDefault="00B078B6" w:rsidP="00A545A4">
            <w:pPr>
              <w:widowControl w:val="0"/>
              <w:autoSpaceDE w:val="0"/>
              <w:autoSpaceDN w:val="0"/>
              <w:adjustRightInd w:val="0"/>
              <w:jc w:val="both"/>
              <w:rPr>
                <w:rFonts w:ascii="Arial" w:hAnsi="Arial" w:cs="Arial"/>
              </w:rPr>
            </w:pPr>
            <w:r w:rsidRPr="00FA7307">
              <w:rPr>
                <w:rFonts w:ascii="Arial" w:hAnsi="Arial" w:cs="Arial"/>
              </w:rPr>
              <w:t>- 60 % - для застройки многоквартирными многоэтажными жилыми домами (реконструируемая застройка);</w:t>
            </w:r>
          </w:p>
          <w:p w:rsidR="00B078B6" w:rsidRPr="00FA7307" w:rsidRDefault="00B078B6" w:rsidP="00A545A4">
            <w:pPr>
              <w:widowControl w:val="0"/>
              <w:autoSpaceDE w:val="0"/>
              <w:autoSpaceDN w:val="0"/>
              <w:adjustRightInd w:val="0"/>
              <w:jc w:val="both"/>
              <w:rPr>
                <w:rFonts w:ascii="Arial" w:hAnsi="Arial" w:cs="Arial"/>
              </w:rPr>
            </w:pPr>
            <w:r w:rsidRPr="00FA7307">
              <w:rPr>
                <w:rFonts w:ascii="Arial" w:hAnsi="Arial" w:cs="Arial"/>
              </w:rPr>
              <w:t>- 80 % - для общественной застройки;</w:t>
            </w:r>
          </w:p>
          <w:p w:rsidR="00B078B6" w:rsidRPr="00FA7307" w:rsidRDefault="00B078B6" w:rsidP="00A545A4">
            <w:pPr>
              <w:widowControl w:val="0"/>
              <w:autoSpaceDE w:val="0"/>
              <w:autoSpaceDN w:val="0"/>
              <w:adjustRightInd w:val="0"/>
              <w:jc w:val="both"/>
              <w:rPr>
                <w:rFonts w:ascii="Arial" w:hAnsi="Arial" w:cs="Arial"/>
              </w:rPr>
            </w:pPr>
            <w:r w:rsidRPr="00FA7307">
              <w:rPr>
                <w:rFonts w:ascii="Arial" w:hAnsi="Arial" w:cs="Arial"/>
              </w:rPr>
              <w:t xml:space="preserve">- для иных объектов - не подлежит установлению </w:t>
            </w:r>
          </w:p>
        </w:tc>
      </w:tr>
      <w:tr w:rsidR="00B078B6" w:rsidRPr="00FA7307">
        <w:tc>
          <w:tcPr>
            <w:tcW w:w="2284" w:type="pct"/>
          </w:tcPr>
          <w:p w:rsidR="00B078B6" w:rsidRPr="00FA7307" w:rsidRDefault="00B078B6" w:rsidP="00A545A4">
            <w:pPr>
              <w:widowControl w:val="0"/>
              <w:autoSpaceDE w:val="0"/>
              <w:autoSpaceDN w:val="0"/>
              <w:adjustRightInd w:val="0"/>
              <w:jc w:val="both"/>
              <w:rPr>
                <w:rFonts w:ascii="Arial" w:hAnsi="Arial" w:cs="Arial"/>
                <w:b/>
                <w:bCs/>
              </w:rPr>
            </w:pPr>
            <w:r w:rsidRPr="00FA7307">
              <w:rPr>
                <w:rFonts w:ascii="Arial" w:hAnsi="Arial" w:cs="Arial"/>
              </w:rPr>
              <w:t>Иные предельные параметры разрешенного строительства, реконструкции объектов капитального строительства</w:t>
            </w:r>
          </w:p>
        </w:tc>
        <w:tc>
          <w:tcPr>
            <w:tcW w:w="2716" w:type="pct"/>
          </w:tcPr>
          <w:p w:rsidR="00B078B6" w:rsidRPr="00FA7307" w:rsidRDefault="00B078B6" w:rsidP="00A545A4">
            <w:pPr>
              <w:widowControl w:val="0"/>
              <w:autoSpaceDE w:val="0"/>
              <w:autoSpaceDN w:val="0"/>
              <w:adjustRightInd w:val="0"/>
              <w:jc w:val="both"/>
              <w:rPr>
                <w:rFonts w:ascii="Arial" w:hAnsi="Arial" w:cs="Arial"/>
              </w:rPr>
            </w:pPr>
            <w:r w:rsidRPr="00FA7307">
              <w:rPr>
                <w:rFonts w:ascii="Arial" w:hAnsi="Arial" w:cs="Arial"/>
              </w:rPr>
              <w:t>- расстояние от многоквартирного жилого дома с квартирами в первых этажах - не менее 2 м от красных линий;</w:t>
            </w:r>
          </w:p>
          <w:p w:rsidR="00B078B6" w:rsidRPr="00FA7307" w:rsidRDefault="00B078B6" w:rsidP="00A545A4">
            <w:pPr>
              <w:widowControl w:val="0"/>
              <w:autoSpaceDE w:val="0"/>
              <w:autoSpaceDN w:val="0"/>
              <w:adjustRightInd w:val="0"/>
              <w:jc w:val="both"/>
              <w:rPr>
                <w:rFonts w:ascii="Arial" w:hAnsi="Arial" w:cs="Arial"/>
              </w:rPr>
            </w:pPr>
            <w:r w:rsidRPr="00FA7307">
              <w:rPr>
                <w:rFonts w:ascii="Arial" w:hAnsi="Arial" w:cs="Arial"/>
              </w:rPr>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B078B6" w:rsidRPr="00FA7307" w:rsidRDefault="00B078B6" w:rsidP="00A545A4">
            <w:pPr>
              <w:widowControl w:val="0"/>
              <w:autoSpaceDE w:val="0"/>
              <w:autoSpaceDN w:val="0"/>
              <w:adjustRightInd w:val="0"/>
              <w:jc w:val="both"/>
              <w:rPr>
                <w:rFonts w:ascii="Arial" w:hAnsi="Arial" w:cs="Arial"/>
              </w:rPr>
            </w:pPr>
            <w:r w:rsidRPr="00FA7307">
              <w:rPr>
                <w:rFonts w:ascii="Arial" w:hAnsi="Arial" w:cs="Arial"/>
              </w:rPr>
              <w:t>- для иных объектов капитального строительства - не подлежат установлению (определить проектной документацией);</w:t>
            </w:r>
          </w:p>
          <w:p w:rsidR="00B078B6" w:rsidRPr="00FA7307" w:rsidRDefault="00B078B6" w:rsidP="00A545A4">
            <w:pPr>
              <w:widowControl w:val="0"/>
              <w:autoSpaceDE w:val="0"/>
              <w:autoSpaceDN w:val="0"/>
              <w:adjustRightInd w:val="0"/>
              <w:jc w:val="both"/>
              <w:rPr>
                <w:rFonts w:ascii="Arial" w:hAnsi="Arial" w:cs="Arial"/>
              </w:rPr>
            </w:pPr>
            <w:r w:rsidRPr="00FA7307">
              <w:rPr>
                <w:rFonts w:ascii="Arial" w:hAnsi="Arial" w:cs="Arial"/>
              </w:rPr>
              <w:t>- размещение зданий по красной линии допускается в условиях реконструкции сложившейся застройки при соответствующем обосновании;</w:t>
            </w:r>
          </w:p>
          <w:p w:rsidR="00B078B6" w:rsidRPr="00FA7307" w:rsidRDefault="00B078B6" w:rsidP="00A545A4">
            <w:pPr>
              <w:widowControl w:val="0"/>
              <w:autoSpaceDE w:val="0"/>
              <w:autoSpaceDN w:val="0"/>
              <w:adjustRightInd w:val="0"/>
              <w:jc w:val="both"/>
              <w:rPr>
                <w:rFonts w:ascii="Arial" w:hAnsi="Arial" w:cs="Arial"/>
                <w:b/>
                <w:bCs/>
              </w:rPr>
            </w:pPr>
            <w:r w:rsidRPr="00FA7307">
              <w:rPr>
                <w:rFonts w:ascii="Arial" w:hAnsi="Arial" w:cs="Arial"/>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tc>
      </w:tr>
    </w:tbl>
    <w:p w:rsidR="00B078B6" w:rsidRPr="00FA7307" w:rsidRDefault="00B078B6" w:rsidP="00A545A4">
      <w:pPr>
        <w:ind w:firstLine="709"/>
        <w:jc w:val="both"/>
        <w:rPr>
          <w:rFonts w:ascii="Arial" w:hAnsi="Arial" w:cs="Arial"/>
        </w:rPr>
      </w:pPr>
      <w:r w:rsidRPr="00FA7307">
        <w:rPr>
          <w:rFonts w:ascii="Arial" w:hAnsi="Arial" w:cs="Arial"/>
        </w:rPr>
        <w:t>- жилищно-эксплуатационные и аварийно-диспетчерские службы;</w:t>
      </w:r>
    </w:p>
    <w:p w:rsidR="00B078B6" w:rsidRPr="00FA7307" w:rsidRDefault="00B078B6" w:rsidP="00A545A4">
      <w:pPr>
        <w:ind w:firstLine="709"/>
        <w:jc w:val="both"/>
        <w:rPr>
          <w:rFonts w:ascii="Arial" w:hAnsi="Arial" w:cs="Arial"/>
        </w:rPr>
      </w:pPr>
      <w:r w:rsidRPr="00FA7307">
        <w:rPr>
          <w:rFonts w:ascii="Arial" w:hAnsi="Arial" w:cs="Arial"/>
        </w:rPr>
        <w:t>- объекты пожарной охраны (гидранты, резервуары, противопожарные водоемы);</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Детские площадки, площадки для отдыха</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Хозяйственные площадки</w:t>
      </w:r>
    </w:p>
    <w:p w:rsidR="00B078B6" w:rsidRPr="00FA7307" w:rsidRDefault="00B078B6" w:rsidP="00A545A4">
      <w:pPr>
        <w:ind w:firstLine="709"/>
        <w:jc w:val="both"/>
        <w:rPr>
          <w:rFonts w:ascii="Arial" w:hAnsi="Arial" w:cs="Arial"/>
        </w:rPr>
      </w:pPr>
      <w:r w:rsidRPr="00FA7307">
        <w:rPr>
          <w:rFonts w:ascii="Arial" w:hAnsi="Arial" w:cs="Arial"/>
        </w:rPr>
        <w:t>- площадки для сбора мусора;</w:t>
      </w:r>
    </w:p>
    <w:p w:rsidR="00B078B6" w:rsidRPr="00FA7307" w:rsidRDefault="00B078B6" w:rsidP="00A545A4">
      <w:pPr>
        <w:ind w:firstLine="709"/>
        <w:jc w:val="both"/>
        <w:rPr>
          <w:rFonts w:ascii="Arial" w:hAnsi="Arial" w:cs="Arial"/>
          <w:u w:val="single"/>
        </w:rPr>
      </w:pPr>
      <w:r w:rsidRPr="00FA7307">
        <w:rPr>
          <w:rFonts w:ascii="Arial" w:hAnsi="Arial" w:cs="Arial"/>
        </w:rPr>
        <w:t>- парковки перед объектами культурных, обслуживающих и коммерческих видов использования.</w:t>
      </w:r>
    </w:p>
    <w:p w:rsidR="00B078B6" w:rsidRPr="00FA7307" w:rsidRDefault="00B078B6" w:rsidP="00A545A4">
      <w:pPr>
        <w:pStyle w:val="BodyText2"/>
        <w:spacing w:after="0" w:line="240" w:lineRule="auto"/>
        <w:ind w:firstLine="709"/>
        <w:jc w:val="both"/>
        <w:rPr>
          <w:rFonts w:ascii="Arial" w:hAnsi="Arial" w:cs="Arial"/>
          <w:u w:val="single"/>
        </w:rPr>
      </w:pPr>
      <w:r w:rsidRPr="00FA7307">
        <w:rPr>
          <w:rFonts w:ascii="Arial" w:hAnsi="Arial" w:cs="Arial"/>
          <w:u w:val="single"/>
        </w:rPr>
        <w:t>УСЛОВНО РАЗРЕШЕННЫЕ ВИДЫ ИСПОЛЬЗОВАНИЯ:</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многоквартирные жилые дома 6 этажей и выше;</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отделения, участковые пункты милиции;</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киоски, лоточная торговля, временные павильоны розничной торговли и обслуживания населения;</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гаражи боксового типа, многоэтажные, подземные и наземные гаражи, автостоянки на отдельном земельном участке;</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парковки перед объектами культурных, обслуживающих и коммерческих видов использования;</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площадки для выгула собак;</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магазины товаров первой необходимости;</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кафе, закусочные, столовые в отдельно стоящих зданиях;</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пошивочные ателье, ремонтные мастерские бытовой техники, парикмахерские и иные объекты обслуживания;</w:t>
      </w:r>
    </w:p>
    <w:p w:rsidR="00B078B6" w:rsidRPr="00FA7307" w:rsidRDefault="00B078B6" w:rsidP="00A545A4">
      <w:pPr>
        <w:pStyle w:val="BodyText2"/>
        <w:spacing w:after="0" w:line="240" w:lineRule="auto"/>
        <w:ind w:firstLine="709"/>
        <w:jc w:val="both"/>
        <w:rPr>
          <w:rFonts w:ascii="Arial" w:hAnsi="Arial" w:cs="Arial"/>
          <w:u w:val="single"/>
        </w:rPr>
      </w:pPr>
      <w:r w:rsidRPr="00FA7307">
        <w:rPr>
          <w:rFonts w:ascii="Arial" w:hAnsi="Arial" w:cs="Arial"/>
        </w:rPr>
        <w:t>- мастерские по изготовлению мелких поделок.</w:t>
      </w:r>
    </w:p>
    <w:p w:rsidR="00B078B6" w:rsidRPr="00FA7307" w:rsidRDefault="00B078B6" w:rsidP="00A545A4">
      <w:pPr>
        <w:widowControl w:val="0"/>
        <w:autoSpaceDE w:val="0"/>
        <w:autoSpaceDN w:val="0"/>
        <w:adjustRightInd w:val="0"/>
        <w:ind w:firstLine="709"/>
        <w:jc w:val="both"/>
        <w:rPr>
          <w:rFonts w:ascii="Arial" w:hAnsi="Arial" w:cs="Arial"/>
        </w:rPr>
      </w:pPr>
      <w:r w:rsidRPr="00FA7307">
        <w:rPr>
          <w:rFonts w:ascii="Arial" w:hAnsi="Arial" w:cs="Arial"/>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078B6" w:rsidRPr="00FA7307" w:rsidRDefault="00B078B6" w:rsidP="00FA7307">
      <w:pPr>
        <w:jc w:val="both"/>
        <w:rPr>
          <w:rFonts w:ascii="Arial" w:hAnsi="Arial" w:cs="Arial"/>
          <w:b/>
          <w:bCs/>
          <w:u w:val="single"/>
        </w:rPr>
      </w:pPr>
      <w:r w:rsidRPr="00FA7307">
        <w:rPr>
          <w:rFonts w:ascii="Arial" w:hAnsi="Arial" w:cs="Arial"/>
          <w:b/>
          <w:bCs/>
          <w:u w:val="single"/>
        </w:rPr>
        <w:t xml:space="preserve">Ж – </w:t>
      </w:r>
      <w:r w:rsidRPr="00FA7307">
        <w:rPr>
          <w:rFonts w:ascii="Arial" w:hAnsi="Arial" w:cs="Arial"/>
          <w:b/>
          <w:bCs/>
          <w:noProof/>
          <w:u w:val="single"/>
        </w:rPr>
        <w:t>5.</w:t>
      </w:r>
      <w:r w:rsidRPr="00FA7307">
        <w:rPr>
          <w:rFonts w:ascii="Arial" w:hAnsi="Arial" w:cs="Arial"/>
          <w:b/>
          <w:bCs/>
          <w:u w:val="single"/>
        </w:rPr>
        <w:t xml:space="preserve">   Зона многоэтажной жилой застройки.</w:t>
      </w:r>
    </w:p>
    <w:p w:rsidR="00B078B6" w:rsidRPr="00FA7307" w:rsidRDefault="00B078B6" w:rsidP="00FA7307">
      <w:pPr>
        <w:jc w:val="both"/>
        <w:rPr>
          <w:rFonts w:ascii="Arial" w:hAnsi="Arial" w:cs="Arial"/>
        </w:rPr>
      </w:pPr>
      <w:r w:rsidRPr="00FA7307">
        <w:rPr>
          <w:rFonts w:ascii="Arial" w:hAnsi="Arial" w:cs="Arial"/>
        </w:rPr>
        <w:t>Зона многоэтажной массовой жилой застройки среднего качества Ж - 5 выделена для формирования жилых районов с размещением многоквартирных домов повышенной этажности – более 10 этажей.</w:t>
      </w:r>
    </w:p>
    <w:p w:rsidR="00B078B6" w:rsidRPr="00FA7307" w:rsidRDefault="00B078B6" w:rsidP="00FA7307">
      <w:pPr>
        <w:pStyle w:val="Iauiue"/>
        <w:jc w:val="both"/>
        <w:rPr>
          <w:rFonts w:ascii="Arial" w:hAnsi="Arial" w:cs="Arial"/>
          <w:sz w:val="24"/>
          <w:szCs w:val="24"/>
          <w:u w:val="single"/>
        </w:rPr>
      </w:pPr>
      <w:r w:rsidRPr="00FA7307">
        <w:rPr>
          <w:rFonts w:ascii="Arial" w:hAnsi="Arial" w:cs="Arial"/>
          <w:sz w:val="24"/>
          <w:szCs w:val="24"/>
          <w:u w:val="single"/>
        </w:rPr>
        <w:t>ОСНОВНЫЕ ВИДЫ РАЗРЕШЕННОГО ИСПОЛЬЗОВАНИЯ НЕДВИЖИМОСТИ:</w:t>
      </w:r>
    </w:p>
    <w:p w:rsidR="00B078B6" w:rsidRPr="00FA7307" w:rsidRDefault="00B078B6" w:rsidP="00A545A4">
      <w:pPr>
        <w:pStyle w:val="Iauiue"/>
        <w:ind w:firstLine="709"/>
        <w:jc w:val="both"/>
        <w:rPr>
          <w:rFonts w:ascii="Arial" w:hAnsi="Arial" w:cs="Arial"/>
          <w:sz w:val="24"/>
          <w:szCs w:val="24"/>
        </w:rPr>
      </w:pPr>
      <w:r w:rsidRPr="00FA7307">
        <w:rPr>
          <w:rFonts w:ascii="Arial" w:hAnsi="Arial" w:cs="Arial"/>
          <w:sz w:val="24"/>
          <w:szCs w:val="24"/>
        </w:rPr>
        <w:t>- многоэтажные жилые дома повышенной этажности;</w:t>
      </w:r>
    </w:p>
    <w:p w:rsidR="00B078B6" w:rsidRPr="00FA7307" w:rsidRDefault="00B078B6" w:rsidP="00A545A4">
      <w:pPr>
        <w:pStyle w:val="Iauiue"/>
        <w:ind w:firstLine="709"/>
        <w:jc w:val="both"/>
        <w:rPr>
          <w:rFonts w:ascii="Arial" w:hAnsi="Arial" w:cs="Arial"/>
          <w:sz w:val="24"/>
          <w:szCs w:val="24"/>
        </w:rPr>
      </w:pPr>
      <w:r w:rsidRPr="00FA7307">
        <w:rPr>
          <w:rFonts w:ascii="Arial" w:hAnsi="Arial" w:cs="Arial"/>
          <w:sz w:val="24"/>
          <w:szCs w:val="24"/>
        </w:rPr>
        <w:t>- детские сады, иные объекты дошкольного воспитания;</w:t>
      </w:r>
    </w:p>
    <w:p w:rsidR="00B078B6" w:rsidRPr="00FA7307" w:rsidRDefault="00B078B6" w:rsidP="00A545A4">
      <w:pPr>
        <w:pStyle w:val="Iauiue"/>
        <w:ind w:firstLine="709"/>
        <w:jc w:val="both"/>
        <w:rPr>
          <w:rFonts w:ascii="Arial" w:hAnsi="Arial" w:cs="Arial"/>
          <w:sz w:val="24"/>
          <w:szCs w:val="24"/>
        </w:rPr>
      </w:pPr>
      <w:r w:rsidRPr="00FA7307">
        <w:rPr>
          <w:rFonts w:ascii="Arial" w:hAnsi="Arial" w:cs="Arial"/>
          <w:sz w:val="24"/>
          <w:szCs w:val="24"/>
        </w:rPr>
        <w:t>- школы начальные и средние;</w:t>
      </w:r>
    </w:p>
    <w:p w:rsidR="00B078B6" w:rsidRPr="00FA7307" w:rsidRDefault="00B078B6" w:rsidP="00A545A4">
      <w:pPr>
        <w:pStyle w:val="Iauiue"/>
        <w:ind w:firstLine="709"/>
        <w:jc w:val="both"/>
        <w:rPr>
          <w:rFonts w:ascii="Arial" w:hAnsi="Arial" w:cs="Arial"/>
          <w:sz w:val="24"/>
          <w:szCs w:val="24"/>
        </w:rPr>
      </w:pPr>
      <w:r w:rsidRPr="00FA7307">
        <w:rPr>
          <w:rFonts w:ascii="Arial" w:hAnsi="Arial" w:cs="Arial"/>
          <w:sz w:val="24"/>
          <w:szCs w:val="24"/>
        </w:rPr>
        <w:t>- площадки детские, спортивные, хозяйственные, отдыха;</w:t>
      </w:r>
    </w:p>
    <w:p w:rsidR="00B078B6" w:rsidRPr="00FA7307" w:rsidRDefault="00B078B6" w:rsidP="00A545A4">
      <w:pPr>
        <w:pStyle w:val="Iauiue"/>
        <w:ind w:firstLine="709"/>
        <w:jc w:val="both"/>
        <w:rPr>
          <w:rFonts w:ascii="Arial" w:hAnsi="Arial" w:cs="Arial"/>
          <w:sz w:val="24"/>
          <w:szCs w:val="24"/>
        </w:rPr>
      </w:pPr>
      <w:r w:rsidRPr="00FA7307">
        <w:rPr>
          <w:rFonts w:ascii="Arial" w:hAnsi="Arial" w:cs="Arial"/>
          <w:sz w:val="24"/>
          <w:szCs w:val="24"/>
        </w:rPr>
        <w:t>- отделения связи;</w:t>
      </w:r>
    </w:p>
    <w:p w:rsidR="00B078B6" w:rsidRPr="00FA7307" w:rsidRDefault="00B078B6" w:rsidP="00A545A4">
      <w:pPr>
        <w:pStyle w:val="Iauiue"/>
        <w:ind w:firstLine="709"/>
        <w:jc w:val="both"/>
        <w:rPr>
          <w:rFonts w:ascii="Arial" w:hAnsi="Arial" w:cs="Arial"/>
          <w:sz w:val="24"/>
          <w:szCs w:val="24"/>
        </w:rPr>
      </w:pPr>
      <w:r w:rsidRPr="00FA7307">
        <w:rPr>
          <w:rFonts w:ascii="Arial" w:hAnsi="Arial" w:cs="Arial"/>
          <w:sz w:val="24"/>
          <w:szCs w:val="24"/>
        </w:rPr>
        <w:t>- офисы;</w:t>
      </w:r>
    </w:p>
    <w:p w:rsidR="00B078B6" w:rsidRPr="00FA7307" w:rsidRDefault="00B078B6" w:rsidP="00A545A4">
      <w:pPr>
        <w:pStyle w:val="Iauiue"/>
        <w:ind w:firstLine="709"/>
        <w:jc w:val="both"/>
        <w:rPr>
          <w:rFonts w:ascii="Arial" w:hAnsi="Arial" w:cs="Arial"/>
          <w:sz w:val="24"/>
          <w:szCs w:val="24"/>
        </w:rPr>
      </w:pPr>
      <w:r w:rsidRPr="00FA7307">
        <w:rPr>
          <w:rFonts w:ascii="Arial" w:hAnsi="Arial" w:cs="Arial"/>
          <w:sz w:val="24"/>
          <w:szCs w:val="24"/>
        </w:rPr>
        <w:t>- аптеки;</w:t>
      </w:r>
    </w:p>
    <w:p w:rsidR="00B078B6" w:rsidRPr="00FA7307" w:rsidRDefault="00B078B6" w:rsidP="00A545A4">
      <w:pPr>
        <w:pStyle w:val="Iauiue"/>
        <w:ind w:firstLine="709"/>
        <w:jc w:val="both"/>
        <w:rPr>
          <w:rFonts w:ascii="Arial" w:hAnsi="Arial" w:cs="Arial"/>
          <w:sz w:val="24"/>
          <w:szCs w:val="24"/>
        </w:rPr>
      </w:pPr>
      <w:r w:rsidRPr="00FA7307">
        <w:rPr>
          <w:rFonts w:ascii="Arial" w:hAnsi="Arial" w:cs="Arial"/>
          <w:sz w:val="24"/>
          <w:szCs w:val="24"/>
        </w:rPr>
        <w:t>- поликлиники общей площадью не более 600 кв. м.;</w:t>
      </w:r>
    </w:p>
    <w:p w:rsidR="00B078B6" w:rsidRPr="00FA7307" w:rsidRDefault="00B078B6" w:rsidP="00A545A4">
      <w:pPr>
        <w:pStyle w:val="Iauiue"/>
        <w:ind w:firstLine="709"/>
        <w:jc w:val="both"/>
        <w:rPr>
          <w:rFonts w:ascii="Arial" w:hAnsi="Arial" w:cs="Arial"/>
          <w:sz w:val="24"/>
          <w:szCs w:val="24"/>
        </w:rPr>
      </w:pPr>
      <w:r w:rsidRPr="00FA7307">
        <w:rPr>
          <w:rFonts w:ascii="Arial" w:hAnsi="Arial" w:cs="Arial"/>
          <w:sz w:val="24"/>
          <w:szCs w:val="24"/>
        </w:rPr>
        <w:t>- магазины товаров первой необходимости (общей площадью не более 400 кв. м.);</w:t>
      </w:r>
    </w:p>
    <w:p w:rsidR="00B078B6" w:rsidRPr="00FA7307" w:rsidRDefault="00B078B6" w:rsidP="00A545A4">
      <w:pPr>
        <w:pStyle w:val="Iauiue"/>
        <w:ind w:firstLine="709"/>
        <w:jc w:val="both"/>
        <w:rPr>
          <w:rFonts w:ascii="Arial" w:hAnsi="Arial" w:cs="Arial"/>
          <w:sz w:val="24"/>
          <w:szCs w:val="24"/>
        </w:rPr>
      </w:pPr>
      <w:r w:rsidRPr="00FA7307">
        <w:rPr>
          <w:rFonts w:ascii="Arial" w:hAnsi="Arial" w:cs="Arial"/>
          <w:sz w:val="24"/>
          <w:szCs w:val="24"/>
        </w:rPr>
        <w:t>- ремонт бытовой техники, парикмахерские, ателье, иные объекты обслуживания;</w:t>
      </w:r>
    </w:p>
    <w:p w:rsidR="00B078B6" w:rsidRPr="00FA7307" w:rsidRDefault="00B078B6" w:rsidP="00A545A4">
      <w:pPr>
        <w:pStyle w:val="Iauiue"/>
        <w:ind w:firstLine="709"/>
        <w:jc w:val="both"/>
        <w:rPr>
          <w:rFonts w:ascii="Arial" w:hAnsi="Arial" w:cs="Arial"/>
          <w:sz w:val="24"/>
          <w:szCs w:val="24"/>
        </w:rPr>
      </w:pPr>
      <w:r w:rsidRPr="00FA7307">
        <w:rPr>
          <w:rFonts w:ascii="Arial" w:hAnsi="Arial" w:cs="Arial"/>
          <w:sz w:val="24"/>
          <w:szCs w:val="24"/>
        </w:rPr>
        <w:t>- почтовые отделения;</w:t>
      </w:r>
    </w:p>
    <w:p w:rsidR="00B078B6" w:rsidRPr="00FA7307" w:rsidRDefault="00B078B6" w:rsidP="00A545A4">
      <w:pPr>
        <w:pStyle w:val="Iauiue"/>
        <w:ind w:firstLine="709"/>
        <w:jc w:val="both"/>
        <w:rPr>
          <w:rFonts w:ascii="Arial" w:hAnsi="Arial" w:cs="Arial"/>
          <w:sz w:val="24"/>
          <w:szCs w:val="24"/>
        </w:rPr>
      </w:pPr>
      <w:r w:rsidRPr="00FA7307">
        <w:rPr>
          <w:rFonts w:ascii="Arial" w:hAnsi="Arial" w:cs="Arial"/>
          <w:sz w:val="24"/>
          <w:szCs w:val="24"/>
        </w:rPr>
        <w:t>- телефонные и телеграфные станции;</w:t>
      </w:r>
    </w:p>
    <w:p w:rsidR="00B078B6" w:rsidRPr="00FA7307" w:rsidRDefault="00B078B6" w:rsidP="00A545A4">
      <w:pPr>
        <w:pStyle w:val="Iauiue"/>
        <w:ind w:firstLine="709"/>
        <w:jc w:val="both"/>
        <w:rPr>
          <w:rFonts w:ascii="Arial" w:hAnsi="Arial" w:cs="Arial"/>
          <w:sz w:val="24"/>
          <w:szCs w:val="24"/>
        </w:rPr>
      </w:pPr>
      <w:r w:rsidRPr="00FA7307">
        <w:rPr>
          <w:rFonts w:ascii="Arial" w:hAnsi="Arial" w:cs="Arial"/>
          <w:sz w:val="24"/>
          <w:szCs w:val="24"/>
        </w:rPr>
        <w:t>- спортзалы, спортклубы, залы рекреации (с бассейном или без);</w:t>
      </w:r>
    </w:p>
    <w:p w:rsidR="00B078B6" w:rsidRPr="00FA7307" w:rsidRDefault="00B078B6" w:rsidP="00A545A4">
      <w:pPr>
        <w:pStyle w:val="Iauiue"/>
        <w:ind w:firstLine="709"/>
        <w:jc w:val="both"/>
        <w:rPr>
          <w:rFonts w:ascii="Arial" w:hAnsi="Arial" w:cs="Arial"/>
          <w:sz w:val="24"/>
          <w:szCs w:val="24"/>
          <w:u w:val="single"/>
        </w:rPr>
      </w:pPr>
      <w:r w:rsidRPr="00FA7307">
        <w:rPr>
          <w:rFonts w:ascii="Arial" w:hAnsi="Arial" w:cs="Arial"/>
          <w:sz w:val="24"/>
          <w:szCs w:val="24"/>
        </w:rPr>
        <w:t>- спортивные площадки, теннисные корты.</w:t>
      </w:r>
    </w:p>
    <w:p w:rsidR="00B078B6" w:rsidRPr="00FA7307" w:rsidRDefault="00B078B6" w:rsidP="00A545A4">
      <w:pPr>
        <w:ind w:firstLine="709"/>
        <w:jc w:val="both"/>
        <w:rPr>
          <w:rFonts w:ascii="Arial" w:hAnsi="Arial" w:cs="Arial"/>
          <w:u w:val="single"/>
        </w:rPr>
      </w:pPr>
      <w:r w:rsidRPr="00FA7307">
        <w:rPr>
          <w:rFonts w:ascii="Arial" w:hAnsi="Arial" w:cs="Arial"/>
          <w:u w:val="single"/>
        </w:rPr>
        <w:t>ВСПОМОГАТЕЛЬНЫЕ ВИДЫ РАЗРЕШЕННОГО ИСПОЛЬЗОВАНИЯ:</w:t>
      </w:r>
    </w:p>
    <w:p w:rsidR="00B078B6" w:rsidRPr="00FA7307" w:rsidRDefault="00B078B6" w:rsidP="00A545A4">
      <w:pPr>
        <w:ind w:firstLine="709"/>
        <w:jc w:val="both"/>
        <w:rPr>
          <w:rFonts w:ascii="Arial" w:hAnsi="Arial" w:cs="Arial"/>
        </w:rPr>
      </w:pPr>
      <w:r w:rsidRPr="00FA7307">
        <w:rPr>
          <w:rFonts w:ascii="Arial" w:hAnsi="Arial" w:cs="Arial"/>
        </w:rPr>
        <w:t>- гаражи, встроенные в жилые дома;</w:t>
      </w:r>
    </w:p>
    <w:p w:rsidR="00B078B6" w:rsidRPr="00FA7307" w:rsidRDefault="00B078B6" w:rsidP="00A545A4">
      <w:pPr>
        <w:ind w:firstLine="709"/>
        <w:jc w:val="both"/>
        <w:rPr>
          <w:rFonts w:ascii="Arial" w:hAnsi="Arial" w:cs="Arial"/>
        </w:rPr>
      </w:pPr>
      <w:r w:rsidRPr="00FA7307">
        <w:rPr>
          <w:rFonts w:ascii="Arial" w:hAnsi="Arial" w:cs="Arial"/>
        </w:rPr>
        <w:t>- жилищно-эксплуатационные и аварийно-диспетчерские службы;</w:t>
      </w:r>
    </w:p>
    <w:p w:rsidR="00B078B6" w:rsidRPr="00FA7307" w:rsidRDefault="00B078B6" w:rsidP="00A545A4">
      <w:pPr>
        <w:ind w:firstLine="709"/>
        <w:jc w:val="both"/>
        <w:rPr>
          <w:rFonts w:ascii="Arial" w:hAnsi="Arial" w:cs="Arial"/>
        </w:rPr>
      </w:pPr>
      <w:r w:rsidRPr="00FA7307">
        <w:rPr>
          <w:rFonts w:ascii="Arial" w:hAnsi="Arial" w:cs="Arial"/>
        </w:rPr>
        <w:t>- объекты пожарной охраны;- площадки для сбора мусора;</w:t>
      </w:r>
    </w:p>
    <w:p w:rsidR="00B078B6" w:rsidRPr="00FA7307" w:rsidRDefault="00B078B6" w:rsidP="00A545A4">
      <w:pPr>
        <w:ind w:firstLine="709"/>
        <w:jc w:val="both"/>
        <w:rPr>
          <w:rFonts w:ascii="Arial" w:hAnsi="Arial" w:cs="Arial"/>
          <w:u w:val="single"/>
        </w:rPr>
      </w:pPr>
      <w:r w:rsidRPr="00FA7307">
        <w:rPr>
          <w:rFonts w:ascii="Arial" w:hAnsi="Arial" w:cs="Arial"/>
        </w:rPr>
        <w:t>- парковки перед объектами культурных, обслуживающих и коммерческих видов использования.</w:t>
      </w:r>
    </w:p>
    <w:p w:rsidR="00B078B6" w:rsidRPr="00FA7307" w:rsidRDefault="00B078B6" w:rsidP="00A545A4">
      <w:pPr>
        <w:pStyle w:val="BodyText2"/>
        <w:spacing w:after="0" w:line="240" w:lineRule="auto"/>
        <w:ind w:firstLine="709"/>
        <w:jc w:val="both"/>
        <w:rPr>
          <w:rFonts w:ascii="Arial" w:hAnsi="Arial" w:cs="Arial"/>
          <w:u w:val="single"/>
        </w:rPr>
      </w:pPr>
      <w:r w:rsidRPr="00FA7307">
        <w:rPr>
          <w:rFonts w:ascii="Arial" w:hAnsi="Arial" w:cs="Arial"/>
          <w:u w:val="single"/>
        </w:rPr>
        <w:t>УСЛОВНО РАЗРЕШЕННЫЕ ВИДЫ ИСПОЛЬЗОВАНИЯ:</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многоквартирные жилые дома 4 этажа с мансардой без лифта (4+1 этаж);</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жилые дома для малосемейных гостиничного типа;</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гостиницы, общежития;</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интернаты для престарелых и инвалидов, дома ребёнка, приюты, ночлежные дома;</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отделения, участковые пункты милиции;</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клубы многоцелевого и специализированного использования с ограничением по времени работы);</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киоски, лоточная торговля, временные павильоны розничной торговли и обслуживания населения;</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кафе, закусочные, бары, рестораны, в том числе в первых этажах многоэтажных жилых домов;</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бани;</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гаражи боксового типа, многоэтажные, подземные и надземные гаражи, автостоянки на отдельном земельном участке;</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площадки для выгула собак;</w:t>
      </w:r>
    </w:p>
    <w:p w:rsidR="00B078B6" w:rsidRPr="00FA7307" w:rsidRDefault="00B078B6" w:rsidP="00A545A4">
      <w:pPr>
        <w:pStyle w:val="BodyText2"/>
        <w:spacing w:after="0" w:line="240" w:lineRule="auto"/>
        <w:ind w:firstLine="709"/>
        <w:jc w:val="both"/>
        <w:rPr>
          <w:rFonts w:ascii="Arial" w:hAnsi="Arial" w:cs="Arial"/>
          <w:u w:val="single"/>
        </w:rPr>
      </w:pPr>
      <w:r w:rsidRPr="00FA7307">
        <w:rPr>
          <w:rFonts w:ascii="Arial" w:hAnsi="Arial" w:cs="Arial"/>
        </w:rPr>
        <w:t>- общественные туалеты.</w:t>
      </w:r>
    </w:p>
    <w:p w:rsidR="00B078B6" w:rsidRPr="00FA7307" w:rsidRDefault="00B078B6" w:rsidP="00A545A4">
      <w:pPr>
        <w:pStyle w:val="ListParagraph"/>
        <w:widowControl w:val="0"/>
        <w:autoSpaceDE w:val="0"/>
        <w:autoSpaceDN w:val="0"/>
        <w:adjustRightInd w:val="0"/>
        <w:ind w:left="0" w:firstLine="709"/>
        <w:jc w:val="both"/>
        <w:rPr>
          <w:rFonts w:ascii="Arial" w:hAnsi="Arial" w:cs="Arial"/>
        </w:rPr>
      </w:pPr>
      <w:r w:rsidRPr="00FA7307">
        <w:rPr>
          <w:rFonts w:ascii="Arial" w:hAnsi="Arial" w:cs="Arial"/>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70"/>
        <w:gridCol w:w="5200"/>
      </w:tblGrid>
      <w:tr w:rsidR="00B078B6" w:rsidRPr="00FA7307">
        <w:tc>
          <w:tcPr>
            <w:tcW w:w="2283" w:type="pct"/>
          </w:tcPr>
          <w:p w:rsidR="00B078B6" w:rsidRPr="00FA7307" w:rsidRDefault="00B078B6" w:rsidP="00A545A4">
            <w:pPr>
              <w:widowControl w:val="0"/>
              <w:autoSpaceDE w:val="0"/>
              <w:autoSpaceDN w:val="0"/>
              <w:adjustRightInd w:val="0"/>
              <w:jc w:val="both"/>
              <w:rPr>
                <w:rFonts w:ascii="Arial" w:hAnsi="Arial" w:cs="Arial"/>
              </w:rPr>
            </w:pPr>
            <w:bookmarkStart w:id="0" w:name="Par644"/>
            <w:bookmarkEnd w:id="0"/>
            <w:r w:rsidRPr="00FA7307">
              <w:rPr>
                <w:rFonts w:ascii="Arial" w:hAnsi="Arial" w:cs="Arial"/>
              </w:rPr>
              <w:t>Наименование размера, параметра</w:t>
            </w:r>
          </w:p>
        </w:tc>
        <w:tc>
          <w:tcPr>
            <w:tcW w:w="2717" w:type="pct"/>
          </w:tcPr>
          <w:p w:rsidR="00B078B6" w:rsidRPr="00FA7307" w:rsidRDefault="00B078B6" w:rsidP="00A545A4">
            <w:pPr>
              <w:widowControl w:val="0"/>
              <w:autoSpaceDE w:val="0"/>
              <w:autoSpaceDN w:val="0"/>
              <w:adjustRightInd w:val="0"/>
              <w:jc w:val="both"/>
              <w:rPr>
                <w:rFonts w:ascii="Arial" w:hAnsi="Arial" w:cs="Arial"/>
              </w:rPr>
            </w:pPr>
            <w:r w:rsidRPr="00FA7307">
              <w:rPr>
                <w:rFonts w:ascii="Arial" w:hAnsi="Arial" w:cs="Arial"/>
              </w:rPr>
              <w:t>Значение, единица измерения, дополнительные условия</w:t>
            </w:r>
          </w:p>
        </w:tc>
      </w:tr>
      <w:tr w:rsidR="00B078B6" w:rsidRPr="00FA7307">
        <w:tc>
          <w:tcPr>
            <w:tcW w:w="2283" w:type="pct"/>
          </w:tcPr>
          <w:p w:rsidR="00B078B6" w:rsidRPr="00FA7307" w:rsidRDefault="00B078B6" w:rsidP="00A545A4">
            <w:pPr>
              <w:widowControl w:val="0"/>
              <w:autoSpaceDE w:val="0"/>
              <w:autoSpaceDN w:val="0"/>
              <w:adjustRightInd w:val="0"/>
              <w:jc w:val="both"/>
              <w:rPr>
                <w:rFonts w:ascii="Arial" w:hAnsi="Arial" w:cs="Arial"/>
                <w:b/>
                <w:bCs/>
              </w:rPr>
            </w:pPr>
            <w:r w:rsidRPr="00FA7307">
              <w:rPr>
                <w:rFonts w:ascii="Arial" w:hAnsi="Arial" w:cs="Arial"/>
              </w:rPr>
              <w:t>Предельные (минимальные и (или) максимальные) размеры земельных участков</w:t>
            </w:r>
          </w:p>
        </w:tc>
        <w:tc>
          <w:tcPr>
            <w:tcW w:w="2717" w:type="pct"/>
          </w:tcPr>
          <w:p w:rsidR="00B078B6" w:rsidRPr="00FA7307" w:rsidRDefault="00B078B6" w:rsidP="00A545A4">
            <w:pPr>
              <w:widowControl w:val="0"/>
              <w:autoSpaceDE w:val="0"/>
              <w:autoSpaceDN w:val="0"/>
              <w:adjustRightInd w:val="0"/>
              <w:jc w:val="both"/>
              <w:rPr>
                <w:rFonts w:ascii="Arial" w:hAnsi="Arial" w:cs="Arial"/>
                <w:b/>
                <w:bCs/>
              </w:rPr>
            </w:pPr>
            <w:r w:rsidRPr="00FA7307">
              <w:rPr>
                <w:rFonts w:ascii="Arial" w:hAnsi="Arial" w:cs="Arial"/>
              </w:rPr>
              <w:t>не подлежит установлению</w:t>
            </w:r>
          </w:p>
        </w:tc>
      </w:tr>
      <w:tr w:rsidR="00B078B6" w:rsidRPr="00FA7307">
        <w:tc>
          <w:tcPr>
            <w:tcW w:w="2283" w:type="pct"/>
          </w:tcPr>
          <w:p w:rsidR="00B078B6" w:rsidRPr="00FA7307" w:rsidRDefault="00B078B6" w:rsidP="00A545A4">
            <w:pPr>
              <w:widowControl w:val="0"/>
              <w:autoSpaceDE w:val="0"/>
              <w:autoSpaceDN w:val="0"/>
              <w:adjustRightInd w:val="0"/>
              <w:jc w:val="both"/>
              <w:rPr>
                <w:rFonts w:ascii="Arial" w:hAnsi="Arial" w:cs="Arial"/>
                <w:b/>
                <w:bCs/>
              </w:rPr>
            </w:pPr>
            <w:r w:rsidRPr="00FA7307">
              <w:rPr>
                <w:rFonts w:ascii="Arial" w:hAnsi="Arial" w:cs="Aria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задний, строений, сооружений</w:t>
            </w:r>
          </w:p>
        </w:tc>
        <w:tc>
          <w:tcPr>
            <w:tcW w:w="2717" w:type="pct"/>
          </w:tcPr>
          <w:p w:rsidR="00B078B6" w:rsidRPr="00FA7307" w:rsidRDefault="00B078B6" w:rsidP="00A545A4">
            <w:pPr>
              <w:widowControl w:val="0"/>
              <w:autoSpaceDE w:val="0"/>
              <w:autoSpaceDN w:val="0"/>
              <w:adjustRightInd w:val="0"/>
              <w:jc w:val="both"/>
              <w:rPr>
                <w:rFonts w:ascii="Arial" w:hAnsi="Arial" w:cs="Arial"/>
                <w:b/>
                <w:bCs/>
              </w:rPr>
            </w:pPr>
            <w:r w:rsidRPr="00FA7307">
              <w:rPr>
                <w:rFonts w:ascii="Arial" w:hAnsi="Arial" w:cs="Arial"/>
              </w:rPr>
              <w:t>не подлежит установлению</w:t>
            </w:r>
          </w:p>
        </w:tc>
      </w:tr>
      <w:tr w:rsidR="00B078B6" w:rsidRPr="00FA7307">
        <w:tc>
          <w:tcPr>
            <w:tcW w:w="2283" w:type="pct"/>
          </w:tcPr>
          <w:p w:rsidR="00B078B6" w:rsidRPr="00FA7307" w:rsidRDefault="00B078B6" w:rsidP="00A545A4">
            <w:pPr>
              <w:widowControl w:val="0"/>
              <w:autoSpaceDE w:val="0"/>
              <w:autoSpaceDN w:val="0"/>
              <w:adjustRightInd w:val="0"/>
              <w:jc w:val="both"/>
              <w:rPr>
                <w:rFonts w:ascii="Arial" w:hAnsi="Arial" w:cs="Arial"/>
                <w:b/>
                <w:bCs/>
              </w:rPr>
            </w:pPr>
            <w:r w:rsidRPr="00FA7307">
              <w:rPr>
                <w:rFonts w:ascii="Arial" w:hAnsi="Arial" w:cs="Arial"/>
              </w:rPr>
              <w:t>Предельное количество этажей или предельная высота зданий, строений, сооружений</w:t>
            </w:r>
          </w:p>
        </w:tc>
        <w:tc>
          <w:tcPr>
            <w:tcW w:w="2717" w:type="pct"/>
          </w:tcPr>
          <w:p w:rsidR="00B078B6" w:rsidRPr="00FA7307" w:rsidRDefault="00B078B6" w:rsidP="00A545A4">
            <w:pPr>
              <w:widowControl w:val="0"/>
              <w:autoSpaceDE w:val="0"/>
              <w:autoSpaceDN w:val="0"/>
              <w:adjustRightInd w:val="0"/>
              <w:jc w:val="both"/>
              <w:rPr>
                <w:rFonts w:ascii="Arial" w:hAnsi="Arial" w:cs="Arial"/>
              </w:rPr>
            </w:pPr>
            <w:r w:rsidRPr="00FA7307">
              <w:rPr>
                <w:rFonts w:ascii="Arial" w:hAnsi="Arial" w:cs="Arial"/>
              </w:rPr>
              <w:t>46 м</w:t>
            </w:r>
          </w:p>
        </w:tc>
      </w:tr>
      <w:tr w:rsidR="00B078B6" w:rsidRPr="00FA7307">
        <w:tc>
          <w:tcPr>
            <w:tcW w:w="2283" w:type="pct"/>
          </w:tcPr>
          <w:p w:rsidR="00B078B6" w:rsidRPr="00FA7307" w:rsidRDefault="00B078B6" w:rsidP="00A545A4">
            <w:pPr>
              <w:widowControl w:val="0"/>
              <w:autoSpaceDE w:val="0"/>
              <w:autoSpaceDN w:val="0"/>
              <w:adjustRightInd w:val="0"/>
              <w:jc w:val="both"/>
              <w:rPr>
                <w:rFonts w:ascii="Arial" w:hAnsi="Arial" w:cs="Arial"/>
                <w:b/>
                <w:bCs/>
              </w:rPr>
            </w:pPr>
            <w:r w:rsidRPr="00FA7307">
              <w:rPr>
                <w:rFonts w:ascii="Arial" w:hAnsi="Arial" w:cs="Aria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 площади земельного участка</w:t>
            </w:r>
          </w:p>
        </w:tc>
        <w:tc>
          <w:tcPr>
            <w:tcW w:w="2717" w:type="pct"/>
          </w:tcPr>
          <w:p w:rsidR="00B078B6" w:rsidRPr="00FA7307" w:rsidRDefault="00B078B6" w:rsidP="00A545A4">
            <w:pPr>
              <w:widowControl w:val="0"/>
              <w:autoSpaceDE w:val="0"/>
              <w:autoSpaceDN w:val="0"/>
              <w:adjustRightInd w:val="0"/>
              <w:jc w:val="both"/>
              <w:rPr>
                <w:rFonts w:ascii="Arial" w:hAnsi="Arial" w:cs="Arial"/>
              </w:rPr>
            </w:pPr>
            <w:r w:rsidRPr="00FA7307">
              <w:rPr>
                <w:rFonts w:ascii="Arial" w:hAnsi="Arial" w:cs="Arial"/>
              </w:rPr>
              <w:t>- 40 % - для застройки многоквартирными жилыми домами средней этажности;</w:t>
            </w:r>
          </w:p>
          <w:p w:rsidR="00B078B6" w:rsidRPr="00FA7307" w:rsidRDefault="00B078B6" w:rsidP="00A545A4">
            <w:pPr>
              <w:widowControl w:val="0"/>
              <w:autoSpaceDE w:val="0"/>
              <w:autoSpaceDN w:val="0"/>
              <w:adjustRightInd w:val="0"/>
              <w:jc w:val="both"/>
              <w:rPr>
                <w:rFonts w:ascii="Arial" w:hAnsi="Arial" w:cs="Arial"/>
              </w:rPr>
            </w:pPr>
            <w:r w:rsidRPr="00FA7307">
              <w:rPr>
                <w:rFonts w:ascii="Arial" w:hAnsi="Arial" w:cs="Arial"/>
              </w:rPr>
              <w:t>- 40 % - для застройки многоквартирными многоэтажными жилыми домами;</w:t>
            </w:r>
          </w:p>
          <w:p w:rsidR="00B078B6" w:rsidRPr="00FA7307" w:rsidRDefault="00B078B6" w:rsidP="00A545A4">
            <w:pPr>
              <w:widowControl w:val="0"/>
              <w:autoSpaceDE w:val="0"/>
              <w:autoSpaceDN w:val="0"/>
              <w:adjustRightInd w:val="0"/>
              <w:jc w:val="both"/>
              <w:rPr>
                <w:rFonts w:ascii="Arial" w:hAnsi="Arial" w:cs="Arial"/>
              </w:rPr>
            </w:pPr>
            <w:r w:rsidRPr="00FA7307">
              <w:rPr>
                <w:rFonts w:ascii="Arial" w:hAnsi="Arial" w:cs="Arial"/>
              </w:rPr>
              <w:t>- 60 % - для застройки многоквартирными многоэтажными жилыми домами (реконструируемая застройка);</w:t>
            </w:r>
          </w:p>
          <w:p w:rsidR="00B078B6" w:rsidRPr="00FA7307" w:rsidRDefault="00B078B6" w:rsidP="00A545A4">
            <w:pPr>
              <w:widowControl w:val="0"/>
              <w:autoSpaceDE w:val="0"/>
              <w:autoSpaceDN w:val="0"/>
              <w:adjustRightInd w:val="0"/>
              <w:jc w:val="both"/>
              <w:rPr>
                <w:rFonts w:ascii="Arial" w:hAnsi="Arial" w:cs="Arial"/>
              </w:rPr>
            </w:pPr>
            <w:r w:rsidRPr="00FA7307">
              <w:rPr>
                <w:rFonts w:ascii="Arial" w:hAnsi="Arial" w:cs="Arial"/>
              </w:rPr>
              <w:t>- 80 % - для общественной застройки;</w:t>
            </w:r>
          </w:p>
          <w:p w:rsidR="00B078B6" w:rsidRPr="00FA7307" w:rsidRDefault="00B078B6" w:rsidP="00A545A4">
            <w:pPr>
              <w:widowControl w:val="0"/>
              <w:autoSpaceDE w:val="0"/>
              <w:autoSpaceDN w:val="0"/>
              <w:adjustRightInd w:val="0"/>
              <w:jc w:val="both"/>
              <w:rPr>
                <w:rFonts w:ascii="Arial" w:hAnsi="Arial" w:cs="Arial"/>
              </w:rPr>
            </w:pPr>
            <w:r w:rsidRPr="00FA7307">
              <w:rPr>
                <w:rFonts w:ascii="Arial" w:hAnsi="Arial" w:cs="Arial"/>
              </w:rPr>
              <w:t xml:space="preserve">- для иных объектов - не подлежит установлению </w:t>
            </w:r>
          </w:p>
        </w:tc>
      </w:tr>
      <w:tr w:rsidR="00B078B6" w:rsidRPr="00FA7307">
        <w:tc>
          <w:tcPr>
            <w:tcW w:w="2283" w:type="pct"/>
          </w:tcPr>
          <w:p w:rsidR="00B078B6" w:rsidRPr="00FA7307" w:rsidRDefault="00B078B6" w:rsidP="00A545A4">
            <w:pPr>
              <w:widowControl w:val="0"/>
              <w:autoSpaceDE w:val="0"/>
              <w:autoSpaceDN w:val="0"/>
              <w:adjustRightInd w:val="0"/>
              <w:jc w:val="both"/>
              <w:rPr>
                <w:rFonts w:ascii="Arial" w:hAnsi="Arial" w:cs="Arial"/>
              </w:rPr>
            </w:pPr>
            <w:r w:rsidRPr="00FA7307">
              <w:rPr>
                <w:rFonts w:ascii="Arial" w:hAnsi="Arial" w:cs="Arial"/>
              </w:rPr>
              <w:t>Иные предельные параметры разрешенного строительства, реконструкции объектов капитального строительства</w:t>
            </w:r>
          </w:p>
        </w:tc>
        <w:tc>
          <w:tcPr>
            <w:tcW w:w="2717" w:type="pct"/>
          </w:tcPr>
          <w:p w:rsidR="00B078B6" w:rsidRPr="00FA7307" w:rsidRDefault="00B078B6" w:rsidP="00A545A4">
            <w:pPr>
              <w:widowControl w:val="0"/>
              <w:autoSpaceDE w:val="0"/>
              <w:autoSpaceDN w:val="0"/>
              <w:adjustRightInd w:val="0"/>
              <w:jc w:val="both"/>
              <w:rPr>
                <w:rFonts w:ascii="Arial" w:hAnsi="Arial" w:cs="Arial"/>
              </w:rPr>
            </w:pPr>
            <w:r w:rsidRPr="00FA7307">
              <w:rPr>
                <w:rFonts w:ascii="Arial" w:hAnsi="Arial" w:cs="Arial"/>
              </w:rPr>
              <w:t>- расстояние от многоквартирного жилого дома с квартирами в первых этажах - не менее 2 м от красных линий;</w:t>
            </w:r>
          </w:p>
          <w:p w:rsidR="00B078B6" w:rsidRPr="00FA7307" w:rsidRDefault="00B078B6" w:rsidP="00A545A4">
            <w:pPr>
              <w:widowControl w:val="0"/>
              <w:autoSpaceDE w:val="0"/>
              <w:autoSpaceDN w:val="0"/>
              <w:adjustRightInd w:val="0"/>
              <w:jc w:val="both"/>
              <w:rPr>
                <w:rFonts w:ascii="Arial" w:hAnsi="Arial" w:cs="Arial"/>
              </w:rPr>
            </w:pPr>
            <w:r w:rsidRPr="00FA7307">
              <w:rPr>
                <w:rFonts w:ascii="Arial" w:hAnsi="Arial" w:cs="Arial"/>
              </w:rPr>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B078B6" w:rsidRPr="00FA7307" w:rsidRDefault="00B078B6" w:rsidP="00A545A4">
            <w:pPr>
              <w:widowControl w:val="0"/>
              <w:autoSpaceDE w:val="0"/>
              <w:autoSpaceDN w:val="0"/>
              <w:adjustRightInd w:val="0"/>
              <w:jc w:val="both"/>
              <w:rPr>
                <w:rFonts w:ascii="Arial" w:hAnsi="Arial" w:cs="Arial"/>
              </w:rPr>
            </w:pPr>
            <w:r w:rsidRPr="00FA7307">
              <w:rPr>
                <w:rFonts w:ascii="Arial" w:hAnsi="Arial" w:cs="Arial"/>
              </w:rPr>
              <w:t>- для иных объектов капитального строительства - не подлежат установлению (определить проектной документацией);</w:t>
            </w:r>
          </w:p>
          <w:p w:rsidR="00B078B6" w:rsidRPr="00FA7307" w:rsidRDefault="00B078B6" w:rsidP="00A545A4">
            <w:pPr>
              <w:widowControl w:val="0"/>
              <w:autoSpaceDE w:val="0"/>
              <w:autoSpaceDN w:val="0"/>
              <w:adjustRightInd w:val="0"/>
              <w:jc w:val="both"/>
              <w:rPr>
                <w:rFonts w:ascii="Arial" w:hAnsi="Arial" w:cs="Arial"/>
              </w:rPr>
            </w:pPr>
            <w:r w:rsidRPr="00FA7307">
              <w:rPr>
                <w:rFonts w:ascii="Arial" w:hAnsi="Arial" w:cs="Arial"/>
              </w:rPr>
              <w:t>- размещение зданий по красной линии допускается в условиях реконструкции сложившейся застройки при соответствующем обосновании;</w:t>
            </w:r>
          </w:p>
          <w:p w:rsidR="00B078B6" w:rsidRPr="00FA7307" w:rsidRDefault="00B078B6" w:rsidP="00A545A4">
            <w:pPr>
              <w:widowControl w:val="0"/>
              <w:autoSpaceDE w:val="0"/>
              <w:autoSpaceDN w:val="0"/>
              <w:adjustRightInd w:val="0"/>
              <w:jc w:val="both"/>
              <w:rPr>
                <w:rFonts w:ascii="Arial" w:hAnsi="Arial" w:cs="Arial"/>
              </w:rPr>
            </w:pPr>
            <w:r w:rsidRPr="00FA7307">
              <w:rPr>
                <w:rFonts w:ascii="Arial" w:hAnsi="Arial" w:cs="Arial"/>
              </w:rPr>
              <w:t xml:space="preserve"> -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tc>
      </w:tr>
    </w:tbl>
    <w:p w:rsidR="00B078B6" w:rsidRPr="00FA7307" w:rsidRDefault="00B078B6" w:rsidP="00FA7307">
      <w:pPr>
        <w:jc w:val="both"/>
        <w:rPr>
          <w:rFonts w:ascii="Arial" w:hAnsi="Arial" w:cs="Arial"/>
          <w:b/>
          <w:bCs/>
          <w:u w:val="single"/>
        </w:rPr>
      </w:pPr>
      <w:r w:rsidRPr="00FA7307">
        <w:rPr>
          <w:rFonts w:ascii="Arial" w:hAnsi="Arial" w:cs="Arial"/>
          <w:b/>
          <w:bCs/>
          <w:u w:val="single"/>
        </w:rPr>
        <w:t xml:space="preserve">Ж - </w:t>
      </w:r>
      <w:r w:rsidRPr="00FA7307">
        <w:rPr>
          <w:rFonts w:ascii="Arial" w:hAnsi="Arial" w:cs="Arial"/>
          <w:b/>
          <w:bCs/>
          <w:noProof/>
          <w:u w:val="single"/>
        </w:rPr>
        <w:t>6</w:t>
      </w:r>
      <w:r w:rsidRPr="00FA7307">
        <w:rPr>
          <w:rFonts w:ascii="Arial" w:hAnsi="Arial" w:cs="Arial"/>
          <w:b/>
          <w:bCs/>
          <w:u w:val="single"/>
        </w:rPr>
        <w:t xml:space="preserve">  Зона развития жилой застройки:</w:t>
      </w:r>
    </w:p>
    <w:p w:rsidR="00B078B6" w:rsidRPr="00FA7307" w:rsidRDefault="00B078B6" w:rsidP="00FA7307">
      <w:pPr>
        <w:pStyle w:val="Iauiue"/>
        <w:tabs>
          <w:tab w:val="num" w:pos="360"/>
          <w:tab w:val="left" w:pos="1260"/>
        </w:tabs>
        <w:jc w:val="both"/>
        <w:rPr>
          <w:rFonts w:ascii="Arial" w:hAnsi="Arial" w:cs="Arial"/>
          <w:b/>
          <w:bCs/>
          <w:sz w:val="24"/>
          <w:szCs w:val="24"/>
        </w:rPr>
      </w:pPr>
      <w:r w:rsidRPr="00FA7307">
        <w:rPr>
          <w:rFonts w:ascii="Arial" w:hAnsi="Arial" w:cs="Arial"/>
          <w:b/>
          <w:bCs/>
          <w:sz w:val="24"/>
          <w:szCs w:val="24"/>
          <w:u w:val="single"/>
        </w:rPr>
        <w:t xml:space="preserve">Ж – </w:t>
      </w:r>
      <w:r w:rsidRPr="00FA7307">
        <w:rPr>
          <w:rFonts w:ascii="Arial" w:hAnsi="Arial" w:cs="Arial"/>
          <w:b/>
          <w:bCs/>
          <w:noProof/>
          <w:sz w:val="24"/>
          <w:szCs w:val="24"/>
          <w:u w:val="single"/>
        </w:rPr>
        <w:t xml:space="preserve">6А   </w:t>
      </w:r>
      <w:r w:rsidRPr="00FA7307">
        <w:rPr>
          <w:rFonts w:ascii="Arial" w:hAnsi="Arial" w:cs="Arial"/>
          <w:b/>
          <w:bCs/>
          <w:sz w:val="24"/>
          <w:szCs w:val="24"/>
          <w:u w:val="single"/>
        </w:rPr>
        <w:t xml:space="preserve">Зона развития жилой застройки </w:t>
      </w:r>
    </w:p>
    <w:p w:rsidR="00B078B6" w:rsidRPr="00FA7307" w:rsidRDefault="00B078B6" w:rsidP="00A545A4">
      <w:pPr>
        <w:pStyle w:val="Iauiue"/>
        <w:ind w:firstLine="709"/>
        <w:jc w:val="both"/>
        <w:rPr>
          <w:rFonts w:ascii="Arial" w:hAnsi="Arial" w:cs="Arial"/>
          <w:sz w:val="24"/>
          <w:szCs w:val="24"/>
          <w:u w:val="single"/>
        </w:rPr>
      </w:pPr>
      <w:r w:rsidRPr="00FA7307">
        <w:rPr>
          <w:rFonts w:ascii="Arial" w:hAnsi="Arial" w:cs="Arial"/>
          <w:sz w:val="24"/>
          <w:szCs w:val="24"/>
          <w:u w:val="single"/>
        </w:rPr>
        <w:t>ОСНОВНЫЕ ВИДЫ РАЗРЕШЕННОГО ИСПОЛЬЗОВАНИЯ НЕДВИЖИМОСТИ:</w:t>
      </w:r>
    </w:p>
    <w:p w:rsidR="00B078B6" w:rsidRPr="00FA7307" w:rsidRDefault="00B078B6" w:rsidP="00A545A4">
      <w:pPr>
        <w:pStyle w:val="Iauiue"/>
        <w:ind w:firstLine="709"/>
        <w:jc w:val="both"/>
        <w:rPr>
          <w:rFonts w:ascii="Arial" w:hAnsi="Arial" w:cs="Arial"/>
          <w:sz w:val="24"/>
          <w:szCs w:val="24"/>
          <w:u w:val="single"/>
        </w:rPr>
      </w:pPr>
      <w:r w:rsidRPr="00FA7307">
        <w:rPr>
          <w:rFonts w:ascii="Arial" w:hAnsi="Arial" w:cs="Arial"/>
          <w:sz w:val="24"/>
          <w:szCs w:val="24"/>
          <w:u w:val="single"/>
        </w:rPr>
        <w:t xml:space="preserve">- </w:t>
      </w:r>
      <w:r w:rsidRPr="00FA7307">
        <w:rPr>
          <w:rFonts w:ascii="Arial" w:hAnsi="Arial" w:cs="Arial"/>
          <w:sz w:val="24"/>
          <w:szCs w:val="24"/>
        </w:rPr>
        <w:t>жилые дома*</w:t>
      </w:r>
    </w:p>
    <w:p w:rsidR="00B078B6" w:rsidRPr="00FA7307" w:rsidRDefault="00B078B6" w:rsidP="00A545A4">
      <w:pPr>
        <w:pStyle w:val="Iauiue"/>
        <w:ind w:firstLine="709"/>
        <w:jc w:val="both"/>
        <w:rPr>
          <w:rFonts w:ascii="Arial" w:hAnsi="Arial" w:cs="Arial"/>
          <w:sz w:val="24"/>
          <w:szCs w:val="24"/>
          <w:u w:val="single"/>
        </w:rPr>
      </w:pPr>
      <w:r w:rsidRPr="00FA7307">
        <w:rPr>
          <w:rFonts w:ascii="Arial" w:hAnsi="Arial" w:cs="Arial"/>
          <w:sz w:val="24"/>
          <w:szCs w:val="24"/>
          <w:u w:val="single"/>
        </w:rPr>
        <w:t>ВСПОМОГАТЕЛЬНЫЕ ВИДЫ РАЗРЕШЕННОГО ИСПОЛЬЗОВАНИЯ:</w:t>
      </w:r>
    </w:p>
    <w:p w:rsidR="00B078B6" w:rsidRPr="00FA7307" w:rsidRDefault="00B078B6" w:rsidP="00A545A4">
      <w:pPr>
        <w:ind w:firstLine="709"/>
        <w:jc w:val="both"/>
        <w:rPr>
          <w:rFonts w:ascii="Arial" w:hAnsi="Arial" w:cs="Arial"/>
        </w:rPr>
      </w:pPr>
      <w:r w:rsidRPr="00FA7307">
        <w:rPr>
          <w:rFonts w:ascii="Arial" w:hAnsi="Arial" w:cs="Arial"/>
        </w:rPr>
        <w:t>- хозяйственные постройки (мастерские, сараи, теплицы, бани и пр.);</w:t>
      </w:r>
    </w:p>
    <w:p w:rsidR="00B078B6" w:rsidRPr="00FA7307" w:rsidRDefault="00B078B6" w:rsidP="00A545A4">
      <w:pPr>
        <w:ind w:firstLine="709"/>
        <w:jc w:val="both"/>
        <w:rPr>
          <w:rFonts w:ascii="Arial" w:hAnsi="Arial" w:cs="Arial"/>
        </w:rPr>
      </w:pPr>
      <w:r w:rsidRPr="00FA7307">
        <w:rPr>
          <w:rFonts w:ascii="Arial" w:hAnsi="Arial" w:cs="Arial"/>
        </w:rPr>
        <w:t>- сады, огороды, палисадники;</w:t>
      </w:r>
    </w:p>
    <w:p w:rsidR="00B078B6" w:rsidRPr="00FA7307" w:rsidRDefault="00B078B6" w:rsidP="00A545A4">
      <w:pPr>
        <w:ind w:firstLine="709"/>
        <w:jc w:val="both"/>
        <w:rPr>
          <w:rFonts w:ascii="Arial" w:hAnsi="Arial" w:cs="Arial"/>
        </w:rPr>
      </w:pPr>
      <w:r w:rsidRPr="00FA7307">
        <w:rPr>
          <w:rFonts w:ascii="Arial" w:hAnsi="Arial" w:cs="Arial"/>
        </w:rPr>
        <w:t>- теплицы, оранжереи;</w:t>
      </w:r>
    </w:p>
    <w:p w:rsidR="00B078B6" w:rsidRPr="00FA7307" w:rsidRDefault="00B078B6" w:rsidP="00A545A4">
      <w:pPr>
        <w:ind w:firstLine="709"/>
        <w:jc w:val="both"/>
        <w:rPr>
          <w:rFonts w:ascii="Arial" w:hAnsi="Arial" w:cs="Arial"/>
        </w:rPr>
      </w:pPr>
      <w:r w:rsidRPr="00FA7307">
        <w:rPr>
          <w:rFonts w:ascii="Arial" w:hAnsi="Arial" w:cs="Arial"/>
        </w:rPr>
        <w:t>- индивидуальные резервуары для хранения воды, скважины для забора воды, индивидуальные колодцы;</w:t>
      </w:r>
    </w:p>
    <w:p w:rsidR="00B078B6" w:rsidRPr="00FA7307" w:rsidRDefault="00B078B6" w:rsidP="00A545A4">
      <w:pPr>
        <w:ind w:firstLine="709"/>
        <w:jc w:val="both"/>
        <w:rPr>
          <w:rFonts w:ascii="Arial" w:hAnsi="Arial" w:cs="Arial"/>
        </w:rPr>
      </w:pPr>
      <w:r w:rsidRPr="00FA7307">
        <w:rPr>
          <w:rFonts w:ascii="Arial" w:hAnsi="Arial" w:cs="Arial"/>
        </w:rPr>
        <w:t>- индивидуальные бани, надворные туалеты;</w:t>
      </w:r>
    </w:p>
    <w:p w:rsidR="00B078B6" w:rsidRPr="00FA7307" w:rsidRDefault="00B078B6" w:rsidP="00A545A4">
      <w:pPr>
        <w:autoSpaceDE w:val="0"/>
        <w:autoSpaceDN w:val="0"/>
        <w:adjustRightInd w:val="0"/>
        <w:ind w:firstLine="709"/>
        <w:jc w:val="both"/>
        <w:rPr>
          <w:rFonts w:ascii="Arial" w:hAnsi="Arial" w:cs="Arial"/>
        </w:rPr>
      </w:pPr>
      <w:r w:rsidRPr="00FA7307">
        <w:rPr>
          <w:rFonts w:ascii="Arial" w:hAnsi="Arial" w:cs="Arial"/>
        </w:rPr>
        <w:t>- детские площадки, площадки для отдыха;</w:t>
      </w:r>
    </w:p>
    <w:p w:rsidR="00B078B6" w:rsidRPr="00FA7307" w:rsidRDefault="00B078B6" w:rsidP="00A545A4">
      <w:pPr>
        <w:autoSpaceDE w:val="0"/>
        <w:autoSpaceDN w:val="0"/>
        <w:adjustRightInd w:val="0"/>
        <w:ind w:firstLine="709"/>
        <w:jc w:val="both"/>
        <w:rPr>
          <w:rFonts w:ascii="Arial" w:hAnsi="Arial" w:cs="Arial"/>
        </w:rPr>
      </w:pPr>
      <w:r w:rsidRPr="00FA7307">
        <w:rPr>
          <w:rFonts w:ascii="Arial" w:hAnsi="Arial" w:cs="Arial"/>
        </w:rPr>
        <w:t>- гостевые автостоянки;</w:t>
      </w:r>
    </w:p>
    <w:p w:rsidR="00B078B6" w:rsidRPr="00FA7307" w:rsidRDefault="00B078B6" w:rsidP="00A545A4">
      <w:pPr>
        <w:ind w:firstLine="709"/>
        <w:jc w:val="both"/>
        <w:rPr>
          <w:rFonts w:ascii="Arial" w:hAnsi="Arial" w:cs="Arial"/>
        </w:rPr>
      </w:pPr>
      <w:r w:rsidRPr="00FA7307">
        <w:rPr>
          <w:rFonts w:ascii="Arial" w:hAnsi="Arial" w:cs="Arial"/>
        </w:rPr>
        <w:t>- оборудование пожарной охраны (гидранты, резервуары);</w:t>
      </w:r>
    </w:p>
    <w:p w:rsidR="00B078B6" w:rsidRPr="00FA7307" w:rsidRDefault="00B078B6" w:rsidP="00A545A4">
      <w:pPr>
        <w:ind w:firstLine="709"/>
        <w:jc w:val="both"/>
        <w:rPr>
          <w:rFonts w:ascii="Arial" w:hAnsi="Arial" w:cs="Arial"/>
        </w:rPr>
      </w:pPr>
      <w:r w:rsidRPr="00FA7307">
        <w:rPr>
          <w:rFonts w:ascii="Arial" w:hAnsi="Arial" w:cs="Arial"/>
        </w:rPr>
        <w:t>- площадки для сбора мусора.</w:t>
      </w:r>
    </w:p>
    <w:p w:rsidR="00B078B6" w:rsidRPr="00FA7307" w:rsidRDefault="00B078B6" w:rsidP="00A545A4">
      <w:pPr>
        <w:pStyle w:val="BodyText2"/>
        <w:spacing w:after="0" w:line="240" w:lineRule="auto"/>
        <w:ind w:firstLine="709"/>
        <w:jc w:val="both"/>
        <w:rPr>
          <w:rFonts w:ascii="Arial" w:hAnsi="Arial" w:cs="Arial"/>
          <w:u w:val="single"/>
        </w:rPr>
      </w:pPr>
      <w:r w:rsidRPr="00FA7307">
        <w:rPr>
          <w:rFonts w:ascii="Arial" w:hAnsi="Arial" w:cs="Arial"/>
          <w:u w:val="single"/>
        </w:rPr>
        <w:t>УСЛОВНО РАЗРЕШЕННЫЕ ВИДЫ ИСПОЛЬЗОВАНИЯ:</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магазины товаров первой необходимости общей площадью не более 150 кв. м.;</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приемные пункты прачечных и химчисток;</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временные объекты торговли;</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аптеки;</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строения для содержания домашнего скота и птицы;</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ветлечебницы без постоянного содержания животных;</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спортплощадки, теннисные корты;</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спортзалы, залы рекреации;</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клубы многоцелевого и специализированного назначения с ограничением по времени работы;</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отделения, участковые пункты милиции;</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жилищно-эксплуатационные и аварийно-диспетчерские службы;</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парковки перед объектами обслуживающих и коммерческих видов использования.</w:t>
      </w:r>
    </w:p>
    <w:p w:rsidR="00B078B6" w:rsidRPr="00FA7307" w:rsidRDefault="00B078B6" w:rsidP="00A545A4">
      <w:pPr>
        <w:pStyle w:val="ListParagraph"/>
        <w:widowControl w:val="0"/>
        <w:autoSpaceDE w:val="0"/>
        <w:autoSpaceDN w:val="0"/>
        <w:adjustRightInd w:val="0"/>
        <w:ind w:left="0" w:firstLine="709"/>
        <w:jc w:val="both"/>
        <w:rPr>
          <w:rFonts w:ascii="Arial" w:hAnsi="Arial" w:cs="Arial"/>
        </w:rPr>
      </w:pPr>
      <w:r w:rsidRPr="00FA7307">
        <w:rPr>
          <w:rFonts w:ascii="Arial" w:hAnsi="Arial" w:cs="Arial"/>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26"/>
        <w:gridCol w:w="3244"/>
      </w:tblGrid>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Наименование размера, параметра</w:t>
            </w:r>
          </w:p>
        </w:tc>
        <w:tc>
          <w:tcPr>
            <w:tcW w:w="0" w:type="auto"/>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Значение, единица измерения, дополнительные условия</w:t>
            </w: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Предельные (минимальные и (или) максимальные) размеры земельных участков</w:t>
            </w:r>
          </w:p>
        </w:tc>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не подлежит установлению</w:t>
            </w: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задний, строений, сооружений</w:t>
            </w:r>
          </w:p>
        </w:tc>
        <w:tc>
          <w:tcPr>
            <w:tcW w:w="0" w:type="auto"/>
          </w:tcPr>
          <w:p w:rsidR="00B078B6" w:rsidRPr="00FA7307" w:rsidRDefault="00B078B6" w:rsidP="00FA7307">
            <w:pPr>
              <w:widowControl w:val="0"/>
              <w:autoSpaceDE w:val="0"/>
              <w:autoSpaceDN w:val="0"/>
              <w:adjustRightInd w:val="0"/>
              <w:ind w:firstLine="34"/>
              <w:jc w:val="both"/>
              <w:rPr>
                <w:rFonts w:ascii="Arial" w:hAnsi="Arial" w:cs="Arial"/>
                <w:b/>
                <w:bCs/>
              </w:rPr>
            </w:pPr>
            <w:r w:rsidRPr="00FA7307">
              <w:rPr>
                <w:rFonts w:ascii="Arial" w:hAnsi="Arial" w:cs="Arial"/>
              </w:rPr>
              <w:t>не подлежит установлению</w:t>
            </w: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Предельное количество этажей или предельная высота зданий, строений, сооружений</w:t>
            </w:r>
          </w:p>
        </w:tc>
        <w:tc>
          <w:tcPr>
            <w:tcW w:w="0" w:type="auto"/>
          </w:tcPr>
          <w:p w:rsidR="00B078B6" w:rsidRPr="00FA7307" w:rsidRDefault="00B078B6" w:rsidP="00FA7307">
            <w:pPr>
              <w:widowControl w:val="0"/>
              <w:autoSpaceDE w:val="0"/>
              <w:autoSpaceDN w:val="0"/>
              <w:adjustRightInd w:val="0"/>
              <w:ind w:firstLine="34"/>
              <w:jc w:val="both"/>
              <w:rPr>
                <w:rFonts w:ascii="Arial" w:hAnsi="Arial" w:cs="Arial"/>
              </w:rPr>
            </w:pPr>
            <w:r w:rsidRPr="00FA7307">
              <w:rPr>
                <w:rFonts w:ascii="Arial" w:hAnsi="Arial" w:cs="Arial"/>
              </w:rPr>
              <w:t>не подлежит установлению</w:t>
            </w: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 площади земельного участка</w:t>
            </w:r>
          </w:p>
        </w:tc>
        <w:tc>
          <w:tcPr>
            <w:tcW w:w="0" w:type="auto"/>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 xml:space="preserve">- не подлежит установлению </w:t>
            </w: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Иные предельные параметры разрешенного строительства, реконструкции объектов капитального строительства</w:t>
            </w:r>
          </w:p>
        </w:tc>
        <w:tc>
          <w:tcPr>
            <w:tcW w:w="0" w:type="auto"/>
          </w:tcPr>
          <w:p w:rsidR="00B078B6" w:rsidRPr="00FA7307" w:rsidRDefault="00B078B6" w:rsidP="00FA7307">
            <w:pPr>
              <w:widowControl w:val="0"/>
              <w:autoSpaceDE w:val="0"/>
              <w:autoSpaceDN w:val="0"/>
              <w:adjustRightInd w:val="0"/>
              <w:ind w:firstLine="34"/>
              <w:jc w:val="both"/>
              <w:rPr>
                <w:rFonts w:ascii="Arial" w:hAnsi="Arial" w:cs="Arial"/>
              </w:rPr>
            </w:pPr>
            <w:r w:rsidRPr="00FA7307">
              <w:rPr>
                <w:rFonts w:ascii="Arial" w:hAnsi="Arial" w:cs="Arial"/>
              </w:rPr>
              <w:t>- не подлежат установлению (определить проектной документацией);</w:t>
            </w:r>
          </w:p>
          <w:p w:rsidR="00B078B6" w:rsidRPr="00FA7307" w:rsidRDefault="00B078B6" w:rsidP="00FA7307">
            <w:pPr>
              <w:widowControl w:val="0"/>
              <w:autoSpaceDE w:val="0"/>
              <w:autoSpaceDN w:val="0"/>
              <w:adjustRightInd w:val="0"/>
              <w:ind w:firstLine="34"/>
              <w:jc w:val="both"/>
              <w:rPr>
                <w:rFonts w:ascii="Arial" w:hAnsi="Arial" w:cs="Arial"/>
              </w:rPr>
            </w:pPr>
          </w:p>
        </w:tc>
      </w:tr>
    </w:tbl>
    <w:p w:rsidR="00B078B6" w:rsidRPr="00FA7307" w:rsidRDefault="00B078B6" w:rsidP="00774517">
      <w:pPr>
        <w:pStyle w:val="Iauiue"/>
        <w:tabs>
          <w:tab w:val="num" w:pos="360"/>
          <w:tab w:val="left" w:pos="1260"/>
        </w:tabs>
        <w:ind w:firstLine="709"/>
        <w:jc w:val="both"/>
        <w:rPr>
          <w:rFonts w:ascii="Arial" w:hAnsi="Arial" w:cs="Arial"/>
          <w:sz w:val="24"/>
          <w:szCs w:val="24"/>
        </w:rPr>
      </w:pPr>
      <w:r w:rsidRPr="00FA7307">
        <w:rPr>
          <w:rFonts w:ascii="Arial" w:hAnsi="Arial" w:cs="Arial"/>
          <w:i/>
          <w:iCs/>
          <w:sz w:val="24"/>
          <w:szCs w:val="24"/>
        </w:rPr>
        <w:t>*</w:t>
      </w:r>
      <w:r w:rsidRPr="00FA7307">
        <w:rPr>
          <w:rFonts w:ascii="Arial" w:hAnsi="Arial" w:cs="Arial"/>
          <w:sz w:val="24"/>
          <w:szCs w:val="24"/>
        </w:rPr>
        <w:t xml:space="preserve">Зона выделена для формирования жилых территорий с возможностью определения параметров жилой застройки и набора услуг по мере принятия решений о застройке территории органами местного самоуправления. </w:t>
      </w:r>
    </w:p>
    <w:p w:rsidR="00B078B6" w:rsidRPr="00FA7307" w:rsidRDefault="00B078B6" w:rsidP="00774517">
      <w:pPr>
        <w:autoSpaceDE w:val="0"/>
        <w:autoSpaceDN w:val="0"/>
        <w:adjustRightInd w:val="0"/>
        <w:ind w:firstLine="709"/>
        <w:jc w:val="both"/>
        <w:rPr>
          <w:rFonts w:ascii="Arial" w:hAnsi="Arial" w:cs="Arial"/>
        </w:rPr>
      </w:pPr>
      <w:r w:rsidRPr="00FA7307">
        <w:rPr>
          <w:rFonts w:ascii="Arial" w:hAnsi="Arial" w:cs="Arial"/>
          <w:b/>
          <w:bCs/>
          <w:u w:val="single"/>
        </w:rPr>
        <w:t xml:space="preserve">Ж – </w:t>
      </w:r>
      <w:r w:rsidRPr="00FA7307">
        <w:rPr>
          <w:rFonts w:ascii="Arial" w:hAnsi="Arial" w:cs="Arial"/>
          <w:b/>
          <w:bCs/>
          <w:noProof/>
          <w:u w:val="single"/>
        </w:rPr>
        <w:t>6Б   З</w:t>
      </w:r>
      <w:r w:rsidRPr="00FA7307">
        <w:rPr>
          <w:rFonts w:ascii="Arial" w:hAnsi="Arial" w:cs="Arial"/>
          <w:u w:val="single"/>
        </w:rPr>
        <w:t xml:space="preserve">она развития жилой застройки Ж – 6Б </w:t>
      </w:r>
      <w:r w:rsidRPr="00FA7307">
        <w:rPr>
          <w:rFonts w:ascii="Arial" w:hAnsi="Arial" w:cs="Arial"/>
        </w:rPr>
        <w:t>на основе существующих коллективных садов, используемых населением в целях отдыха, временного проживания и выращивания сельскохозяйственных культур, выделена для обеспечения правовых условий формирования территорий для последующего развития жилых зон на участках, которые при реконструкции предприятий и сокращения санитарно-защитных разрывов выходят из-под неблагоприятного воздействия и могут использоваться для усадебной, блокированной, малоэтажной жилой застройки.</w:t>
      </w:r>
    </w:p>
    <w:p w:rsidR="00B078B6" w:rsidRPr="00FA7307" w:rsidRDefault="00B078B6" w:rsidP="00774517">
      <w:pPr>
        <w:pStyle w:val="Iauiue"/>
        <w:ind w:firstLine="709"/>
        <w:jc w:val="both"/>
        <w:rPr>
          <w:rFonts w:ascii="Arial" w:hAnsi="Arial" w:cs="Arial"/>
          <w:sz w:val="24"/>
          <w:szCs w:val="24"/>
          <w:u w:val="single"/>
        </w:rPr>
      </w:pPr>
      <w:r w:rsidRPr="00FA7307">
        <w:rPr>
          <w:rFonts w:ascii="Arial" w:hAnsi="Arial" w:cs="Arial"/>
          <w:sz w:val="24"/>
          <w:szCs w:val="24"/>
          <w:u w:val="single"/>
        </w:rPr>
        <w:t>ОСНОВНЫЕ ВИДЫ РАЗРЕШЕННОГО ИСПОЛЬЗОВАНИЯ НЕДВИЖИМОСТИ:</w:t>
      </w:r>
    </w:p>
    <w:p w:rsidR="00B078B6" w:rsidRPr="00FA7307" w:rsidRDefault="00B078B6" w:rsidP="00A545A4">
      <w:pPr>
        <w:autoSpaceDE w:val="0"/>
        <w:autoSpaceDN w:val="0"/>
        <w:adjustRightInd w:val="0"/>
        <w:ind w:firstLine="709"/>
        <w:jc w:val="both"/>
        <w:rPr>
          <w:rFonts w:ascii="Arial" w:hAnsi="Arial" w:cs="Arial"/>
        </w:rPr>
      </w:pPr>
      <w:r w:rsidRPr="00FA7307">
        <w:rPr>
          <w:rFonts w:ascii="Arial" w:hAnsi="Arial" w:cs="Arial"/>
        </w:rPr>
        <w:t>- сады, огороды;</w:t>
      </w:r>
    </w:p>
    <w:p w:rsidR="00B078B6" w:rsidRPr="00FA7307" w:rsidRDefault="00B078B6" w:rsidP="00A545A4">
      <w:pPr>
        <w:autoSpaceDE w:val="0"/>
        <w:autoSpaceDN w:val="0"/>
        <w:adjustRightInd w:val="0"/>
        <w:ind w:firstLine="709"/>
        <w:jc w:val="both"/>
        <w:rPr>
          <w:rFonts w:ascii="Arial" w:hAnsi="Arial" w:cs="Arial"/>
        </w:rPr>
      </w:pPr>
      <w:r w:rsidRPr="00FA7307">
        <w:rPr>
          <w:rFonts w:ascii="Arial" w:hAnsi="Arial" w:cs="Arial"/>
        </w:rPr>
        <w:t>- садовые дома, летние сооружения;</w:t>
      </w:r>
    </w:p>
    <w:p w:rsidR="00B078B6" w:rsidRPr="00FA7307" w:rsidRDefault="00B078B6" w:rsidP="00A545A4">
      <w:pPr>
        <w:ind w:firstLine="709"/>
        <w:jc w:val="both"/>
        <w:rPr>
          <w:rFonts w:ascii="Arial" w:hAnsi="Arial" w:cs="Arial"/>
          <w:u w:val="single"/>
        </w:rPr>
      </w:pPr>
      <w:r w:rsidRPr="00FA7307">
        <w:rPr>
          <w:rFonts w:ascii="Arial" w:hAnsi="Arial" w:cs="Arial"/>
          <w:u w:val="single"/>
        </w:rPr>
        <w:t>ВСПОМОГАТЕЛЬНЫЕ ВИДЫ РАЗРЕШЕННОГО ИСПОЛЬЗОВАНИЯ:</w:t>
      </w:r>
    </w:p>
    <w:p w:rsidR="00B078B6" w:rsidRPr="00FA7307" w:rsidRDefault="00B078B6" w:rsidP="00A545A4">
      <w:pPr>
        <w:autoSpaceDE w:val="0"/>
        <w:autoSpaceDN w:val="0"/>
        <w:adjustRightInd w:val="0"/>
        <w:ind w:firstLine="709"/>
        <w:jc w:val="both"/>
        <w:rPr>
          <w:rFonts w:ascii="Arial" w:hAnsi="Arial" w:cs="Arial"/>
        </w:rPr>
      </w:pPr>
      <w:r w:rsidRPr="00FA7307">
        <w:rPr>
          <w:rFonts w:ascii="Arial" w:hAnsi="Arial" w:cs="Arial"/>
        </w:rPr>
        <w:t>- дворовые постройки (мастерские, сараи, теплицы, бани и пр.);</w:t>
      </w:r>
    </w:p>
    <w:p w:rsidR="00B078B6" w:rsidRPr="00FA7307" w:rsidRDefault="00B078B6" w:rsidP="00A545A4">
      <w:pPr>
        <w:autoSpaceDE w:val="0"/>
        <w:autoSpaceDN w:val="0"/>
        <w:adjustRightInd w:val="0"/>
        <w:ind w:firstLine="709"/>
        <w:jc w:val="both"/>
        <w:rPr>
          <w:rFonts w:ascii="Arial" w:hAnsi="Arial" w:cs="Arial"/>
        </w:rPr>
      </w:pPr>
      <w:r w:rsidRPr="00FA7307">
        <w:rPr>
          <w:rFonts w:ascii="Arial" w:hAnsi="Arial" w:cs="Arial"/>
        </w:rPr>
        <w:t>- строения для занятий индивидуальной трудовой деятельностью (без нарушения принципов добрососедства);</w:t>
      </w:r>
    </w:p>
    <w:p w:rsidR="00B078B6" w:rsidRPr="00FA7307" w:rsidRDefault="00B078B6" w:rsidP="00A545A4">
      <w:pPr>
        <w:autoSpaceDE w:val="0"/>
        <w:autoSpaceDN w:val="0"/>
        <w:adjustRightInd w:val="0"/>
        <w:ind w:firstLine="709"/>
        <w:jc w:val="both"/>
        <w:rPr>
          <w:rFonts w:ascii="Arial" w:hAnsi="Arial" w:cs="Arial"/>
        </w:rPr>
      </w:pPr>
      <w:r w:rsidRPr="00FA7307">
        <w:rPr>
          <w:rFonts w:ascii="Arial" w:hAnsi="Arial" w:cs="Arial"/>
        </w:rPr>
        <w:t>- индивидуальные гаражи на придомовом участке или парковки;</w:t>
      </w:r>
    </w:p>
    <w:p w:rsidR="00B078B6" w:rsidRPr="00FA7307" w:rsidRDefault="00B078B6" w:rsidP="00A545A4">
      <w:pPr>
        <w:autoSpaceDE w:val="0"/>
        <w:autoSpaceDN w:val="0"/>
        <w:adjustRightInd w:val="0"/>
        <w:ind w:firstLine="709"/>
        <w:jc w:val="both"/>
        <w:rPr>
          <w:rFonts w:ascii="Arial" w:hAnsi="Arial" w:cs="Arial"/>
        </w:rPr>
      </w:pPr>
      <w:r w:rsidRPr="00FA7307">
        <w:rPr>
          <w:rFonts w:ascii="Arial" w:hAnsi="Arial" w:cs="Arial"/>
        </w:rPr>
        <w:t>- емкости для хранения воды на индивидуальном участке;</w:t>
      </w:r>
    </w:p>
    <w:p w:rsidR="00B078B6" w:rsidRPr="00FA7307" w:rsidRDefault="00B078B6" w:rsidP="00A545A4">
      <w:pPr>
        <w:autoSpaceDE w:val="0"/>
        <w:autoSpaceDN w:val="0"/>
        <w:adjustRightInd w:val="0"/>
        <w:ind w:firstLine="709"/>
        <w:jc w:val="both"/>
        <w:rPr>
          <w:rFonts w:ascii="Arial" w:hAnsi="Arial" w:cs="Arial"/>
        </w:rPr>
      </w:pPr>
      <w:r w:rsidRPr="00FA7307">
        <w:rPr>
          <w:rFonts w:ascii="Arial" w:hAnsi="Arial" w:cs="Arial"/>
        </w:rPr>
        <w:t>- водозаборы;</w:t>
      </w:r>
    </w:p>
    <w:p w:rsidR="00B078B6" w:rsidRPr="00FA7307" w:rsidRDefault="00B078B6" w:rsidP="00A545A4">
      <w:pPr>
        <w:shd w:val="clear" w:color="auto" w:fill="FFFFFF"/>
        <w:tabs>
          <w:tab w:val="left" w:pos="360"/>
        </w:tabs>
        <w:ind w:firstLine="709"/>
        <w:jc w:val="both"/>
        <w:rPr>
          <w:rFonts w:ascii="Arial" w:hAnsi="Arial" w:cs="Arial"/>
        </w:rPr>
      </w:pPr>
      <w:r w:rsidRPr="00FA7307">
        <w:rPr>
          <w:rFonts w:ascii="Arial" w:hAnsi="Arial" w:cs="Arial"/>
        </w:rPr>
        <w:t>- общественные резервуары для хранения воды;</w:t>
      </w:r>
    </w:p>
    <w:p w:rsidR="00B078B6" w:rsidRPr="00FA7307" w:rsidRDefault="00B078B6" w:rsidP="00A545A4">
      <w:pPr>
        <w:shd w:val="clear" w:color="auto" w:fill="FFFFFF"/>
        <w:tabs>
          <w:tab w:val="left" w:pos="360"/>
        </w:tabs>
        <w:ind w:firstLine="709"/>
        <w:jc w:val="both"/>
        <w:rPr>
          <w:rFonts w:ascii="Arial" w:hAnsi="Arial" w:cs="Arial"/>
        </w:rPr>
      </w:pPr>
      <w:r w:rsidRPr="00FA7307">
        <w:rPr>
          <w:rFonts w:ascii="Arial" w:hAnsi="Arial" w:cs="Arial"/>
        </w:rPr>
        <w:t>- помещения для охраны;</w:t>
      </w:r>
    </w:p>
    <w:p w:rsidR="00B078B6" w:rsidRPr="00FA7307" w:rsidRDefault="00B078B6" w:rsidP="00A545A4">
      <w:pPr>
        <w:shd w:val="clear" w:color="auto" w:fill="FFFFFF"/>
        <w:tabs>
          <w:tab w:val="left" w:pos="360"/>
        </w:tabs>
        <w:ind w:firstLine="709"/>
        <w:jc w:val="both"/>
        <w:rPr>
          <w:rFonts w:ascii="Arial" w:hAnsi="Arial" w:cs="Arial"/>
        </w:rPr>
      </w:pPr>
      <w:r w:rsidRPr="00FA7307">
        <w:rPr>
          <w:rFonts w:ascii="Arial" w:hAnsi="Arial" w:cs="Arial"/>
        </w:rPr>
        <w:t>- площадки для мусоросборников;</w:t>
      </w:r>
    </w:p>
    <w:p w:rsidR="00B078B6" w:rsidRPr="00FA7307" w:rsidRDefault="00B078B6" w:rsidP="00A545A4">
      <w:pPr>
        <w:shd w:val="clear" w:color="auto" w:fill="FFFFFF"/>
        <w:tabs>
          <w:tab w:val="left" w:pos="360"/>
        </w:tabs>
        <w:ind w:firstLine="709"/>
        <w:jc w:val="both"/>
        <w:rPr>
          <w:rFonts w:ascii="Arial" w:hAnsi="Arial" w:cs="Arial"/>
        </w:rPr>
      </w:pPr>
      <w:r w:rsidRPr="00FA7307">
        <w:rPr>
          <w:rFonts w:ascii="Arial" w:hAnsi="Arial" w:cs="Arial"/>
        </w:rPr>
        <w:t>- противопожарные водоемы;</w:t>
      </w:r>
    </w:p>
    <w:p w:rsidR="00B078B6" w:rsidRPr="00FA7307" w:rsidRDefault="00B078B6" w:rsidP="00A545A4">
      <w:pPr>
        <w:autoSpaceDE w:val="0"/>
        <w:autoSpaceDN w:val="0"/>
        <w:adjustRightInd w:val="0"/>
        <w:ind w:firstLine="709"/>
        <w:jc w:val="both"/>
        <w:rPr>
          <w:rFonts w:ascii="Arial" w:hAnsi="Arial" w:cs="Arial"/>
        </w:rPr>
      </w:pPr>
      <w:r w:rsidRPr="00FA7307">
        <w:rPr>
          <w:rFonts w:ascii="Arial" w:hAnsi="Arial" w:cs="Arial"/>
        </w:rPr>
        <w:t>-хозяйственные площадки;</w:t>
      </w:r>
    </w:p>
    <w:p w:rsidR="00B078B6" w:rsidRPr="00FA7307" w:rsidRDefault="00B078B6" w:rsidP="00A545A4">
      <w:pPr>
        <w:autoSpaceDE w:val="0"/>
        <w:autoSpaceDN w:val="0"/>
        <w:adjustRightInd w:val="0"/>
        <w:ind w:firstLine="709"/>
        <w:jc w:val="both"/>
        <w:rPr>
          <w:rFonts w:ascii="Arial" w:hAnsi="Arial" w:cs="Arial"/>
        </w:rPr>
      </w:pPr>
      <w:r w:rsidRPr="00FA7307">
        <w:rPr>
          <w:rFonts w:ascii="Arial" w:hAnsi="Arial" w:cs="Arial"/>
        </w:rPr>
        <w:t>- гостевые автостоянки.</w:t>
      </w:r>
    </w:p>
    <w:p w:rsidR="00B078B6" w:rsidRPr="00FA7307" w:rsidRDefault="00B078B6" w:rsidP="00A545A4">
      <w:pPr>
        <w:pStyle w:val="BodyText2"/>
        <w:spacing w:after="0" w:line="240" w:lineRule="auto"/>
        <w:ind w:firstLine="709"/>
        <w:jc w:val="both"/>
        <w:rPr>
          <w:rFonts w:ascii="Arial" w:hAnsi="Arial" w:cs="Arial"/>
          <w:u w:val="single"/>
        </w:rPr>
      </w:pPr>
      <w:r w:rsidRPr="00FA7307">
        <w:rPr>
          <w:rFonts w:ascii="Arial" w:hAnsi="Arial" w:cs="Arial"/>
          <w:u w:val="single"/>
        </w:rPr>
        <w:t>УСЛОВНО РАЗРЕШЕННЫЕ ВИДЫ ИСПОЛЬЗОВАНИЯ:</w:t>
      </w:r>
    </w:p>
    <w:p w:rsidR="00B078B6" w:rsidRPr="00FA7307" w:rsidRDefault="00B078B6" w:rsidP="00A545A4">
      <w:pPr>
        <w:pStyle w:val="Iauiue"/>
        <w:ind w:firstLine="709"/>
        <w:jc w:val="both"/>
        <w:rPr>
          <w:rFonts w:ascii="Arial" w:hAnsi="Arial" w:cs="Arial"/>
          <w:sz w:val="24"/>
          <w:szCs w:val="24"/>
        </w:rPr>
      </w:pPr>
      <w:r w:rsidRPr="00FA7307">
        <w:rPr>
          <w:rFonts w:ascii="Arial" w:hAnsi="Arial" w:cs="Arial"/>
          <w:sz w:val="24"/>
          <w:szCs w:val="24"/>
        </w:rPr>
        <w:t>- отдельно стоящие усадебные жилые дома с участками;</w:t>
      </w:r>
    </w:p>
    <w:p w:rsidR="00B078B6" w:rsidRPr="00FA7307" w:rsidRDefault="00B078B6" w:rsidP="00A545A4">
      <w:pPr>
        <w:pStyle w:val="Iauiue"/>
        <w:ind w:firstLine="709"/>
        <w:jc w:val="both"/>
        <w:rPr>
          <w:rFonts w:ascii="Arial" w:hAnsi="Arial" w:cs="Arial"/>
          <w:sz w:val="24"/>
          <w:szCs w:val="24"/>
        </w:rPr>
      </w:pPr>
      <w:r w:rsidRPr="00FA7307">
        <w:rPr>
          <w:rFonts w:ascii="Arial" w:hAnsi="Arial" w:cs="Arial"/>
          <w:sz w:val="24"/>
          <w:szCs w:val="24"/>
        </w:rPr>
        <w:t>- блокированные односемейные дома с участками;</w:t>
      </w:r>
    </w:p>
    <w:p w:rsidR="00B078B6" w:rsidRPr="00FA7307" w:rsidRDefault="00B078B6" w:rsidP="00A545A4">
      <w:pPr>
        <w:shd w:val="clear" w:color="auto" w:fill="FFFFFF"/>
        <w:tabs>
          <w:tab w:val="left" w:pos="360"/>
        </w:tabs>
        <w:ind w:firstLine="709"/>
        <w:jc w:val="both"/>
        <w:rPr>
          <w:rFonts w:ascii="Arial" w:hAnsi="Arial" w:cs="Arial"/>
        </w:rPr>
      </w:pPr>
      <w:r w:rsidRPr="00FA7307">
        <w:rPr>
          <w:rFonts w:ascii="Arial" w:hAnsi="Arial" w:cs="Arial"/>
        </w:rPr>
        <w:t>- детские площадки, площадки для отдыха, спортивных занятий;</w:t>
      </w:r>
    </w:p>
    <w:p w:rsidR="00B078B6" w:rsidRPr="00FA7307" w:rsidRDefault="00B078B6" w:rsidP="00A545A4">
      <w:pPr>
        <w:shd w:val="clear" w:color="auto" w:fill="FFFFFF"/>
        <w:tabs>
          <w:tab w:val="left" w:pos="0"/>
          <w:tab w:val="left" w:pos="799"/>
        </w:tabs>
        <w:ind w:firstLine="709"/>
        <w:jc w:val="both"/>
        <w:rPr>
          <w:rFonts w:ascii="Arial" w:hAnsi="Arial" w:cs="Arial"/>
        </w:rPr>
      </w:pPr>
      <w:r w:rsidRPr="00FA7307">
        <w:rPr>
          <w:rFonts w:ascii="Arial" w:hAnsi="Arial" w:cs="Arial"/>
        </w:rPr>
        <w:t>- физкультурно-оздоровительные сооружения;</w:t>
      </w:r>
    </w:p>
    <w:p w:rsidR="00B078B6" w:rsidRPr="00FA7307" w:rsidRDefault="00B078B6" w:rsidP="00A545A4">
      <w:pPr>
        <w:shd w:val="clear" w:color="auto" w:fill="FFFFFF"/>
        <w:tabs>
          <w:tab w:val="left" w:pos="360"/>
        </w:tabs>
        <w:ind w:firstLine="709"/>
        <w:jc w:val="both"/>
        <w:rPr>
          <w:rFonts w:ascii="Arial" w:hAnsi="Arial" w:cs="Arial"/>
        </w:rPr>
      </w:pPr>
      <w:r w:rsidRPr="00FA7307">
        <w:rPr>
          <w:rFonts w:ascii="Arial" w:hAnsi="Arial" w:cs="Arial"/>
        </w:rPr>
        <w:t>- коллективные овощехранилища;</w:t>
      </w:r>
    </w:p>
    <w:p w:rsidR="00B078B6" w:rsidRPr="00FA7307" w:rsidRDefault="00B078B6" w:rsidP="00A545A4">
      <w:pPr>
        <w:shd w:val="clear" w:color="auto" w:fill="FFFFFF"/>
        <w:tabs>
          <w:tab w:val="left" w:pos="360"/>
        </w:tabs>
        <w:ind w:firstLine="709"/>
        <w:jc w:val="both"/>
        <w:rPr>
          <w:rFonts w:ascii="Arial" w:hAnsi="Arial" w:cs="Arial"/>
        </w:rPr>
      </w:pPr>
      <w:r w:rsidRPr="00FA7307">
        <w:rPr>
          <w:rFonts w:ascii="Arial" w:hAnsi="Arial" w:cs="Arial"/>
        </w:rPr>
        <w:t>- открытые гостевые автостоянки;</w:t>
      </w:r>
    </w:p>
    <w:p w:rsidR="00B078B6" w:rsidRPr="00FA7307" w:rsidRDefault="00B078B6" w:rsidP="00A545A4">
      <w:pPr>
        <w:shd w:val="clear" w:color="auto" w:fill="FFFFFF"/>
        <w:tabs>
          <w:tab w:val="left" w:pos="360"/>
        </w:tabs>
        <w:ind w:firstLine="709"/>
        <w:jc w:val="both"/>
        <w:rPr>
          <w:rFonts w:ascii="Arial" w:hAnsi="Arial" w:cs="Arial"/>
        </w:rPr>
      </w:pPr>
      <w:r w:rsidRPr="00FA7307">
        <w:rPr>
          <w:rFonts w:ascii="Arial" w:hAnsi="Arial" w:cs="Arial"/>
        </w:rPr>
        <w:t>- магазины, киоски, временные (сезонные) объекты обслуживания населения;</w:t>
      </w:r>
    </w:p>
    <w:p w:rsidR="00B078B6" w:rsidRPr="00FA7307" w:rsidRDefault="00B078B6" w:rsidP="00A545A4">
      <w:pPr>
        <w:shd w:val="clear" w:color="auto" w:fill="FFFFFF"/>
        <w:tabs>
          <w:tab w:val="left" w:pos="360"/>
        </w:tabs>
        <w:ind w:firstLine="709"/>
        <w:jc w:val="both"/>
        <w:rPr>
          <w:rFonts w:ascii="Arial" w:hAnsi="Arial" w:cs="Arial"/>
        </w:rPr>
      </w:pPr>
      <w:r w:rsidRPr="00FA7307">
        <w:rPr>
          <w:rFonts w:ascii="Arial" w:hAnsi="Arial" w:cs="Arial"/>
        </w:rPr>
        <w:t>- пункты оказания первой медицинской помощи;</w:t>
      </w:r>
    </w:p>
    <w:p w:rsidR="00B078B6" w:rsidRPr="00FA7307" w:rsidRDefault="00B078B6" w:rsidP="00A545A4">
      <w:pPr>
        <w:shd w:val="clear" w:color="auto" w:fill="FFFFFF"/>
        <w:tabs>
          <w:tab w:val="left" w:pos="360"/>
        </w:tabs>
        <w:ind w:firstLine="709"/>
        <w:jc w:val="both"/>
        <w:rPr>
          <w:rFonts w:ascii="Arial" w:hAnsi="Arial" w:cs="Arial"/>
        </w:rPr>
      </w:pPr>
      <w:r w:rsidRPr="00FA7307">
        <w:rPr>
          <w:rFonts w:ascii="Arial" w:hAnsi="Arial" w:cs="Arial"/>
        </w:rPr>
        <w:t>- постройки для содержания мелких домашних животных;</w:t>
      </w:r>
    </w:p>
    <w:p w:rsidR="00B078B6" w:rsidRPr="00FA7307" w:rsidRDefault="00B078B6" w:rsidP="00A545A4">
      <w:pPr>
        <w:shd w:val="clear" w:color="auto" w:fill="FFFFFF"/>
        <w:tabs>
          <w:tab w:val="left" w:pos="360"/>
        </w:tabs>
        <w:ind w:firstLine="709"/>
        <w:jc w:val="both"/>
        <w:rPr>
          <w:rFonts w:ascii="Arial" w:hAnsi="Arial" w:cs="Arial"/>
        </w:rPr>
      </w:pPr>
      <w:r w:rsidRPr="00FA7307">
        <w:rPr>
          <w:rFonts w:ascii="Arial" w:hAnsi="Arial" w:cs="Arial"/>
        </w:rPr>
        <w:t>- ветлечебницы без содержания животных.</w:t>
      </w:r>
    </w:p>
    <w:p w:rsidR="00B078B6" w:rsidRPr="00FA7307" w:rsidRDefault="00B078B6" w:rsidP="00A545A4">
      <w:pPr>
        <w:pStyle w:val="ListParagraph"/>
        <w:widowControl w:val="0"/>
        <w:autoSpaceDE w:val="0"/>
        <w:autoSpaceDN w:val="0"/>
        <w:adjustRightInd w:val="0"/>
        <w:ind w:left="0" w:firstLine="709"/>
        <w:jc w:val="both"/>
        <w:rPr>
          <w:rFonts w:ascii="Arial" w:hAnsi="Arial" w:cs="Arial"/>
          <w:b/>
          <w:bCs/>
        </w:rPr>
      </w:pPr>
      <w:r w:rsidRPr="00FA7307">
        <w:rPr>
          <w:rFonts w:ascii="Arial" w:hAnsi="Arial" w:cs="Arial"/>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03"/>
        <w:gridCol w:w="5267"/>
      </w:tblGrid>
      <w:tr w:rsidR="00B078B6" w:rsidRPr="00FA7307">
        <w:tc>
          <w:tcPr>
            <w:tcW w:w="2248" w:type="pct"/>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Наименование размера, параметра</w:t>
            </w:r>
          </w:p>
        </w:tc>
        <w:tc>
          <w:tcPr>
            <w:tcW w:w="2752" w:type="pct"/>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Значение, единица измерения, дополнительные условия</w:t>
            </w:r>
          </w:p>
        </w:tc>
      </w:tr>
      <w:tr w:rsidR="00B078B6" w:rsidRPr="00FA7307">
        <w:tc>
          <w:tcPr>
            <w:tcW w:w="2248"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Предельные (минимальные и (или) максимальные) размеры земельных участков</w:t>
            </w:r>
          </w:p>
        </w:tc>
        <w:tc>
          <w:tcPr>
            <w:tcW w:w="2752" w:type="pct"/>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не подлежат установлению</w:t>
            </w:r>
          </w:p>
          <w:p w:rsidR="00B078B6" w:rsidRPr="00FA7307" w:rsidRDefault="00B078B6" w:rsidP="00A545A4">
            <w:pPr>
              <w:pStyle w:val="ListParagraph"/>
              <w:widowControl w:val="0"/>
              <w:autoSpaceDE w:val="0"/>
              <w:autoSpaceDN w:val="0"/>
              <w:adjustRightInd w:val="0"/>
              <w:ind w:left="0"/>
              <w:jc w:val="both"/>
              <w:rPr>
                <w:rFonts w:ascii="Arial" w:hAnsi="Arial" w:cs="Arial"/>
                <w:b/>
                <w:bCs/>
              </w:rPr>
            </w:pPr>
          </w:p>
        </w:tc>
      </w:tr>
      <w:tr w:rsidR="00B078B6" w:rsidRPr="00FA7307">
        <w:tc>
          <w:tcPr>
            <w:tcW w:w="2248"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задний, строений, сооружени</w:t>
            </w:r>
          </w:p>
        </w:tc>
        <w:tc>
          <w:tcPr>
            <w:tcW w:w="2752" w:type="pct"/>
          </w:tcPr>
          <w:p w:rsidR="00B078B6" w:rsidRPr="00FA7307" w:rsidRDefault="00B078B6" w:rsidP="00FA7307">
            <w:pPr>
              <w:widowControl w:val="0"/>
              <w:autoSpaceDE w:val="0"/>
              <w:autoSpaceDN w:val="0"/>
              <w:adjustRightInd w:val="0"/>
              <w:ind w:firstLine="34"/>
              <w:jc w:val="both"/>
              <w:rPr>
                <w:rFonts w:ascii="Arial" w:hAnsi="Arial" w:cs="Arial"/>
                <w:b/>
                <w:bCs/>
              </w:rPr>
            </w:pPr>
            <w:r w:rsidRPr="00FA7307">
              <w:rPr>
                <w:rFonts w:ascii="Arial" w:hAnsi="Arial" w:cs="Arial"/>
              </w:rPr>
              <w:t>не подлежат установлению</w:t>
            </w:r>
          </w:p>
        </w:tc>
      </w:tr>
      <w:tr w:rsidR="00B078B6" w:rsidRPr="00FA7307">
        <w:tc>
          <w:tcPr>
            <w:tcW w:w="2248"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Предельное количество этажей или предельная высота зданий, строений, сооружений</w:t>
            </w:r>
          </w:p>
        </w:tc>
        <w:tc>
          <w:tcPr>
            <w:tcW w:w="2752"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 xml:space="preserve">12 м </w:t>
            </w:r>
          </w:p>
        </w:tc>
      </w:tr>
      <w:tr w:rsidR="00B078B6" w:rsidRPr="00FA7307">
        <w:tc>
          <w:tcPr>
            <w:tcW w:w="2248"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 площади земельного участка</w:t>
            </w:r>
          </w:p>
        </w:tc>
        <w:tc>
          <w:tcPr>
            <w:tcW w:w="2752" w:type="pct"/>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- 20 % - для индивидуального жилищного строительства;</w:t>
            </w:r>
          </w:p>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- 30 % - для блокированной жилой застройки;</w:t>
            </w:r>
          </w:p>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- 80 % - для общественной застройки;</w:t>
            </w:r>
          </w:p>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 xml:space="preserve">- для иных объектов - не подлежит установлению </w:t>
            </w:r>
          </w:p>
        </w:tc>
      </w:tr>
      <w:tr w:rsidR="00B078B6" w:rsidRPr="00FA7307">
        <w:tc>
          <w:tcPr>
            <w:tcW w:w="2248"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Иные предельные параметры разрешенного строительства, реконструкции объектов капитального строительства</w:t>
            </w:r>
          </w:p>
        </w:tc>
        <w:tc>
          <w:tcPr>
            <w:tcW w:w="2752" w:type="pct"/>
          </w:tcPr>
          <w:p w:rsidR="00B078B6" w:rsidRPr="00A545A4" w:rsidRDefault="00B078B6" w:rsidP="00FA7307">
            <w:pPr>
              <w:widowControl w:val="0"/>
              <w:autoSpaceDE w:val="0"/>
              <w:autoSpaceDN w:val="0"/>
              <w:adjustRightInd w:val="0"/>
              <w:ind w:firstLine="34"/>
              <w:jc w:val="both"/>
              <w:rPr>
                <w:rFonts w:ascii="Arial" w:hAnsi="Arial" w:cs="Arial"/>
              </w:rPr>
            </w:pPr>
            <w:r w:rsidRPr="00A545A4">
              <w:rPr>
                <w:rFonts w:ascii="Arial" w:hAnsi="Arial" w:cs="Arial"/>
              </w:rPr>
              <w:t>;</w:t>
            </w:r>
          </w:p>
          <w:p w:rsidR="00B078B6" w:rsidRPr="00A545A4" w:rsidRDefault="00B078B6" w:rsidP="00FA7307">
            <w:pPr>
              <w:widowControl w:val="0"/>
              <w:autoSpaceDE w:val="0"/>
              <w:autoSpaceDN w:val="0"/>
              <w:adjustRightInd w:val="0"/>
              <w:ind w:firstLine="34"/>
              <w:jc w:val="both"/>
              <w:rPr>
                <w:rFonts w:ascii="Arial" w:hAnsi="Arial" w:cs="Arial"/>
              </w:rPr>
            </w:pPr>
            <w:r w:rsidRPr="00A545A4">
              <w:rPr>
                <w:rFonts w:ascii="Arial" w:hAnsi="Arial" w:cs="Arial"/>
              </w:rPr>
              <w:t>- расстояние от индивидуального жилого дома до красной линии улиц- не менее 5 м, от красной линии проездов - не менее 3 м &lt;*&gt;;</w:t>
            </w:r>
          </w:p>
          <w:p w:rsidR="00B078B6" w:rsidRPr="00A545A4" w:rsidRDefault="00B078B6" w:rsidP="00FA7307">
            <w:pPr>
              <w:widowControl w:val="0"/>
              <w:autoSpaceDE w:val="0"/>
              <w:autoSpaceDN w:val="0"/>
              <w:adjustRightInd w:val="0"/>
              <w:ind w:firstLine="34"/>
              <w:jc w:val="both"/>
              <w:rPr>
                <w:rFonts w:ascii="Arial" w:hAnsi="Arial" w:cs="Arial"/>
              </w:rPr>
            </w:pPr>
            <w:r w:rsidRPr="00A545A4">
              <w:rPr>
                <w:rFonts w:ascii="Arial" w:hAnsi="Arial" w:cs="Arial"/>
              </w:rPr>
              <w:t>- расстояние от хозяйственных построек до красной линии улиц и проездов - не менее 5 м &lt;*&gt;;</w:t>
            </w:r>
          </w:p>
          <w:p w:rsidR="00B078B6" w:rsidRPr="00A545A4" w:rsidRDefault="00B078B6" w:rsidP="00FA7307">
            <w:pPr>
              <w:widowControl w:val="0"/>
              <w:autoSpaceDE w:val="0"/>
              <w:autoSpaceDN w:val="0"/>
              <w:adjustRightInd w:val="0"/>
              <w:ind w:firstLine="34"/>
              <w:jc w:val="both"/>
              <w:rPr>
                <w:rFonts w:ascii="Arial" w:hAnsi="Arial" w:cs="Arial"/>
              </w:rPr>
            </w:pPr>
            <w:r w:rsidRPr="00A545A4">
              <w:rPr>
                <w:rFonts w:ascii="Arial" w:hAnsi="Arial" w:cs="Arial"/>
              </w:rPr>
              <w:t>- расстояние до границы соседнего придомового земельного участка составляет:</w:t>
            </w:r>
          </w:p>
          <w:p w:rsidR="00B078B6" w:rsidRPr="00A545A4" w:rsidRDefault="00B078B6" w:rsidP="00FA7307">
            <w:pPr>
              <w:widowControl w:val="0"/>
              <w:autoSpaceDE w:val="0"/>
              <w:autoSpaceDN w:val="0"/>
              <w:adjustRightInd w:val="0"/>
              <w:ind w:firstLine="34"/>
              <w:jc w:val="both"/>
              <w:rPr>
                <w:rFonts w:ascii="Arial" w:hAnsi="Arial" w:cs="Arial"/>
              </w:rPr>
            </w:pPr>
            <w:r w:rsidRPr="00A545A4">
              <w:rPr>
                <w:rFonts w:ascii="Arial" w:hAnsi="Arial" w:cs="Arial"/>
              </w:rPr>
              <w:t>- от индивидуального жилого дома, блокированного жилого дома - не менее 3 м &lt;*&gt;;</w:t>
            </w:r>
          </w:p>
          <w:p w:rsidR="00B078B6" w:rsidRPr="00A545A4" w:rsidRDefault="00B078B6" w:rsidP="00FA7307">
            <w:pPr>
              <w:widowControl w:val="0"/>
              <w:autoSpaceDE w:val="0"/>
              <w:autoSpaceDN w:val="0"/>
              <w:adjustRightInd w:val="0"/>
              <w:ind w:firstLine="34"/>
              <w:jc w:val="both"/>
              <w:rPr>
                <w:rFonts w:ascii="Arial" w:hAnsi="Arial" w:cs="Arial"/>
              </w:rPr>
            </w:pPr>
            <w:r w:rsidRPr="00A545A4">
              <w:rPr>
                <w:rFonts w:ascii="Arial" w:hAnsi="Arial" w:cs="Arial"/>
              </w:rPr>
              <w:t>- от других построек (бани, автостоянки и др.) - не менее 1 м &lt;*&gt;;</w:t>
            </w:r>
          </w:p>
          <w:p w:rsidR="00B078B6" w:rsidRPr="00A545A4" w:rsidRDefault="00B078B6" w:rsidP="00FA7307">
            <w:pPr>
              <w:widowControl w:val="0"/>
              <w:autoSpaceDE w:val="0"/>
              <w:autoSpaceDN w:val="0"/>
              <w:adjustRightInd w:val="0"/>
              <w:ind w:firstLine="34"/>
              <w:jc w:val="both"/>
              <w:rPr>
                <w:rFonts w:ascii="Arial" w:hAnsi="Arial" w:cs="Arial"/>
              </w:rPr>
            </w:pPr>
            <w:r w:rsidRPr="00A545A4">
              <w:rPr>
                <w:rFonts w:ascii="Arial" w:hAnsi="Arial" w:cs="Arial"/>
              </w:rPr>
              <w:t>- от построек для содержания скота и птицы - не менее 4 м &lt;*&gt;;</w:t>
            </w:r>
          </w:p>
          <w:p w:rsidR="00B078B6" w:rsidRPr="00A545A4" w:rsidRDefault="00B078B6" w:rsidP="00FA7307">
            <w:pPr>
              <w:widowControl w:val="0"/>
              <w:autoSpaceDE w:val="0"/>
              <w:autoSpaceDN w:val="0"/>
              <w:adjustRightInd w:val="0"/>
              <w:ind w:firstLine="34"/>
              <w:jc w:val="both"/>
              <w:rPr>
                <w:rFonts w:ascii="Arial" w:hAnsi="Arial" w:cs="Arial"/>
              </w:rPr>
            </w:pPr>
            <w:r w:rsidRPr="00A545A4">
              <w:rPr>
                <w:rFonts w:ascii="Arial" w:hAnsi="Arial" w:cs="Arial"/>
              </w:rPr>
              <w:t>- для иных объектов капитального строительства - не подлежат установлению (определить проектной документацией);</w:t>
            </w:r>
          </w:p>
          <w:p w:rsidR="00B078B6" w:rsidRPr="00A545A4" w:rsidRDefault="00B078B6" w:rsidP="00FA7307">
            <w:pPr>
              <w:widowControl w:val="0"/>
              <w:autoSpaceDE w:val="0"/>
              <w:autoSpaceDN w:val="0"/>
              <w:adjustRightInd w:val="0"/>
              <w:ind w:firstLine="34"/>
              <w:jc w:val="both"/>
              <w:rPr>
                <w:rFonts w:ascii="Arial" w:hAnsi="Arial" w:cs="Arial"/>
              </w:rPr>
            </w:pPr>
            <w:r w:rsidRPr="00A545A4">
              <w:rPr>
                <w:rFonts w:ascii="Arial" w:hAnsi="Arial" w:cs="Arial"/>
              </w:rPr>
              <w:t>- размещение зданий по красной линии допускается в условиях реконструкции сложившейся застройки при соответствующем обосновании;</w:t>
            </w:r>
          </w:p>
          <w:p w:rsidR="00B078B6" w:rsidRPr="00A545A4" w:rsidRDefault="00B078B6" w:rsidP="00FA7307">
            <w:pPr>
              <w:pStyle w:val="ListParagraph"/>
              <w:widowControl w:val="0"/>
              <w:numPr>
                <w:ilvl w:val="0"/>
                <w:numId w:val="18"/>
              </w:numPr>
              <w:tabs>
                <w:tab w:val="num" w:pos="0"/>
              </w:tabs>
              <w:autoSpaceDE w:val="0"/>
              <w:autoSpaceDN w:val="0"/>
              <w:adjustRightInd w:val="0"/>
              <w:ind w:left="0" w:firstLine="0"/>
              <w:jc w:val="both"/>
              <w:rPr>
                <w:rFonts w:ascii="Arial" w:hAnsi="Arial" w:cs="Arial"/>
                <w:color w:val="000000"/>
              </w:rPr>
            </w:pPr>
            <w:r w:rsidRPr="00A545A4">
              <w:rPr>
                <w:rFonts w:ascii="Arial" w:hAnsi="Arial" w:cs="Arial"/>
                <w:color w:val="000000"/>
              </w:rPr>
              <w:t>максимальная высота ограждения, устанавливаемого на границе со смежным земельным участком - 2 м, при этом данное ограждение ,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rsidR="00B078B6" w:rsidRPr="00A545A4" w:rsidRDefault="00B078B6" w:rsidP="00FA7307">
            <w:pPr>
              <w:pStyle w:val="ListParagraph"/>
              <w:widowControl w:val="0"/>
              <w:numPr>
                <w:ilvl w:val="0"/>
                <w:numId w:val="18"/>
              </w:numPr>
              <w:tabs>
                <w:tab w:val="num" w:pos="0"/>
              </w:tabs>
              <w:autoSpaceDE w:val="0"/>
              <w:autoSpaceDN w:val="0"/>
              <w:adjustRightInd w:val="0"/>
              <w:ind w:left="0" w:firstLine="0"/>
              <w:jc w:val="both"/>
              <w:rPr>
                <w:rFonts w:ascii="Arial" w:hAnsi="Arial" w:cs="Arial"/>
                <w:color w:val="000000"/>
              </w:rPr>
            </w:pPr>
            <w:r w:rsidRPr="00A545A4">
              <w:rPr>
                <w:rFonts w:ascii="Arial" w:hAnsi="Arial" w:cs="Arial"/>
              </w:rPr>
              <w:t>-максимальная высота ограждения земельного участка со стороны улицы, проезда - 2 м, при этом допускаются глухие ограждения;</w:t>
            </w:r>
          </w:p>
          <w:p w:rsidR="00B078B6" w:rsidRPr="00A545A4" w:rsidRDefault="00B078B6" w:rsidP="00FA7307">
            <w:pPr>
              <w:widowControl w:val="0"/>
              <w:autoSpaceDE w:val="0"/>
              <w:autoSpaceDN w:val="0"/>
              <w:adjustRightInd w:val="0"/>
              <w:ind w:firstLine="34"/>
              <w:jc w:val="both"/>
              <w:rPr>
                <w:rFonts w:ascii="Arial" w:hAnsi="Arial" w:cs="Arial"/>
              </w:rPr>
            </w:pPr>
            <w:r w:rsidRPr="00A545A4">
              <w:rPr>
                <w:rFonts w:ascii="Arial" w:hAnsi="Arial" w:cs="Arial"/>
              </w:rPr>
              <w:t>- расстояние от окон жилых комнат до стен дома и хозяйственных построек, расположенных на соседних земельных участках, - не менее 6 м &lt;*&gt;;</w:t>
            </w:r>
          </w:p>
          <w:p w:rsidR="00B078B6" w:rsidRPr="00A545A4" w:rsidRDefault="00B078B6" w:rsidP="00FA7307">
            <w:pPr>
              <w:widowControl w:val="0"/>
              <w:autoSpaceDE w:val="0"/>
              <w:autoSpaceDN w:val="0"/>
              <w:adjustRightInd w:val="0"/>
              <w:ind w:firstLine="34"/>
              <w:jc w:val="both"/>
              <w:rPr>
                <w:rFonts w:ascii="Arial" w:hAnsi="Arial" w:cs="Arial"/>
              </w:rPr>
            </w:pPr>
            <w:r w:rsidRPr="00A545A4">
              <w:rPr>
                <w:rFonts w:ascii="Arial" w:hAnsi="Arial" w:cs="Arial"/>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B078B6" w:rsidRPr="00A545A4" w:rsidRDefault="00B078B6" w:rsidP="00FA7307">
            <w:pPr>
              <w:widowControl w:val="0"/>
              <w:autoSpaceDE w:val="0"/>
              <w:autoSpaceDN w:val="0"/>
              <w:adjustRightInd w:val="0"/>
              <w:ind w:firstLine="34"/>
              <w:jc w:val="both"/>
              <w:rPr>
                <w:rFonts w:ascii="Arial" w:hAnsi="Arial" w:cs="Arial"/>
              </w:rPr>
            </w:pPr>
            <w:r w:rsidRPr="00A545A4">
              <w:rPr>
                <w:rFonts w:ascii="Arial" w:hAnsi="Arial" w:cs="Arial"/>
              </w:rPr>
              <w:t>- допускается блокировка жилых домов, а также хозяйственных построек на смежных земельных участках по взаимному согласию их собственников с учетом противопожарных требований &lt;*&gt;</w:t>
            </w:r>
          </w:p>
          <w:p w:rsidR="00B078B6" w:rsidRPr="00A545A4" w:rsidRDefault="00B078B6" w:rsidP="00A545A4">
            <w:pPr>
              <w:pStyle w:val="ListParagraph"/>
              <w:numPr>
                <w:ilvl w:val="0"/>
                <w:numId w:val="18"/>
              </w:numPr>
              <w:tabs>
                <w:tab w:val="num" w:pos="0"/>
              </w:tabs>
              <w:ind w:left="0" w:firstLine="0"/>
              <w:jc w:val="both"/>
              <w:rPr>
                <w:rFonts w:ascii="Arial" w:hAnsi="Arial" w:cs="Arial"/>
                <w:color w:val="000000"/>
              </w:rPr>
            </w:pPr>
            <w:r w:rsidRPr="00A545A4">
              <w:rPr>
                <w:rFonts w:ascii="Arial" w:hAnsi="Arial" w:cs="Arial"/>
              </w:rPr>
              <w:t>При разделе земельного участка для индивидуального жилищного строительства, ведения личного подсобного хозяйства, блокированной жилой застройки,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p>
        </w:tc>
      </w:tr>
    </w:tbl>
    <w:p w:rsidR="00B078B6" w:rsidRPr="00FA7307" w:rsidRDefault="00B078B6" w:rsidP="00A545A4">
      <w:pPr>
        <w:shd w:val="clear" w:color="auto" w:fill="FFFFFF"/>
        <w:tabs>
          <w:tab w:val="left" w:pos="360"/>
        </w:tabs>
        <w:jc w:val="both"/>
        <w:rPr>
          <w:rFonts w:ascii="Arial" w:hAnsi="Arial" w:cs="Arial"/>
        </w:rPr>
      </w:pPr>
      <w:r w:rsidRPr="00FA7307">
        <w:rPr>
          <w:rFonts w:ascii="Arial" w:hAnsi="Arial" w:cs="Arial"/>
        </w:rPr>
        <w:t>&lt;*&gt; Градостроительные регламенты установлены только в отношении застройки индивидуальными жилыми домами, в том числе блокированными жилыми домами</w:t>
      </w:r>
    </w:p>
    <w:p w:rsidR="00B078B6" w:rsidRPr="00FA7307" w:rsidRDefault="00B078B6" w:rsidP="00FA7307">
      <w:pPr>
        <w:jc w:val="both"/>
        <w:rPr>
          <w:rFonts w:ascii="Arial" w:hAnsi="Arial" w:cs="Arial"/>
        </w:rPr>
      </w:pPr>
      <w:r w:rsidRPr="00FA7307">
        <w:rPr>
          <w:rFonts w:ascii="Arial" w:hAnsi="Arial" w:cs="Arial"/>
          <w:b/>
          <w:bCs/>
        </w:rPr>
        <w:t>Статья 47.2.  Градостроительные регламенты. Зоны общественно-жилого назначения.</w:t>
      </w:r>
    </w:p>
    <w:p w:rsidR="00B078B6" w:rsidRPr="00FA7307" w:rsidRDefault="00B078B6" w:rsidP="00FA7307">
      <w:pPr>
        <w:autoSpaceDE w:val="0"/>
        <w:autoSpaceDN w:val="0"/>
        <w:adjustRightInd w:val="0"/>
        <w:jc w:val="both"/>
        <w:outlineLvl w:val="3"/>
        <w:rPr>
          <w:rFonts w:ascii="Arial" w:hAnsi="Arial" w:cs="Arial"/>
          <w:b/>
          <w:bCs/>
          <w:u w:val="single"/>
        </w:rPr>
      </w:pPr>
      <w:r w:rsidRPr="00FA7307">
        <w:rPr>
          <w:rFonts w:ascii="Arial" w:hAnsi="Arial" w:cs="Arial"/>
          <w:b/>
          <w:bCs/>
          <w:u w:val="single"/>
        </w:rPr>
        <w:t>ОЖ - 1   Зона общественно-жилого назначения.</w:t>
      </w:r>
    </w:p>
    <w:p w:rsidR="00B078B6" w:rsidRPr="00FA7307" w:rsidRDefault="00B078B6" w:rsidP="00FA7307">
      <w:pPr>
        <w:autoSpaceDE w:val="0"/>
        <w:autoSpaceDN w:val="0"/>
        <w:adjustRightInd w:val="0"/>
        <w:ind w:firstLine="540"/>
        <w:jc w:val="both"/>
        <w:rPr>
          <w:rFonts w:ascii="Arial" w:hAnsi="Arial" w:cs="Arial"/>
        </w:rPr>
      </w:pPr>
      <w:r w:rsidRPr="00FA7307">
        <w:rPr>
          <w:rFonts w:ascii="Arial" w:hAnsi="Arial" w:cs="Arial"/>
        </w:rPr>
        <w:t>Зона предназначена для формирования многофункциональной жилой и общественной застройки с широким спектром коммерческих и обслуживающих функций местного значения.</w:t>
      </w:r>
    </w:p>
    <w:p w:rsidR="00B078B6" w:rsidRPr="00FA7307" w:rsidRDefault="00B078B6" w:rsidP="00A545A4">
      <w:pPr>
        <w:pStyle w:val="Iauiue"/>
        <w:ind w:firstLine="709"/>
        <w:jc w:val="both"/>
        <w:rPr>
          <w:rFonts w:ascii="Arial" w:hAnsi="Arial" w:cs="Arial"/>
          <w:sz w:val="24"/>
          <w:szCs w:val="24"/>
          <w:u w:val="single"/>
        </w:rPr>
      </w:pPr>
      <w:r w:rsidRPr="00FA7307">
        <w:rPr>
          <w:rFonts w:ascii="Arial" w:hAnsi="Arial" w:cs="Arial"/>
          <w:sz w:val="24"/>
          <w:szCs w:val="24"/>
          <w:u w:val="single"/>
        </w:rPr>
        <w:t>ОСНОВНЫЕ ВИДЫ РАЗРЕШЕННОГО ИСПОЛЬЗОВАНИЯ НЕДВИЖИМОСТИ:</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многоквартирные жилые дома в 2 - 5 этажей;</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блокированные жилые дома в 2 - 4 этажа;</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отдельно стоящие индивидуальные жилые дома в 1 - 3 этажа с приквартирными участками;</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специальные жилые дома для престарелых и инвалидов;</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многофункциональные административные, обслуживающие и деловые объекты; в комплексе с жилыми зданиями;</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организации, учреждения, управления;</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детские дошкольные образовательные учреждения;</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общеобразовательные учреждения;</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многопрофильные учреждения дополнительного образования;</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учреждения среднего специального и профессионального образования безучебно-лабораторных и учебно-производственных корпусов и мастерских;</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многофункциональные общественно-торговые здания;</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станции скорой помощи;</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амбулаторно-поликлинические учреждения;</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аптеки;</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-пункты оказания первой медицинской помощи;</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гостиницы;</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информационные туристические центры;</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учреждения социальной защиты;</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физкультурно-оздоровительные сооружения;</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плавательные бассейны городского значения;</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спортивные залы городского значения;</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учреждения культуры и искусства;</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предприятия розничной торговли промышленными и продовольственными товарами;</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торгово-выставочные комплексы;</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крупные торговые комплексы;</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объекты бытового обслуживания;</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предприятия общественного питания;</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Учреждения жилищно-коммунального хозяйства;</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Отдельно стоящие УВД, РОВД, отделы ГИБДД, военные комиссариаты;</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отделения, участковые пункты милиции;</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пожарные части;</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ветлечебницы без содержания животных;</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кредитно-финансовые учреждения;</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судебные и юридические органы;</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автостоянки для постоянного хранения индивидуальных легковых автомобилей;</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автостоянки подземные;</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автостоянки надземные;</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автостоянки полуподземные;</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автостоянки многоэтажные;</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автостоянки встроенные или встроенно-пристроенные;</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автостоянки открытые;</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гаражи боксового типа для инвалидов (временно размещаемые).</w:t>
      </w:r>
    </w:p>
    <w:p w:rsidR="00B078B6" w:rsidRPr="00FA7307" w:rsidRDefault="00B078B6" w:rsidP="00A545A4">
      <w:pPr>
        <w:ind w:firstLine="709"/>
        <w:jc w:val="both"/>
        <w:rPr>
          <w:rFonts w:ascii="Arial" w:hAnsi="Arial" w:cs="Arial"/>
          <w:u w:val="single"/>
        </w:rPr>
      </w:pPr>
      <w:r w:rsidRPr="00FA7307">
        <w:rPr>
          <w:rFonts w:ascii="Arial" w:hAnsi="Arial" w:cs="Arial"/>
          <w:u w:val="single"/>
        </w:rPr>
        <w:t>ВСПОМОГАТЕЛЬНЫЕ ВИДЫ РАЗРЕШЕННОГО ИСПОЛЬЗОВАНИЯ:</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детские площадки, площадки для отдыха;</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площадки для выгула собак;</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хозяйственные площадки;</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предприятия автосервиса;</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автостоянки для временного хранения индивидуальных легковых автомобилей;</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-автостоянки гостевые;</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-автостоянки открытые;</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-автостоянки подземные или полуподземные;</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-автостоянки многоэтажные;</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боксовые гаражи на приквартирном участке на 1 - 2 легковых автомобиля;</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встроенный в жилой дом гараж на 1 - 2 легковых автомобиля.</w:t>
      </w:r>
    </w:p>
    <w:p w:rsidR="00B078B6" w:rsidRPr="00FA7307" w:rsidRDefault="00B078B6" w:rsidP="00A545A4">
      <w:pPr>
        <w:pStyle w:val="BodyText2"/>
        <w:spacing w:after="0" w:line="240" w:lineRule="auto"/>
        <w:ind w:firstLine="709"/>
        <w:jc w:val="both"/>
        <w:rPr>
          <w:rFonts w:ascii="Arial" w:hAnsi="Arial" w:cs="Arial"/>
          <w:u w:val="single"/>
        </w:rPr>
      </w:pPr>
      <w:r w:rsidRPr="00FA7307">
        <w:rPr>
          <w:rFonts w:ascii="Arial" w:hAnsi="Arial" w:cs="Arial"/>
          <w:u w:val="single"/>
        </w:rPr>
        <w:t>УСЛОВНО РАЗРЕШЕННЫЕ ВИДЫ ИСПОЛЬЗОВАНИЯ:</w:t>
      </w:r>
    </w:p>
    <w:p w:rsidR="00B078B6" w:rsidRPr="00FA7307" w:rsidRDefault="00B078B6" w:rsidP="00A545A4">
      <w:pPr>
        <w:autoSpaceDE w:val="0"/>
        <w:autoSpaceDN w:val="0"/>
        <w:adjustRightInd w:val="0"/>
        <w:ind w:firstLine="709"/>
        <w:jc w:val="both"/>
        <w:rPr>
          <w:rFonts w:ascii="Arial" w:hAnsi="Arial" w:cs="Arial"/>
        </w:rPr>
      </w:pPr>
      <w:r w:rsidRPr="00FA7307">
        <w:rPr>
          <w:rFonts w:ascii="Arial" w:hAnsi="Arial" w:cs="Arial"/>
        </w:rPr>
        <w:t>- проектные, научно-исследовательские и изыскательские организации;</w:t>
      </w:r>
    </w:p>
    <w:p w:rsidR="00B078B6" w:rsidRPr="00FA7307" w:rsidRDefault="00B078B6" w:rsidP="00A545A4">
      <w:pPr>
        <w:autoSpaceDE w:val="0"/>
        <w:autoSpaceDN w:val="0"/>
        <w:adjustRightInd w:val="0"/>
        <w:ind w:firstLine="709"/>
        <w:jc w:val="both"/>
        <w:rPr>
          <w:rFonts w:ascii="Arial" w:hAnsi="Arial" w:cs="Arial"/>
        </w:rPr>
      </w:pPr>
      <w:r w:rsidRPr="00FA7307">
        <w:rPr>
          <w:rFonts w:ascii="Arial" w:hAnsi="Arial" w:cs="Arial"/>
        </w:rPr>
        <w:t>- конфессиональные объекты;</w:t>
      </w:r>
    </w:p>
    <w:p w:rsidR="00B078B6" w:rsidRPr="00FA7307" w:rsidRDefault="00B078B6" w:rsidP="00A545A4">
      <w:pPr>
        <w:autoSpaceDE w:val="0"/>
        <w:autoSpaceDN w:val="0"/>
        <w:adjustRightInd w:val="0"/>
        <w:ind w:firstLine="709"/>
        <w:jc w:val="both"/>
        <w:rPr>
          <w:rFonts w:ascii="Arial" w:hAnsi="Arial" w:cs="Arial"/>
        </w:rPr>
      </w:pPr>
      <w:r w:rsidRPr="00FA7307">
        <w:rPr>
          <w:rFonts w:ascii="Arial" w:hAnsi="Arial" w:cs="Arial"/>
        </w:rPr>
        <w:t>- рынки.</w:t>
      </w:r>
    </w:p>
    <w:p w:rsidR="00B078B6" w:rsidRPr="00FA7307" w:rsidRDefault="00B078B6" w:rsidP="00A545A4">
      <w:pPr>
        <w:pStyle w:val="ListParagraph"/>
        <w:widowControl w:val="0"/>
        <w:autoSpaceDE w:val="0"/>
        <w:autoSpaceDN w:val="0"/>
        <w:adjustRightInd w:val="0"/>
        <w:ind w:left="0" w:firstLine="709"/>
        <w:jc w:val="both"/>
        <w:rPr>
          <w:rFonts w:ascii="Arial" w:hAnsi="Arial" w:cs="Arial"/>
        </w:rPr>
      </w:pPr>
      <w:r w:rsidRPr="00FA7307">
        <w:rPr>
          <w:rFonts w:ascii="Arial" w:hAnsi="Arial" w:cs="Arial"/>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84"/>
        <w:gridCol w:w="5286"/>
      </w:tblGrid>
      <w:tr w:rsidR="00B078B6" w:rsidRPr="00FA7307">
        <w:tc>
          <w:tcPr>
            <w:tcW w:w="2238" w:type="pct"/>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Наименование размера, параметра</w:t>
            </w:r>
          </w:p>
        </w:tc>
        <w:tc>
          <w:tcPr>
            <w:tcW w:w="2762" w:type="pct"/>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Значение, единица измерения, дополнительные условия</w:t>
            </w:r>
          </w:p>
        </w:tc>
      </w:tr>
      <w:tr w:rsidR="00B078B6" w:rsidRPr="00FA7307">
        <w:tc>
          <w:tcPr>
            <w:tcW w:w="2238"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Предельные (минимальные и (или) максимальные) размеры земельных участков</w:t>
            </w:r>
          </w:p>
        </w:tc>
        <w:tc>
          <w:tcPr>
            <w:tcW w:w="2762" w:type="pct"/>
          </w:tcPr>
          <w:p w:rsidR="00B078B6" w:rsidRPr="00FA7307" w:rsidRDefault="00B078B6" w:rsidP="00FA7307">
            <w:pPr>
              <w:pStyle w:val="ListParagraph"/>
              <w:widowControl w:val="0"/>
              <w:numPr>
                <w:ilvl w:val="0"/>
                <w:numId w:val="18"/>
              </w:numPr>
              <w:tabs>
                <w:tab w:val="num" w:pos="0"/>
              </w:tabs>
              <w:autoSpaceDE w:val="0"/>
              <w:autoSpaceDN w:val="0"/>
              <w:adjustRightInd w:val="0"/>
              <w:ind w:left="0" w:firstLine="0"/>
              <w:jc w:val="both"/>
              <w:rPr>
                <w:rFonts w:ascii="Arial" w:hAnsi="Arial" w:cs="Arial"/>
                <w:color w:val="000000"/>
              </w:rPr>
            </w:pPr>
            <w:r w:rsidRPr="00FA7307">
              <w:rPr>
                <w:rFonts w:ascii="Arial" w:hAnsi="Arial" w:cs="Arial"/>
                <w:color w:val="000000"/>
              </w:rPr>
              <w:t>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составляют:</w:t>
            </w:r>
          </w:p>
          <w:p w:rsidR="00B078B6" w:rsidRPr="00FA7307" w:rsidRDefault="00B078B6" w:rsidP="00FA7307">
            <w:pPr>
              <w:pStyle w:val="ListParagraph"/>
              <w:widowControl w:val="0"/>
              <w:numPr>
                <w:ilvl w:val="0"/>
                <w:numId w:val="18"/>
              </w:numPr>
              <w:tabs>
                <w:tab w:val="num" w:pos="0"/>
              </w:tabs>
              <w:autoSpaceDE w:val="0"/>
              <w:autoSpaceDN w:val="0"/>
              <w:adjustRightInd w:val="0"/>
              <w:ind w:left="0" w:firstLine="0"/>
              <w:jc w:val="both"/>
              <w:rPr>
                <w:rFonts w:ascii="Arial" w:hAnsi="Arial" w:cs="Arial"/>
                <w:color w:val="000000"/>
              </w:rPr>
            </w:pPr>
            <w:r w:rsidRPr="00FA7307">
              <w:rPr>
                <w:rFonts w:ascii="Arial" w:hAnsi="Arial" w:cs="Arial"/>
                <w:color w:val="000000"/>
              </w:rPr>
              <w:t>минимальный – 300 кв. м;</w:t>
            </w:r>
          </w:p>
          <w:p w:rsidR="00B078B6" w:rsidRPr="00FA7307" w:rsidRDefault="00B078B6" w:rsidP="00FA7307">
            <w:pPr>
              <w:pStyle w:val="ListParagraph"/>
              <w:widowControl w:val="0"/>
              <w:numPr>
                <w:ilvl w:val="0"/>
                <w:numId w:val="18"/>
              </w:numPr>
              <w:tabs>
                <w:tab w:val="num" w:pos="0"/>
              </w:tabs>
              <w:autoSpaceDE w:val="0"/>
              <w:autoSpaceDN w:val="0"/>
              <w:adjustRightInd w:val="0"/>
              <w:ind w:left="0" w:firstLine="0"/>
              <w:jc w:val="both"/>
              <w:rPr>
                <w:rFonts w:ascii="Arial" w:hAnsi="Arial" w:cs="Arial"/>
                <w:color w:val="000000"/>
              </w:rPr>
            </w:pPr>
            <w:r w:rsidRPr="00FA7307">
              <w:rPr>
                <w:rFonts w:ascii="Arial" w:hAnsi="Arial" w:cs="Arial"/>
                <w:color w:val="000000"/>
              </w:rPr>
              <w:t>максимальный –1500м;</w:t>
            </w:r>
          </w:p>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Предельные (минимальные и (или) максимальные) размеры иных земельных участков не подлежат установлению</w:t>
            </w:r>
          </w:p>
        </w:tc>
      </w:tr>
      <w:tr w:rsidR="00B078B6" w:rsidRPr="00FA7307">
        <w:tc>
          <w:tcPr>
            <w:tcW w:w="2238"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задний, строений, сооружений</w:t>
            </w:r>
          </w:p>
        </w:tc>
        <w:tc>
          <w:tcPr>
            <w:tcW w:w="2762" w:type="pct"/>
          </w:tcPr>
          <w:p w:rsidR="00B078B6" w:rsidRPr="00FA7307" w:rsidRDefault="00B078B6" w:rsidP="00FA7307">
            <w:pPr>
              <w:widowControl w:val="0"/>
              <w:autoSpaceDE w:val="0"/>
              <w:autoSpaceDN w:val="0"/>
              <w:adjustRightInd w:val="0"/>
              <w:ind w:firstLine="34"/>
              <w:jc w:val="both"/>
              <w:rPr>
                <w:rFonts w:ascii="Arial" w:hAnsi="Arial" w:cs="Arial"/>
                <w:b/>
                <w:bCs/>
              </w:rPr>
            </w:pPr>
            <w:r w:rsidRPr="00FA7307">
              <w:rPr>
                <w:rFonts w:ascii="Arial" w:hAnsi="Arial" w:cs="Arial"/>
              </w:rPr>
              <w:t>не подлежит установлению</w:t>
            </w:r>
          </w:p>
        </w:tc>
      </w:tr>
      <w:tr w:rsidR="00B078B6" w:rsidRPr="00FA7307">
        <w:tc>
          <w:tcPr>
            <w:tcW w:w="2238"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Предельное количество этажей или предельная высота зданий, строений, сооружений</w:t>
            </w:r>
          </w:p>
        </w:tc>
        <w:tc>
          <w:tcPr>
            <w:tcW w:w="2762" w:type="pct"/>
          </w:tcPr>
          <w:p w:rsidR="00B078B6" w:rsidRPr="00FA7307" w:rsidRDefault="00B078B6" w:rsidP="00FA7307">
            <w:pPr>
              <w:widowControl w:val="0"/>
              <w:autoSpaceDE w:val="0"/>
              <w:autoSpaceDN w:val="0"/>
              <w:adjustRightInd w:val="0"/>
              <w:ind w:firstLine="34"/>
              <w:jc w:val="both"/>
              <w:rPr>
                <w:rFonts w:ascii="Arial" w:hAnsi="Arial" w:cs="Arial"/>
                <w:b/>
                <w:bCs/>
              </w:rPr>
            </w:pPr>
            <w:r w:rsidRPr="00FA7307">
              <w:rPr>
                <w:rFonts w:ascii="Arial" w:hAnsi="Arial" w:cs="Arial"/>
              </w:rPr>
              <w:t>30 м</w:t>
            </w:r>
          </w:p>
        </w:tc>
      </w:tr>
      <w:tr w:rsidR="00B078B6" w:rsidRPr="00FA7307">
        <w:tc>
          <w:tcPr>
            <w:tcW w:w="2238"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 площади земельного участка</w:t>
            </w:r>
          </w:p>
        </w:tc>
        <w:tc>
          <w:tcPr>
            <w:tcW w:w="2762" w:type="pct"/>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- 20 % - для индивидуального жилищного строительства;</w:t>
            </w:r>
          </w:p>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- 30 % - для блокированной жилой застройки;</w:t>
            </w:r>
          </w:p>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- 40 % - для застройки многоквартирными жилыми домами малой и средней этажности;</w:t>
            </w:r>
          </w:p>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- 40 % - для застройки многоквартирными многоэтажными жилыми домами;</w:t>
            </w:r>
          </w:p>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- 60 % - для застройки многоквартирными многоэтажными жилыми домами (реконструируемая застройка);</w:t>
            </w:r>
          </w:p>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- 80 % - для общественной застройки;</w:t>
            </w:r>
          </w:p>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 xml:space="preserve">- для иных объектов - не подлежит установлению </w:t>
            </w:r>
          </w:p>
        </w:tc>
      </w:tr>
      <w:tr w:rsidR="00B078B6" w:rsidRPr="00FA7307">
        <w:tc>
          <w:tcPr>
            <w:tcW w:w="2238"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Иные предельные параметры разрешенного строительства, реконструкции объектов капитального строительства</w:t>
            </w:r>
          </w:p>
        </w:tc>
        <w:tc>
          <w:tcPr>
            <w:tcW w:w="2762" w:type="pct"/>
          </w:tcPr>
          <w:p w:rsidR="00B078B6" w:rsidRPr="00FA7307" w:rsidRDefault="00B078B6" w:rsidP="00FA7307">
            <w:pPr>
              <w:widowControl w:val="0"/>
              <w:autoSpaceDE w:val="0"/>
              <w:autoSpaceDN w:val="0"/>
              <w:adjustRightInd w:val="0"/>
              <w:ind w:firstLine="34"/>
              <w:jc w:val="both"/>
              <w:rPr>
                <w:rFonts w:ascii="Arial" w:hAnsi="Arial" w:cs="Arial"/>
              </w:rPr>
            </w:pPr>
            <w:r w:rsidRPr="00FA7307">
              <w:rPr>
                <w:rFonts w:ascii="Arial" w:hAnsi="Arial" w:cs="Arial"/>
              </w:rPr>
              <w:t>- расстояние от многоквартирного жилого дома с квартирами в первых этажах - не менее 2 м от красных линий;</w:t>
            </w:r>
          </w:p>
          <w:p w:rsidR="00B078B6" w:rsidRPr="00FA7307" w:rsidRDefault="00B078B6" w:rsidP="00FA7307">
            <w:pPr>
              <w:widowControl w:val="0"/>
              <w:autoSpaceDE w:val="0"/>
              <w:autoSpaceDN w:val="0"/>
              <w:adjustRightInd w:val="0"/>
              <w:ind w:firstLine="34"/>
              <w:jc w:val="both"/>
              <w:rPr>
                <w:rFonts w:ascii="Arial" w:hAnsi="Arial" w:cs="Arial"/>
              </w:rPr>
            </w:pPr>
            <w:r w:rsidRPr="00FA7307">
              <w:rPr>
                <w:rFonts w:ascii="Arial" w:hAnsi="Arial" w:cs="Arial"/>
              </w:rPr>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B078B6" w:rsidRPr="00FA7307" w:rsidRDefault="00B078B6" w:rsidP="00FA7307">
            <w:pPr>
              <w:widowControl w:val="0"/>
              <w:autoSpaceDE w:val="0"/>
              <w:autoSpaceDN w:val="0"/>
              <w:adjustRightInd w:val="0"/>
              <w:ind w:firstLine="34"/>
              <w:jc w:val="both"/>
              <w:rPr>
                <w:rFonts w:ascii="Arial" w:hAnsi="Arial" w:cs="Arial"/>
              </w:rPr>
            </w:pPr>
            <w:r w:rsidRPr="00FA7307">
              <w:rPr>
                <w:rFonts w:ascii="Arial" w:hAnsi="Arial" w:cs="Arial"/>
              </w:rPr>
              <w:t>- расстояние от индивидуального жилого дома до красной линии улиц- не менее 5 м, от красной линии проездов - не менее 3 м &lt;*&gt;;</w:t>
            </w:r>
          </w:p>
          <w:p w:rsidR="00B078B6" w:rsidRPr="00FA7307" w:rsidRDefault="00B078B6" w:rsidP="00FA7307">
            <w:pPr>
              <w:widowControl w:val="0"/>
              <w:autoSpaceDE w:val="0"/>
              <w:autoSpaceDN w:val="0"/>
              <w:adjustRightInd w:val="0"/>
              <w:ind w:firstLine="34"/>
              <w:jc w:val="both"/>
              <w:rPr>
                <w:rFonts w:ascii="Arial" w:hAnsi="Arial" w:cs="Arial"/>
              </w:rPr>
            </w:pPr>
            <w:r w:rsidRPr="00FA7307">
              <w:rPr>
                <w:rFonts w:ascii="Arial" w:hAnsi="Arial" w:cs="Arial"/>
              </w:rPr>
              <w:t>- расстояние от хозяйственных построек до красной линии улиц и проездов - не менее 5 м &lt;*&gt;;</w:t>
            </w:r>
          </w:p>
          <w:p w:rsidR="00B078B6" w:rsidRPr="00FA7307" w:rsidRDefault="00B078B6" w:rsidP="00FA7307">
            <w:pPr>
              <w:widowControl w:val="0"/>
              <w:autoSpaceDE w:val="0"/>
              <w:autoSpaceDN w:val="0"/>
              <w:adjustRightInd w:val="0"/>
              <w:ind w:firstLine="34"/>
              <w:jc w:val="both"/>
              <w:rPr>
                <w:rFonts w:ascii="Arial" w:hAnsi="Arial" w:cs="Arial"/>
              </w:rPr>
            </w:pPr>
            <w:r w:rsidRPr="00FA7307">
              <w:rPr>
                <w:rFonts w:ascii="Arial" w:hAnsi="Arial" w:cs="Arial"/>
              </w:rPr>
              <w:t>- расстояние до границы соседнего придомового земельного участка составляет:</w:t>
            </w:r>
          </w:p>
          <w:p w:rsidR="00B078B6" w:rsidRPr="00FA7307" w:rsidRDefault="00B078B6" w:rsidP="00FA7307">
            <w:pPr>
              <w:widowControl w:val="0"/>
              <w:autoSpaceDE w:val="0"/>
              <w:autoSpaceDN w:val="0"/>
              <w:adjustRightInd w:val="0"/>
              <w:ind w:firstLine="34"/>
              <w:jc w:val="both"/>
              <w:rPr>
                <w:rFonts w:ascii="Arial" w:hAnsi="Arial" w:cs="Arial"/>
              </w:rPr>
            </w:pPr>
            <w:r w:rsidRPr="00FA7307">
              <w:rPr>
                <w:rFonts w:ascii="Arial" w:hAnsi="Arial" w:cs="Arial"/>
              </w:rPr>
              <w:t>- от индивидуального жилого дома, блокированного жилого дома - не менее 3 м &lt;*&gt;;</w:t>
            </w:r>
          </w:p>
          <w:p w:rsidR="00B078B6" w:rsidRPr="00FA7307" w:rsidRDefault="00B078B6" w:rsidP="00FA7307">
            <w:pPr>
              <w:widowControl w:val="0"/>
              <w:autoSpaceDE w:val="0"/>
              <w:autoSpaceDN w:val="0"/>
              <w:adjustRightInd w:val="0"/>
              <w:ind w:firstLine="34"/>
              <w:jc w:val="both"/>
              <w:rPr>
                <w:rFonts w:ascii="Arial" w:hAnsi="Arial" w:cs="Arial"/>
              </w:rPr>
            </w:pPr>
            <w:r w:rsidRPr="00FA7307">
              <w:rPr>
                <w:rFonts w:ascii="Arial" w:hAnsi="Arial" w:cs="Arial"/>
              </w:rPr>
              <w:t>- от других построек (бани, автостоянки и др.) - не менее 1 м &lt;*&gt;;</w:t>
            </w:r>
          </w:p>
          <w:p w:rsidR="00B078B6" w:rsidRPr="00FA7307" w:rsidRDefault="00B078B6" w:rsidP="00FA7307">
            <w:pPr>
              <w:widowControl w:val="0"/>
              <w:autoSpaceDE w:val="0"/>
              <w:autoSpaceDN w:val="0"/>
              <w:adjustRightInd w:val="0"/>
              <w:ind w:firstLine="34"/>
              <w:jc w:val="both"/>
              <w:rPr>
                <w:rFonts w:ascii="Arial" w:hAnsi="Arial" w:cs="Arial"/>
              </w:rPr>
            </w:pPr>
            <w:r w:rsidRPr="00FA7307">
              <w:rPr>
                <w:rFonts w:ascii="Arial" w:hAnsi="Arial" w:cs="Arial"/>
              </w:rPr>
              <w:t>- от построек для содержания скота и птицы - не менее 4 м &lt;*&gt;;</w:t>
            </w:r>
          </w:p>
          <w:p w:rsidR="00B078B6" w:rsidRPr="00FA7307" w:rsidRDefault="00B078B6" w:rsidP="00FA7307">
            <w:pPr>
              <w:widowControl w:val="0"/>
              <w:autoSpaceDE w:val="0"/>
              <w:autoSpaceDN w:val="0"/>
              <w:adjustRightInd w:val="0"/>
              <w:ind w:firstLine="34"/>
              <w:jc w:val="both"/>
              <w:rPr>
                <w:rFonts w:ascii="Arial" w:hAnsi="Arial" w:cs="Arial"/>
              </w:rPr>
            </w:pPr>
            <w:r w:rsidRPr="00FA7307">
              <w:rPr>
                <w:rFonts w:ascii="Arial" w:hAnsi="Arial" w:cs="Arial"/>
              </w:rPr>
              <w:t>- для иных объектов капитального строительства - не подлежат установлению (определить проектной документацией);</w:t>
            </w:r>
          </w:p>
          <w:p w:rsidR="00B078B6" w:rsidRPr="00FA7307" w:rsidRDefault="00B078B6" w:rsidP="00FA7307">
            <w:pPr>
              <w:widowControl w:val="0"/>
              <w:autoSpaceDE w:val="0"/>
              <w:autoSpaceDN w:val="0"/>
              <w:adjustRightInd w:val="0"/>
              <w:ind w:firstLine="34"/>
              <w:jc w:val="both"/>
              <w:rPr>
                <w:rFonts w:ascii="Arial" w:hAnsi="Arial" w:cs="Arial"/>
              </w:rPr>
            </w:pPr>
            <w:r w:rsidRPr="00FA7307">
              <w:rPr>
                <w:rFonts w:ascii="Arial" w:hAnsi="Arial" w:cs="Arial"/>
              </w:rPr>
              <w:t>- размещение зданий по красной линии допускается в условиях реконструкции сложившейся застройки при соответствующем обосновании;</w:t>
            </w:r>
          </w:p>
          <w:p w:rsidR="00B078B6" w:rsidRPr="00FA7307" w:rsidRDefault="00B078B6" w:rsidP="00FA7307">
            <w:pPr>
              <w:pStyle w:val="ListParagraph"/>
              <w:widowControl w:val="0"/>
              <w:numPr>
                <w:ilvl w:val="0"/>
                <w:numId w:val="18"/>
              </w:numPr>
              <w:tabs>
                <w:tab w:val="num" w:pos="0"/>
              </w:tabs>
              <w:autoSpaceDE w:val="0"/>
              <w:autoSpaceDN w:val="0"/>
              <w:adjustRightInd w:val="0"/>
              <w:ind w:left="0" w:firstLine="0"/>
              <w:jc w:val="both"/>
              <w:rPr>
                <w:rFonts w:ascii="Arial" w:hAnsi="Arial" w:cs="Arial"/>
                <w:color w:val="000000"/>
              </w:rPr>
            </w:pPr>
            <w:r w:rsidRPr="00FA7307">
              <w:rPr>
                <w:rFonts w:ascii="Arial" w:hAnsi="Arial" w:cs="Arial"/>
                <w:color w:val="000000"/>
              </w:rPr>
              <w:t>максимальная высота ограждения, устанавливаемого на границе со смежным земельным участком - 2 м, при этом данное ограждение ,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rsidR="00B078B6" w:rsidRPr="00FA7307" w:rsidRDefault="00B078B6" w:rsidP="00FA7307">
            <w:pPr>
              <w:pStyle w:val="ListParagraph"/>
              <w:widowControl w:val="0"/>
              <w:numPr>
                <w:ilvl w:val="0"/>
                <w:numId w:val="18"/>
              </w:numPr>
              <w:tabs>
                <w:tab w:val="num" w:pos="0"/>
              </w:tabs>
              <w:autoSpaceDE w:val="0"/>
              <w:autoSpaceDN w:val="0"/>
              <w:adjustRightInd w:val="0"/>
              <w:ind w:left="0" w:firstLine="0"/>
              <w:jc w:val="both"/>
              <w:rPr>
                <w:rFonts w:ascii="Arial" w:hAnsi="Arial" w:cs="Arial"/>
                <w:color w:val="000000"/>
              </w:rPr>
            </w:pPr>
            <w:r w:rsidRPr="00FA7307">
              <w:rPr>
                <w:rFonts w:ascii="Arial" w:hAnsi="Arial" w:cs="Arial"/>
              </w:rPr>
              <w:t>-</w:t>
            </w:r>
            <w:r w:rsidRPr="00FA7307">
              <w:rPr>
                <w:rFonts w:ascii="Arial" w:hAnsi="Arial" w:cs="Arial"/>
              </w:rPr>
              <w:tab/>
              <w:t>максимальная высота ограждения земельного участка со стороны улицы, проезда - 2 м, при этом допускаются глухие ограждения;</w:t>
            </w:r>
          </w:p>
          <w:p w:rsidR="00B078B6" w:rsidRPr="00FA7307" w:rsidRDefault="00B078B6" w:rsidP="00FA7307">
            <w:pPr>
              <w:widowControl w:val="0"/>
              <w:autoSpaceDE w:val="0"/>
              <w:autoSpaceDN w:val="0"/>
              <w:adjustRightInd w:val="0"/>
              <w:ind w:firstLine="34"/>
              <w:jc w:val="both"/>
              <w:rPr>
                <w:rFonts w:ascii="Arial" w:hAnsi="Arial" w:cs="Arial"/>
              </w:rPr>
            </w:pPr>
            <w:r w:rsidRPr="00FA7307">
              <w:rPr>
                <w:rFonts w:ascii="Arial" w:hAnsi="Arial" w:cs="Arial"/>
              </w:rPr>
              <w:t>- расстояние от окон жилых комнат до стен дома и хозяйственных построек, расположенных на соседних земельных участках, - не менее 6 м &lt;*&gt;;</w:t>
            </w:r>
          </w:p>
          <w:p w:rsidR="00B078B6" w:rsidRPr="00FA7307" w:rsidRDefault="00B078B6" w:rsidP="00FA7307">
            <w:pPr>
              <w:widowControl w:val="0"/>
              <w:autoSpaceDE w:val="0"/>
              <w:autoSpaceDN w:val="0"/>
              <w:adjustRightInd w:val="0"/>
              <w:ind w:firstLine="34"/>
              <w:jc w:val="both"/>
              <w:rPr>
                <w:rFonts w:ascii="Arial" w:hAnsi="Arial" w:cs="Arial"/>
              </w:rPr>
            </w:pPr>
            <w:r w:rsidRPr="00FA7307">
              <w:rPr>
                <w:rFonts w:ascii="Arial" w:hAnsi="Arial" w:cs="Arial"/>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B078B6" w:rsidRPr="00FA7307" w:rsidRDefault="00B078B6" w:rsidP="00FA7307">
            <w:pPr>
              <w:widowControl w:val="0"/>
              <w:autoSpaceDE w:val="0"/>
              <w:autoSpaceDN w:val="0"/>
              <w:adjustRightInd w:val="0"/>
              <w:ind w:firstLine="34"/>
              <w:jc w:val="both"/>
              <w:rPr>
                <w:rFonts w:ascii="Arial" w:hAnsi="Arial" w:cs="Arial"/>
                <w:b/>
                <w:bCs/>
              </w:rPr>
            </w:pPr>
            <w:r w:rsidRPr="00FA7307">
              <w:rPr>
                <w:rFonts w:ascii="Arial" w:hAnsi="Arial" w:cs="Arial"/>
              </w:rPr>
              <w:t>- допускается блокировка жилых домов, а также хозяйственных построек на смежных земельных участках по взаимному согласию их собственников с учетом противопожарных требований &lt;*&gt;</w:t>
            </w:r>
          </w:p>
        </w:tc>
      </w:tr>
    </w:tbl>
    <w:p w:rsidR="00B078B6" w:rsidRPr="00FA7307" w:rsidRDefault="00B078B6" w:rsidP="00FA7307">
      <w:pPr>
        <w:widowControl w:val="0"/>
        <w:autoSpaceDE w:val="0"/>
        <w:autoSpaceDN w:val="0"/>
        <w:adjustRightInd w:val="0"/>
        <w:ind w:firstLine="540"/>
        <w:jc w:val="both"/>
        <w:rPr>
          <w:rFonts w:ascii="Arial" w:hAnsi="Arial" w:cs="Arial"/>
        </w:rPr>
      </w:pPr>
      <w:r w:rsidRPr="00FA7307">
        <w:rPr>
          <w:rFonts w:ascii="Arial" w:hAnsi="Arial" w:cs="Arial"/>
        </w:rPr>
        <w:t>&lt;*&gt; Градостроительные регламенты установлены только в отношении застройки индивидуальными жилыми домами, в том числе блокированными жилыми домами.</w:t>
      </w:r>
    </w:p>
    <w:p w:rsidR="00B078B6" w:rsidRPr="00FA7307" w:rsidRDefault="00B078B6" w:rsidP="00FA7307">
      <w:pPr>
        <w:autoSpaceDE w:val="0"/>
        <w:autoSpaceDN w:val="0"/>
        <w:adjustRightInd w:val="0"/>
        <w:jc w:val="both"/>
        <w:outlineLvl w:val="3"/>
        <w:rPr>
          <w:rFonts w:ascii="Arial" w:hAnsi="Arial" w:cs="Arial"/>
          <w:b/>
          <w:bCs/>
          <w:u w:val="single"/>
        </w:rPr>
      </w:pPr>
      <w:r w:rsidRPr="00FA7307">
        <w:rPr>
          <w:rFonts w:ascii="Arial" w:hAnsi="Arial" w:cs="Arial"/>
          <w:b/>
          <w:bCs/>
          <w:u w:val="single"/>
        </w:rPr>
        <w:t>ОЖ - 2   Зона общественно-жилого назначения.</w:t>
      </w:r>
    </w:p>
    <w:p w:rsidR="00B078B6" w:rsidRPr="00FA7307" w:rsidRDefault="00B078B6" w:rsidP="00FA7307">
      <w:pPr>
        <w:autoSpaceDE w:val="0"/>
        <w:autoSpaceDN w:val="0"/>
        <w:adjustRightInd w:val="0"/>
        <w:ind w:firstLine="540"/>
        <w:jc w:val="both"/>
        <w:rPr>
          <w:rFonts w:ascii="Arial" w:hAnsi="Arial" w:cs="Arial"/>
        </w:rPr>
      </w:pPr>
      <w:r w:rsidRPr="00FA7307">
        <w:rPr>
          <w:rFonts w:ascii="Arial" w:hAnsi="Arial" w:cs="Arial"/>
        </w:rPr>
        <w:t>Зона предназначена для формирования многофункциональной жилой и общественной застройки с широким спектром коммерческих и обслуживающих функций местного и городского значения.</w:t>
      </w:r>
    </w:p>
    <w:p w:rsidR="00B078B6" w:rsidRPr="00FA7307" w:rsidRDefault="00B078B6" w:rsidP="00A545A4">
      <w:pPr>
        <w:pStyle w:val="Iauiue"/>
        <w:ind w:firstLine="709"/>
        <w:jc w:val="both"/>
        <w:rPr>
          <w:rFonts w:ascii="Arial" w:hAnsi="Arial" w:cs="Arial"/>
          <w:sz w:val="24"/>
          <w:szCs w:val="24"/>
          <w:u w:val="single"/>
        </w:rPr>
      </w:pPr>
      <w:r w:rsidRPr="00FA7307">
        <w:rPr>
          <w:rFonts w:ascii="Arial" w:hAnsi="Arial" w:cs="Arial"/>
          <w:sz w:val="24"/>
          <w:szCs w:val="24"/>
          <w:u w:val="single"/>
        </w:rPr>
        <w:t>ОСНОВНЫЕ ВИДЫ РАЗРЕШЕННОГО ИСПОЛЬЗОВАНИЯ НЕДВИЖИМОСТИ:</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многоквартирные многоэтажные жилые дома, 5 - 12 этажей;</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многоквартирные жилые дома в 2 - 4 этажа;</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блокированные жилые дома в 2 - 4 этажа;</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специальные жилые дома для престарелых и инвалидов;</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многофункциональные административные, обслуживающие и деловые объекты</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в комплексе с жилыми зданиями;</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организации, учреждения, управления;</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детские дошкольные образовательные учреждения;</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общеобразовательные учреждения;</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многопрофильные учреждения дополнительного образования;</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учреждения среднего специального и профессионального образования без учебно-лабораторных и учебно-производственных корпусов и мастерских;</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многофункциональные общественно-торговые здания;</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станции скорой помощи;</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амбулаторно-поликлинические учреждения;</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аптеки;</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пункты оказания первой медицинской помощи;</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гостиницы;</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информационные туристические центры;</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учреждения социальной защиты;</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физкультурно-оздоровительные сооружения;</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плавательные бассейны городского значения;</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спортивные залы городского значения;</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учреждения культуры и искусства;</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предприятия розничной торговли промышленными и продовольственными товарами;</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торгово-выставочные комплексы;</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крупные торговые комплексы;</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объекты бытового обслуживания;</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предприятия общественного питания;</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учреждения жилищно-коммунального хозяйства;</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отдельно стоящие УВД, РОВД, отделы ГИБДД, военные комиссариаты;</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отделения, участковые пункты милиции;</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пожарные части;</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ветлечебницы без содержания животных;</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кредитно-финансовые учреждения;</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судебные и юридические органы;</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конфессиональные объекты;</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автостоянки для постоянного хранения индивидуальных легковых автомобилей;</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подземные;</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надземные;</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полуподземные;</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многоэтажные;</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встроенные или встроенно-пристроенные;</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открытые;</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гаражи боксового типа для инвалидов (временно размещаемые).</w:t>
      </w:r>
    </w:p>
    <w:p w:rsidR="00B078B6" w:rsidRPr="00FA7307" w:rsidRDefault="00B078B6" w:rsidP="00A545A4">
      <w:pPr>
        <w:ind w:firstLine="709"/>
        <w:jc w:val="both"/>
        <w:rPr>
          <w:rFonts w:ascii="Arial" w:hAnsi="Arial" w:cs="Arial"/>
          <w:u w:val="single"/>
        </w:rPr>
      </w:pPr>
      <w:r w:rsidRPr="00FA7307">
        <w:rPr>
          <w:rFonts w:ascii="Arial" w:hAnsi="Arial" w:cs="Arial"/>
          <w:u w:val="single"/>
        </w:rPr>
        <w:t>ВСПОМОГАТЕЛЬНЫЕ ВИДЫ РАЗРЕШЕННОГО ИСПОЛЬЗОВАНИЯ:</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детские площадки, площадки для отдыха;</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площадки для выгула собак;</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хозяйственные площадки;</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предприятия автосервиса;</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автостоянки для временного хранения индивидуальных легковых автомобилей;</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-автостоянки гостевые;</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-автостоянки открытые;</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-автостоянки подземные или полуподземные;</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-автостоянки многоэтажные.</w:t>
      </w:r>
    </w:p>
    <w:p w:rsidR="00B078B6" w:rsidRPr="00FA7307" w:rsidRDefault="00B078B6" w:rsidP="00A545A4">
      <w:pPr>
        <w:pStyle w:val="BodyText2"/>
        <w:spacing w:after="0" w:line="240" w:lineRule="auto"/>
        <w:ind w:firstLine="709"/>
        <w:jc w:val="both"/>
        <w:rPr>
          <w:rFonts w:ascii="Arial" w:hAnsi="Arial" w:cs="Arial"/>
          <w:u w:val="single"/>
        </w:rPr>
      </w:pPr>
      <w:r w:rsidRPr="00FA7307">
        <w:rPr>
          <w:rFonts w:ascii="Arial" w:hAnsi="Arial" w:cs="Arial"/>
          <w:u w:val="single"/>
        </w:rPr>
        <w:t>УСЛОВНО РАЗРЕШЕННЫЕ ВИДЫ ИСПОЛЬЗОВАНИЯ:</w:t>
      </w:r>
    </w:p>
    <w:p w:rsidR="00B078B6" w:rsidRPr="00FA7307" w:rsidRDefault="00B078B6" w:rsidP="00A545A4">
      <w:pPr>
        <w:autoSpaceDE w:val="0"/>
        <w:autoSpaceDN w:val="0"/>
        <w:adjustRightInd w:val="0"/>
        <w:ind w:firstLine="709"/>
        <w:jc w:val="both"/>
        <w:rPr>
          <w:rFonts w:ascii="Arial" w:hAnsi="Arial" w:cs="Arial"/>
        </w:rPr>
      </w:pPr>
      <w:r w:rsidRPr="00FA7307">
        <w:rPr>
          <w:rFonts w:ascii="Arial" w:hAnsi="Arial" w:cs="Arial"/>
        </w:rPr>
        <w:t>- проектные, научно-исследовательские и изыскательские организации;</w:t>
      </w:r>
    </w:p>
    <w:p w:rsidR="00B078B6" w:rsidRPr="00FA7307" w:rsidRDefault="00B078B6" w:rsidP="00A545A4">
      <w:pPr>
        <w:autoSpaceDE w:val="0"/>
        <w:autoSpaceDN w:val="0"/>
        <w:adjustRightInd w:val="0"/>
        <w:ind w:firstLine="709"/>
        <w:jc w:val="both"/>
        <w:rPr>
          <w:rFonts w:ascii="Arial" w:hAnsi="Arial" w:cs="Arial"/>
        </w:rPr>
      </w:pPr>
      <w:r w:rsidRPr="00FA7307">
        <w:rPr>
          <w:rFonts w:ascii="Arial" w:hAnsi="Arial" w:cs="Arial"/>
        </w:rPr>
        <w:t>- рынки.</w:t>
      </w:r>
    </w:p>
    <w:p w:rsidR="00B078B6" w:rsidRPr="00FA7307" w:rsidRDefault="00B078B6" w:rsidP="00A545A4">
      <w:pPr>
        <w:widowControl w:val="0"/>
        <w:autoSpaceDE w:val="0"/>
        <w:autoSpaceDN w:val="0"/>
        <w:adjustRightInd w:val="0"/>
        <w:ind w:firstLine="709"/>
        <w:jc w:val="both"/>
        <w:rPr>
          <w:rFonts w:ascii="Arial" w:hAnsi="Arial" w:cs="Arial"/>
        </w:rPr>
      </w:pPr>
      <w:r w:rsidRPr="00FA7307">
        <w:rPr>
          <w:rFonts w:ascii="Arial" w:hAnsi="Arial" w:cs="Arial"/>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70"/>
        <w:gridCol w:w="5200"/>
      </w:tblGrid>
      <w:tr w:rsidR="00B078B6" w:rsidRPr="00FA7307">
        <w:tc>
          <w:tcPr>
            <w:tcW w:w="2283" w:type="pct"/>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Наименование размера, параметра</w:t>
            </w:r>
          </w:p>
        </w:tc>
        <w:tc>
          <w:tcPr>
            <w:tcW w:w="2717" w:type="pct"/>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Значение, единица измерения, дополнительные условия</w:t>
            </w:r>
          </w:p>
        </w:tc>
      </w:tr>
      <w:tr w:rsidR="00B078B6" w:rsidRPr="00FA7307">
        <w:tc>
          <w:tcPr>
            <w:tcW w:w="2283"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Предельные (минимальные и (или) максимальные) размеры земельных участков</w:t>
            </w:r>
          </w:p>
        </w:tc>
        <w:tc>
          <w:tcPr>
            <w:tcW w:w="2717" w:type="pct"/>
          </w:tcPr>
          <w:p w:rsidR="00B078B6" w:rsidRPr="00FA7307" w:rsidRDefault="00B078B6" w:rsidP="00FA7307">
            <w:pPr>
              <w:pStyle w:val="ListParagraph"/>
              <w:widowControl w:val="0"/>
              <w:numPr>
                <w:ilvl w:val="0"/>
                <w:numId w:val="18"/>
              </w:numPr>
              <w:tabs>
                <w:tab w:val="num" w:pos="0"/>
              </w:tabs>
              <w:autoSpaceDE w:val="0"/>
              <w:autoSpaceDN w:val="0"/>
              <w:adjustRightInd w:val="0"/>
              <w:ind w:left="0" w:firstLine="0"/>
              <w:jc w:val="both"/>
              <w:rPr>
                <w:rFonts w:ascii="Arial" w:hAnsi="Arial" w:cs="Arial"/>
                <w:color w:val="000000"/>
              </w:rPr>
            </w:pPr>
            <w:r w:rsidRPr="00FA7307">
              <w:rPr>
                <w:rFonts w:ascii="Arial" w:hAnsi="Arial" w:cs="Arial"/>
                <w:color w:val="000000"/>
              </w:rPr>
              <w:t>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составляют:</w:t>
            </w:r>
          </w:p>
          <w:p w:rsidR="00B078B6" w:rsidRPr="00FA7307" w:rsidRDefault="00B078B6" w:rsidP="00FA7307">
            <w:pPr>
              <w:pStyle w:val="ListParagraph"/>
              <w:widowControl w:val="0"/>
              <w:numPr>
                <w:ilvl w:val="0"/>
                <w:numId w:val="18"/>
              </w:numPr>
              <w:tabs>
                <w:tab w:val="num" w:pos="0"/>
              </w:tabs>
              <w:autoSpaceDE w:val="0"/>
              <w:autoSpaceDN w:val="0"/>
              <w:adjustRightInd w:val="0"/>
              <w:ind w:left="0" w:firstLine="0"/>
              <w:jc w:val="both"/>
              <w:rPr>
                <w:rFonts w:ascii="Arial" w:hAnsi="Arial" w:cs="Arial"/>
                <w:color w:val="000000"/>
              </w:rPr>
            </w:pPr>
            <w:r w:rsidRPr="00FA7307">
              <w:rPr>
                <w:rFonts w:ascii="Arial" w:hAnsi="Arial" w:cs="Arial"/>
                <w:color w:val="000000"/>
              </w:rPr>
              <w:t>минимальный – 300 кв. м;</w:t>
            </w:r>
          </w:p>
          <w:p w:rsidR="00B078B6" w:rsidRPr="00FA7307" w:rsidRDefault="00B078B6" w:rsidP="00FA7307">
            <w:pPr>
              <w:pStyle w:val="ListParagraph"/>
              <w:widowControl w:val="0"/>
              <w:numPr>
                <w:ilvl w:val="0"/>
                <w:numId w:val="18"/>
              </w:numPr>
              <w:tabs>
                <w:tab w:val="num" w:pos="0"/>
              </w:tabs>
              <w:autoSpaceDE w:val="0"/>
              <w:autoSpaceDN w:val="0"/>
              <w:adjustRightInd w:val="0"/>
              <w:ind w:left="0" w:firstLine="0"/>
              <w:jc w:val="both"/>
              <w:rPr>
                <w:rFonts w:ascii="Arial" w:hAnsi="Arial" w:cs="Arial"/>
                <w:color w:val="000000"/>
              </w:rPr>
            </w:pPr>
            <w:r w:rsidRPr="00FA7307">
              <w:rPr>
                <w:rFonts w:ascii="Arial" w:hAnsi="Arial" w:cs="Arial"/>
                <w:color w:val="000000"/>
              </w:rPr>
              <w:t>максимальный –1500м;</w:t>
            </w:r>
          </w:p>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 xml:space="preserve">Предельные (минимальные и (или) максимальные) размеры иных земельных участков не подлежат установлению </w:t>
            </w:r>
          </w:p>
        </w:tc>
      </w:tr>
      <w:tr w:rsidR="00B078B6" w:rsidRPr="00FA7307">
        <w:tc>
          <w:tcPr>
            <w:tcW w:w="2283"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задний, строений, сооружений</w:t>
            </w:r>
          </w:p>
        </w:tc>
        <w:tc>
          <w:tcPr>
            <w:tcW w:w="2717" w:type="pct"/>
          </w:tcPr>
          <w:p w:rsidR="00B078B6" w:rsidRPr="00FA7307" w:rsidRDefault="00B078B6" w:rsidP="00FA7307">
            <w:pPr>
              <w:widowControl w:val="0"/>
              <w:autoSpaceDE w:val="0"/>
              <w:autoSpaceDN w:val="0"/>
              <w:adjustRightInd w:val="0"/>
              <w:ind w:firstLine="34"/>
              <w:jc w:val="both"/>
              <w:rPr>
                <w:rFonts w:ascii="Arial" w:hAnsi="Arial" w:cs="Arial"/>
                <w:b/>
                <w:bCs/>
              </w:rPr>
            </w:pPr>
            <w:r w:rsidRPr="00FA7307">
              <w:rPr>
                <w:rFonts w:ascii="Arial" w:hAnsi="Arial" w:cs="Arial"/>
              </w:rPr>
              <w:t>не подлежит установлению</w:t>
            </w:r>
          </w:p>
        </w:tc>
      </w:tr>
      <w:tr w:rsidR="00B078B6" w:rsidRPr="00FA7307">
        <w:tc>
          <w:tcPr>
            <w:tcW w:w="2283"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Предельное количество этажей или предельная высота зданий, строений, сооружений</w:t>
            </w:r>
          </w:p>
        </w:tc>
        <w:tc>
          <w:tcPr>
            <w:tcW w:w="2717" w:type="pct"/>
          </w:tcPr>
          <w:p w:rsidR="00B078B6" w:rsidRPr="00FA7307" w:rsidRDefault="00B078B6" w:rsidP="00FA7307">
            <w:pPr>
              <w:widowControl w:val="0"/>
              <w:autoSpaceDE w:val="0"/>
              <w:autoSpaceDN w:val="0"/>
              <w:adjustRightInd w:val="0"/>
              <w:ind w:firstLine="34"/>
              <w:jc w:val="both"/>
              <w:rPr>
                <w:rFonts w:ascii="Arial" w:hAnsi="Arial" w:cs="Arial"/>
                <w:b/>
                <w:bCs/>
              </w:rPr>
            </w:pPr>
            <w:r w:rsidRPr="00FA7307">
              <w:rPr>
                <w:rFonts w:ascii="Arial" w:hAnsi="Arial" w:cs="Arial"/>
              </w:rPr>
              <w:t>30 м</w:t>
            </w:r>
          </w:p>
        </w:tc>
      </w:tr>
      <w:tr w:rsidR="00B078B6" w:rsidRPr="00FA7307">
        <w:tc>
          <w:tcPr>
            <w:tcW w:w="2283"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 площади земельного участка</w:t>
            </w:r>
          </w:p>
        </w:tc>
        <w:tc>
          <w:tcPr>
            <w:tcW w:w="2717" w:type="pct"/>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- 40 % - для застройки многоквартирными жилыми домами малой и средней этажности;</w:t>
            </w:r>
          </w:p>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30 % - для блокированной жилой застройки;</w:t>
            </w:r>
          </w:p>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- 40 % - для застройки многоквартирными многоэтажными жилыми домами;</w:t>
            </w:r>
          </w:p>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- 60 % - для застройки многоквартирными многоэтажными жилыми домами (реконструируемая застройка);</w:t>
            </w:r>
          </w:p>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- 80 % - для общественной застройки;</w:t>
            </w:r>
          </w:p>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 xml:space="preserve">- для иных объектов - не подлежит установлению </w:t>
            </w:r>
          </w:p>
        </w:tc>
      </w:tr>
      <w:tr w:rsidR="00B078B6" w:rsidRPr="00FA7307">
        <w:tc>
          <w:tcPr>
            <w:tcW w:w="2283"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Иные предельные параметры разрешенного строительства, реконструкции объектов капитального строительства</w:t>
            </w:r>
          </w:p>
        </w:tc>
        <w:tc>
          <w:tcPr>
            <w:tcW w:w="2717" w:type="pct"/>
          </w:tcPr>
          <w:p w:rsidR="00B078B6" w:rsidRPr="00FA7307" w:rsidRDefault="00B078B6" w:rsidP="00FA7307">
            <w:pPr>
              <w:widowControl w:val="0"/>
              <w:autoSpaceDE w:val="0"/>
              <w:autoSpaceDN w:val="0"/>
              <w:adjustRightInd w:val="0"/>
              <w:ind w:firstLine="34"/>
              <w:jc w:val="both"/>
              <w:rPr>
                <w:rFonts w:ascii="Arial" w:hAnsi="Arial" w:cs="Arial"/>
              </w:rPr>
            </w:pPr>
            <w:r w:rsidRPr="00FA7307">
              <w:rPr>
                <w:rFonts w:ascii="Arial" w:hAnsi="Arial" w:cs="Arial"/>
              </w:rPr>
              <w:t>- расстояние от многоквартирного жилого дома с квартирами в первых этажах - не менее 2 м от красных линий;</w:t>
            </w:r>
          </w:p>
          <w:p w:rsidR="00B078B6" w:rsidRPr="00FA7307" w:rsidRDefault="00B078B6" w:rsidP="00FA7307">
            <w:pPr>
              <w:widowControl w:val="0"/>
              <w:autoSpaceDE w:val="0"/>
              <w:autoSpaceDN w:val="0"/>
              <w:adjustRightInd w:val="0"/>
              <w:ind w:firstLine="34"/>
              <w:jc w:val="both"/>
              <w:rPr>
                <w:rFonts w:ascii="Arial" w:hAnsi="Arial" w:cs="Arial"/>
              </w:rPr>
            </w:pPr>
            <w:r w:rsidRPr="00FA7307">
              <w:rPr>
                <w:rFonts w:ascii="Arial" w:hAnsi="Arial" w:cs="Arial"/>
              </w:rPr>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B078B6" w:rsidRPr="00FA7307" w:rsidRDefault="00B078B6" w:rsidP="00FA7307">
            <w:pPr>
              <w:widowControl w:val="0"/>
              <w:autoSpaceDE w:val="0"/>
              <w:autoSpaceDN w:val="0"/>
              <w:adjustRightInd w:val="0"/>
              <w:ind w:firstLine="34"/>
              <w:jc w:val="both"/>
              <w:rPr>
                <w:rFonts w:ascii="Arial" w:hAnsi="Arial" w:cs="Arial"/>
              </w:rPr>
            </w:pPr>
            <w:r w:rsidRPr="00FA7307">
              <w:rPr>
                <w:rFonts w:ascii="Arial" w:hAnsi="Arial" w:cs="Arial"/>
              </w:rPr>
              <w:t>- размещение зданий по красной линии допускается в условиях реконструкции сложившейся застройки при соответствующем обосновании;</w:t>
            </w:r>
          </w:p>
          <w:p w:rsidR="00B078B6" w:rsidRPr="00FA7307" w:rsidRDefault="00B078B6" w:rsidP="00FA7307">
            <w:pPr>
              <w:widowControl w:val="0"/>
              <w:autoSpaceDE w:val="0"/>
              <w:autoSpaceDN w:val="0"/>
              <w:adjustRightInd w:val="0"/>
              <w:ind w:firstLine="34"/>
              <w:jc w:val="both"/>
              <w:rPr>
                <w:rFonts w:ascii="Arial" w:hAnsi="Arial" w:cs="Arial"/>
              </w:rPr>
            </w:pPr>
            <w:r w:rsidRPr="00FA7307">
              <w:rPr>
                <w:rFonts w:ascii="Arial" w:hAnsi="Arial" w:cs="Arial"/>
              </w:rPr>
              <w:t>- для иных объектов капитального строительства - не подлежат установлению (определить проектной документацией);</w:t>
            </w:r>
          </w:p>
          <w:p w:rsidR="00B078B6" w:rsidRPr="00FA7307" w:rsidRDefault="00B078B6" w:rsidP="00FA7307">
            <w:pPr>
              <w:widowControl w:val="0"/>
              <w:autoSpaceDE w:val="0"/>
              <w:autoSpaceDN w:val="0"/>
              <w:adjustRightInd w:val="0"/>
              <w:ind w:firstLine="34"/>
              <w:jc w:val="both"/>
              <w:rPr>
                <w:rFonts w:ascii="Arial" w:hAnsi="Arial" w:cs="Arial"/>
              </w:rPr>
            </w:pPr>
            <w:r w:rsidRPr="00FA7307">
              <w:rPr>
                <w:rFonts w:ascii="Arial" w:hAnsi="Arial" w:cs="Arial"/>
              </w:rPr>
              <w:t>- размещение зданий по красной линии допускается в условиях реконструкции сложившейся застройки при соответствующем обосновании;</w:t>
            </w:r>
          </w:p>
          <w:p w:rsidR="00B078B6" w:rsidRPr="00FA7307" w:rsidRDefault="00B078B6" w:rsidP="00FA7307">
            <w:pPr>
              <w:widowControl w:val="0"/>
              <w:autoSpaceDE w:val="0"/>
              <w:autoSpaceDN w:val="0"/>
              <w:adjustRightInd w:val="0"/>
              <w:ind w:firstLine="34"/>
              <w:jc w:val="both"/>
              <w:rPr>
                <w:rFonts w:ascii="Arial" w:hAnsi="Arial" w:cs="Arial"/>
              </w:rPr>
            </w:pPr>
            <w:r w:rsidRPr="00FA7307">
              <w:rPr>
                <w:rFonts w:ascii="Arial" w:hAnsi="Arial" w:cs="Arial"/>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tc>
      </w:tr>
    </w:tbl>
    <w:p w:rsidR="00B078B6" w:rsidRPr="00FA7307" w:rsidRDefault="00B078B6" w:rsidP="00A545A4">
      <w:pPr>
        <w:shd w:val="clear" w:color="auto" w:fill="FFFFFF"/>
        <w:tabs>
          <w:tab w:val="left" w:pos="0"/>
          <w:tab w:val="left" w:pos="799"/>
        </w:tabs>
        <w:ind w:firstLine="709"/>
        <w:jc w:val="both"/>
        <w:rPr>
          <w:rFonts w:ascii="Arial" w:hAnsi="Arial" w:cs="Arial"/>
        </w:rPr>
      </w:pPr>
      <w:r w:rsidRPr="00FA7307">
        <w:rPr>
          <w:rFonts w:ascii="Arial" w:hAnsi="Arial" w:cs="Arial"/>
          <w:b/>
          <w:bCs/>
        </w:rPr>
        <w:t>Статья 47.3  Градостроительные регламенты. Общественно-деловые и коммерческие зоны.</w:t>
      </w:r>
    </w:p>
    <w:p w:rsidR="00B078B6" w:rsidRPr="00FA7307" w:rsidRDefault="00B078B6" w:rsidP="00A545A4">
      <w:pPr>
        <w:shd w:val="clear" w:color="auto" w:fill="FFFFFF"/>
        <w:tabs>
          <w:tab w:val="left" w:pos="0"/>
          <w:tab w:val="left" w:pos="799"/>
        </w:tabs>
        <w:ind w:firstLine="709"/>
        <w:jc w:val="both"/>
        <w:rPr>
          <w:rFonts w:ascii="Arial" w:hAnsi="Arial" w:cs="Arial"/>
          <w:b/>
          <w:bCs/>
          <w:u w:val="single"/>
        </w:rPr>
      </w:pPr>
      <w:r w:rsidRPr="00FA7307">
        <w:rPr>
          <w:rFonts w:ascii="Arial" w:hAnsi="Arial" w:cs="Arial"/>
          <w:b/>
          <w:bCs/>
          <w:u w:val="single"/>
        </w:rPr>
        <w:t>ОИ - 1   Зона общественно-деловой активности исторического центра.</w:t>
      </w:r>
    </w:p>
    <w:p w:rsidR="00B078B6" w:rsidRPr="00FA7307" w:rsidRDefault="00B078B6" w:rsidP="00A545A4">
      <w:pPr>
        <w:autoSpaceDE w:val="0"/>
        <w:autoSpaceDN w:val="0"/>
        <w:adjustRightInd w:val="0"/>
        <w:ind w:firstLine="709"/>
        <w:jc w:val="both"/>
        <w:rPr>
          <w:rFonts w:ascii="Arial" w:hAnsi="Arial" w:cs="Arial"/>
        </w:rPr>
      </w:pPr>
      <w:r w:rsidRPr="00FA7307">
        <w:rPr>
          <w:rFonts w:ascii="Arial" w:hAnsi="Arial" w:cs="Arial"/>
        </w:rPr>
        <w:t>Специальная историческая зона выделена для формирования условий сохранения особенностей территории, связанных с основанием города.</w:t>
      </w:r>
    </w:p>
    <w:p w:rsidR="00B078B6" w:rsidRPr="00FA7307" w:rsidRDefault="00B078B6" w:rsidP="00A545A4">
      <w:pPr>
        <w:pStyle w:val="3"/>
        <w:ind w:firstLine="709"/>
        <w:rPr>
          <w:rFonts w:ascii="Arial" w:hAnsi="Arial" w:cs="Arial"/>
          <w:b w:val="0"/>
          <w:bCs w:val="0"/>
          <w:i w:val="0"/>
          <w:iCs w:val="0"/>
        </w:rPr>
      </w:pPr>
      <w:r w:rsidRPr="00FA7307">
        <w:rPr>
          <w:rFonts w:ascii="Arial" w:hAnsi="Arial" w:cs="Arial"/>
          <w:b w:val="0"/>
          <w:bCs w:val="0"/>
          <w:i w:val="0"/>
          <w:iCs w:val="0"/>
        </w:rPr>
        <w:t>Зона центральных функций для обеспечения правовых условий использования и строительства недвижимости со спектром административных, деловых, общественных, культурных, обслуживающих и коммерческих видов использования многофункционального назначения. Разрешается размещение административных объектов регионального, общегородского и местного значения.</w:t>
      </w:r>
    </w:p>
    <w:p w:rsidR="00B078B6" w:rsidRPr="00FA7307" w:rsidRDefault="00B078B6" w:rsidP="00A545A4">
      <w:pPr>
        <w:pStyle w:val="a1"/>
        <w:ind w:firstLine="709"/>
        <w:jc w:val="both"/>
        <w:rPr>
          <w:rFonts w:ascii="Arial" w:hAnsi="Arial" w:cs="Arial"/>
          <w:sz w:val="24"/>
          <w:szCs w:val="24"/>
        </w:rPr>
      </w:pPr>
      <w:r w:rsidRPr="00FA7307">
        <w:rPr>
          <w:rFonts w:ascii="Arial" w:hAnsi="Arial" w:cs="Arial"/>
          <w:sz w:val="24"/>
          <w:szCs w:val="24"/>
        </w:rPr>
        <w:t>К застройке в данной зоне предъявляются дополнительные требования и ограничения по условиям охраны памятников истории и культуры, исторической городской среды. Виды использования памятников истории и культуры, а также параметры и характеристики их изменений определяются в индивидуальном порядке в соответствии с Проектом зон охраны памятников истории и культуры города, после разработки и утверждения которого, будут внесены соответствующие дополнения в настоящие Правила.</w:t>
      </w:r>
    </w:p>
    <w:p w:rsidR="00B078B6" w:rsidRPr="00FA7307" w:rsidRDefault="00B078B6" w:rsidP="00A545A4">
      <w:pPr>
        <w:pStyle w:val="Iauiue"/>
        <w:ind w:firstLine="709"/>
        <w:jc w:val="both"/>
        <w:rPr>
          <w:rFonts w:ascii="Arial" w:hAnsi="Arial" w:cs="Arial"/>
          <w:sz w:val="24"/>
          <w:szCs w:val="24"/>
          <w:u w:val="single"/>
        </w:rPr>
      </w:pPr>
      <w:r w:rsidRPr="00FA7307">
        <w:rPr>
          <w:rFonts w:ascii="Arial" w:hAnsi="Arial" w:cs="Arial"/>
          <w:sz w:val="24"/>
          <w:szCs w:val="24"/>
          <w:u w:val="single"/>
        </w:rPr>
        <w:t>ОСНОВНЫЕ ВИДЫ РАЗРЕШЕННОГО ИСПОЛЬЗОВАНИЯ НЕДВИЖИМОСТИ:</w:t>
      </w:r>
    </w:p>
    <w:p w:rsidR="00B078B6" w:rsidRPr="00FA7307" w:rsidRDefault="00B078B6" w:rsidP="00A545A4">
      <w:pPr>
        <w:pStyle w:val="Iauiue"/>
        <w:ind w:firstLine="709"/>
        <w:jc w:val="both"/>
        <w:rPr>
          <w:rFonts w:ascii="Arial" w:hAnsi="Arial" w:cs="Arial"/>
          <w:sz w:val="24"/>
          <w:szCs w:val="24"/>
        </w:rPr>
      </w:pPr>
      <w:r w:rsidRPr="00FA7307">
        <w:rPr>
          <w:rFonts w:ascii="Arial" w:hAnsi="Arial" w:cs="Arial"/>
          <w:sz w:val="24"/>
          <w:szCs w:val="24"/>
        </w:rPr>
        <w:t>- многоквартирные жилые дома в 2 - 4 этажа; здания многофункционального использования с квартирами на верхних этажах и размещением на нижних этажах офисов и объектов культурного и обслуживающего назначения при условии поэтажного разделения различных видов использования;</w:t>
      </w:r>
    </w:p>
    <w:p w:rsidR="00B078B6" w:rsidRPr="00FA7307" w:rsidRDefault="00B078B6" w:rsidP="00A545A4">
      <w:pPr>
        <w:pStyle w:val="Iauiue"/>
        <w:ind w:firstLine="709"/>
        <w:jc w:val="both"/>
        <w:rPr>
          <w:rFonts w:ascii="Arial" w:hAnsi="Arial" w:cs="Arial"/>
          <w:sz w:val="24"/>
          <w:szCs w:val="24"/>
        </w:rPr>
      </w:pPr>
      <w:r w:rsidRPr="00FA7307">
        <w:rPr>
          <w:rFonts w:ascii="Arial" w:hAnsi="Arial" w:cs="Arial"/>
          <w:sz w:val="24"/>
          <w:szCs w:val="24"/>
        </w:rPr>
        <w:t>- административно-хозяйственные, деловые, общественные учреждения и районного и городского значения;</w:t>
      </w:r>
    </w:p>
    <w:p w:rsidR="00B078B6" w:rsidRPr="00FA7307" w:rsidRDefault="00B078B6" w:rsidP="00A545A4">
      <w:pPr>
        <w:pStyle w:val="Iauiue"/>
        <w:ind w:firstLine="709"/>
        <w:jc w:val="both"/>
        <w:rPr>
          <w:rFonts w:ascii="Arial" w:hAnsi="Arial" w:cs="Arial"/>
          <w:sz w:val="24"/>
          <w:szCs w:val="24"/>
          <w:u w:val="single"/>
        </w:rPr>
      </w:pPr>
      <w:r w:rsidRPr="00FA7307">
        <w:rPr>
          <w:rFonts w:ascii="Arial" w:hAnsi="Arial" w:cs="Arial"/>
          <w:sz w:val="24"/>
          <w:szCs w:val="24"/>
        </w:rPr>
        <w:t>- офисные здания и помещения - администрация и конторы различных организаций, фирм, компаний;</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кредитно-финансовые учреждения, банки, отделения банков;</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судебные и юридические органы, нотариальные конторы;</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проектные, научно-исследовательские и изыскательские организации, не требующие создания санитарно-защитной зоны;</w:t>
      </w:r>
    </w:p>
    <w:p w:rsidR="00B078B6" w:rsidRPr="00FA7307" w:rsidRDefault="00B078B6" w:rsidP="00A545A4">
      <w:pPr>
        <w:ind w:firstLine="709"/>
        <w:jc w:val="both"/>
        <w:rPr>
          <w:rFonts w:ascii="Arial" w:hAnsi="Arial" w:cs="Arial"/>
        </w:rPr>
      </w:pPr>
      <w:r w:rsidRPr="00FA7307">
        <w:rPr>
          <w:rFonts w:ascii="Arial" w:hAnsi="Arial" w:cs="Arial"/>
        </w:rPr>
        <w:t>- гостиницы, гостевые дома, центры обслуживания туристов;</w:t>
      </w:r>
    </w:p>
    <w:p w:rsidR="00B078B6" w:rsidRPr="00FA7307" w:rsidRDefault="00B078B6" w:rsidP="00A545A4">
      <w:pPr>
        <w:ind w:firstLine="709"/>
        <w:jc w:val="both"/>
        <w:rPr>
          <w:rFonts w:ascii="Arial" w:hAnsi="Arial" w:cs="Arial"/>
        </w:rPr>
      </w:pPr>
      <w:r w:rsidRPr="00FA7307">
        <w:rPr>
          <w:rFonts w:ascii="Arial" w:hAnsi="Arial" w:cs="Arial"/>
        </w:rPr>
        <w:t>- информационные туристические центры, агентства;</w:t>
      </w:r>
    </w:p>
    <w:p w:rsidR="00B078B6" w:rsidRPr="00FA7307" w:rsidRDefault="00B078B6" w:rsidP="00A545A4">
      <w:pPr>
        <w:ind w:firstLine="709"/>
        <w:jc w:val="both"/>
        <w:rPr>
          <w:rFonts w:ascii="Arial" w:hAnsi="Arial" w:cs="Arial"/>
        </w:rPr>
      </w:pPr>
      <w:r w:rsidRPr="00FA7307">
        <w:rPr>
          <w:rFonts w:ascii="Arial" w:hAnsi="Arial" w:cs="Arial"/>
        </w:rPr>
        <w:t>- музеи, выставочные залы, картинные и художественные галереи, художественные салоны;</w:t>
      </w:r>
    </w:p>
    <w:p w:rsidR="00B078B6" w:rsidRPr="00FA7307" w:rsidRDefault="00B078B6" w:rsidP="00A545A4">
      <w:pPr>
        <w:ind w:firstLine="709"/>
        <w:jc w:val="both"/>
        <w:rPr>
          <w:rFonts w:ascii="Arial" w:hAnsi="Arial" w:cs="Arial"/>
        </w:rPr>
      </w:pPr>
      <w:r w:rsidRPr="00FA7307">
        <w:rPr>
          <w:rFonts w:ascii="Arial" w:hAnsi="Arial" w:cs="Arial"/>
        </w:rPr>
        <w:t>- кинотеатры, видео салоны;</w:t>
      </w:r>
    </w:p>
    <w:p w:rsidR="00B078B6" w:rsidRPr="00FA7307" w:rsidRDefault="00B078B6" w:rsidP="00A545A4">
      <w:pPr>
        <w:ind w:firstLine="709"/>
        <w:jc w:val="both"/>
        <w:rPr>
          <w:rFonts w:ascii="Arial" w:hAnsi="Arial" w:cs="Arial"/>
        </w:rPr>
      </w:pPr>
      <w:r w:rsidRPr="00FA7307">
        <w:rPr>
          <w:rFonts w:ascii="Arial" w:hAnsi="Arial" w:cs="Arial"/>
        </w:rPr>
        <w:t>- библиотеки, архивы, информационные центры, справочные бюро;</w:t>
      </w:r>
    </w:p>
    <w:p w:rsidR="00B078B6" w:rsidRPr="00FA7307" w:rsidRDefault="00B078B6" w:rsidP="00A545A4">
      <w:pPr>
        <w:ind w:firstLine="709"/>
        <w:jc w:val="both"/>
        <w:rPr>
          <w:rFonts w:ascii="Arial" w:hAnsi="Arial" w:cs="Arial"/>
        </w:rPr>
      </w:pPr>
      <w:r w:rsidRPr="00FA7307">
        <w:rPr>
          <w:rFonts w:ascii="Arial" w:hAnsi="Arial" w:cs="Arial"/>
        </w:rPr>
        <w:t>- 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назначения;</w:t>
      </w:r>
    </w:p>
    <w:p w:rsidR="00B078B6" w:rsidRPr="00FA7307" w:rsidRDefault="00B078B6" w:rsidP="00A545A4">
      <w:pPr>
        <w:ind w:firstLine="709"/>
        <w:jc w:val="both"/>
        <w:rPr>
          <w:rFonts w:ascii="Arial" w:hAnsi="Arial" w:cs="Arial"/>
        </w:rPr>
      </w:pPr>
      <w:r w:rsidRPr="00FA7307">
        <w:rPr>
          <w:rFonts w:ascii="Arial" w:hAnsi="Arial" w:cs="Arial"/>
        </w:rPr>
        <w:t>- дворец бракосочетаний;</w:t>
      </w:r>
    </w:p>
    <w:p w:rsidR="00B078B6" w:rsidRPr="00FA7307" w:rsidRDefault="00B078B6" w:rsidP="00A545A4">
      <w:pPr>
        <w:ind w:firstLine="709"/>
        <w:jc w:val="both"/>
        <w:rPr>
          <w:rFonts w:ascii="Arial" w:hAnsi="Arial" w:cs="Arial"/>
        </w:rPr>
      </w:pPr>
      <w:r w:rsidRPr="00FA7307">
        <w:rPr>
          <w:rFonts w:ascii="Arial" w:hAnsi="Arial" w:cs="Arial"/>
        </w:rPr>
        <w:t>- залы аттракционов;</w:t>
      </w:r>
    </w:p>
    <w:p w:rsidR="00B078B6" w:rsidRPr="00FA7307" w:rsidRDefault="00B078B6" w:rsidP="00A545A4">
      <w:pPr>
        <w:ind w:firstLine="709"/>
        <w:jc w:val="both"/>
        <w:rPr>
          <w:rFonts w:ascii="Arial" w:hAnsi="Arial" w:cs="Arial"/>
        </w:rPr>
      </w:pPr>
      <w:r w:rsidRPr="00FA7307">
        <w:rPr>
          <w:rFonts w:ascii="Arial" w:hAnsi="Arial" w:cs="Arial"/>
        </w:rPr>
        <w:t>- бильярдные</w:t>
      </w:r>
    </w:p>
    <w:p w:rsidR="00B078B6" w:rsidRPr="00FA7307" w:rsidRDefault="00B078B6" w:rsidP="00A545A4">
      <w:pPr>
        <w:ind w:firstLine="709"/>
        <w:jc w:val="both"/>
        <w:rPr>
          <w:rFonts w:ascii="Arial" w:hAnsi="Arial" w:cs="Arial"/>
        </w:rPr>
      </w:pPr>
      <w:r w:rsidRPr="00FA7307">
        <w:rPr>
          <w:rFonts w:ascii="Arial" w:hAnsi="Arial" w:cs="Arial"/>
        </w:rPr>
        <w:t>- танцзалы, дискотеки;</w:t>
      </w:r>
    </w:p>
    <w:p w:rsidR="00B078B6" w:rsidRPr="00FA7307" w:rsidRDefault="00B078B6" w:rsidP="00A545A4">
      <w:pPr>
        <w:ind w:firstLine="709"/>
        <w:jc w:val="both"/>
        <w:rPr>
          <w:rFonts w:ascii="Arial" w:hAnsi="Arial" w:cs="Arial"/>
        </w:rPr>
      </w:pPr>
      <w:r w:rsidRPr="00FA7307">
        <w:rPr>
          <w:rFonts w:ascii="Arial" w:hAnsi="Arial" w:cs="Arial"/>
        </w:rPr>
        <w:t>- компьютерные центры, интернет-кафе;</w:t>
      </w:r>
    </w:p>
    <w:p w:rsidR="00B078B6" w:rsidRPr="00FA7307" w:rsidRDefault="00B078B6" w:rsidP="00A545A4">
      <w:pPr>
        <w:ind w:firstLine="709"/>
        <w:jc w:val="both"/>
        <w:rPr>
          <w:rFonts w:ascii="Arial" w:hAnsi="Arial" w:cs="Arial"/>
        </w:rPr>
      </w:pPr>
      <w:r w:rsidRPr="00FA7307">
        <w:rPr>
          <w:rFonts w:ascii="Arial" w:hAnsi="Arial" w:cs="Arial"/>
        </w:rPr>
        <w:t>- здания, сооружения спортивного назначения, включая бассейны; спортклубы;</w:t>
      </w:r>
    </w:p>
    <w:p w:rsidR="00B078B6" w:rsidRPr="00FA7307" w:rsidRDefault="00B078B6" w:rsidP="00A545A4">
      <w:pPr>
        <w:ind w:firstLine="709"/>
        <w:jc w:val="both"/>
        <w:rPr>
          <w:rFonts w:ascii="Arial" w:hAnsi="Arial" w:cs="Arial"/>
        </w:rPr>
      </w:pPr>
      <w:r w:rsidRPr="00FA7307">
        <w:rPr>
          <w:rFonts w:ascii="Arial" w:hAnsi="Arial" w:cs="Arial"/>
        </w:rPr>
        <w:t>- магазины, торговые комплексы, торговые дома общей площадью до 1500 кв. м;</w:t>
      </w:r>
    </w:p>
    <w:p w:rsidR="00B078B6" w:rsidRPr="00FA7307" w:rsidRDefault="00B078B6" w:rsidP="00A545A4">
      <w:pPr>
        <w:ind w:firstLine="709"/>
        <w:jc w:val="both"/>
        <w:rPr>
          <w:rFonts w:ascii="Arial" w:hAnsi="Arial" w:cs="Arial"/>
        </w:rPr>
      </w:pPr>
      <w:r w:rsidRPr="00FA7307">
        <w:rPr>
          <w:rFonts w:ascii="Arial" w:hAnsi="Arial" w:cs="Arial"/>
        </w:rPr>
        <w:t>- предприятия общественного питания;</w:t>
      </w:r>
    </w:p>
    <w:p w:rsidR="00B078B6" w:rsidRPr="00FA7307" w:rsidRDefault="00B078B6" w:rsidP="00A545A4">
      <w:pPr>
        <w:ind w:firstLine="709"/>
        <w:jc w:val="both"/>
        <w:rPr>
          <w:rFonts w:ascii="Arial" w:hAnsi="Arial" w:cs="Arial"/>
        </w:rPr>
      </w:pPr>
      <w:r w:rsidRPr="00FA7307">
        <w:rPr>
          <w:rFonts w:ascii="Arial" w:hAnsi="Arial" w:cs="Arial"/>
        </w:rPr>
        <w:t>- многопрофильные объекты бытового обслуживания, косметические салоны;</w:t>
      </w:r>
    </w:p>
    <w:p w:rsidR="00B078B6" w:rsidRPr="00FA7307" w:rsidRDefault="00B078B6" w:rsidP="00A545A4">
      <w:pPr>
        <w:ind w:firstLine="709"/>
        <w:jc w:val="both"/>
        <w:rPr>
          <w:rFonts w:ascii="Arial" w:hAnsi="Arial" w:cs="Arial"/>
        </w:rPr>
      </w:pPr>
      <w:r w:rsidRPr="00FA7307">
        <w:rPr>
          <w:rFonts w:ascii="Arial" w:hAnsi="Arial" w:cs="Arial"/>
        </w:rPr>
        <w:t>- рекламные агентства;</w:t>
      </w:r>
    </w:p>
    <w:p w:rsidR="00B078B6" w:rsidRPr="00FA7307" w:rsidRDefault="00B078B6" w:rsidP="00A545A4">
      <w:pPr>
        <w:ind w:firstLine="709"/>
        <w:jc w:val="both"/>
        <w:rPr>
          <w:rFonts w:ascii="Arial" w:hAnsi="Arial" w:cs="Arial"/>
        </w:rPr>
      </w:pPr>
      <w:r w:rsidRPr="00FA7307">
        <w:rPr>
          <w:rFonts w:ascii="Arial" w:hAnsi="Arial" w:cs="Arial"/>
        </w:rPr>
        <w:t>- фирмы по предоставлению услуг сотовой связи;</w:t>
      </w:r>
    </w:p>
    <w:p w:rsidR="00B078B6" w:rsidRPr="00FA7307" w:rsidRDefault="00B078B6" w:rsidP="00A545A4">
      <w:pPr>
        <w:ind w:firstLine="709"/>
        <w:jc w:val="both"/>
        <w:rPr>
          <w:rFonts w:ascii="Arial" w:hAnsi="Arial" w:cs="Arial"/>
        </w:rPr>
      </w:pPr>
      <w:r w:rsidRPr="00FA7307">
        <w:rPr>
          <w:rFonts w:ascii="Arial" w:hAnsi="Arial" w:cs="Arial"/>
        </w:rPr>
        <w:t>- транспортные агентства по сервисному обслуживанию населения: кассы по продаже билетов;</w:t>
      </w:r>
    </w:p>
    <w:p w:rsidR="00B078B6" w:rsidRPr="00FA7307" w:rsidRDefault="00B078B6" w:rsidP="00A545A4">
      <w:pPr>
        <w:ind w:firstLine="709"/>
        <w:jc w:val="both"/>
        <w:rPr>
          <w:rFonts w:ascii="Arial" w:hAnsi="Arial" w:cs="Arial"/>
        </w:rPr>
      </w:pPr>
      <w:r w:rsidRPr="00FA7307">
        <w:rPr>
          <w:rFonts w:ascii="Arial" w:hAnsi="Arial" w:cs="Arial"/>
        </w:rPr>
        <w:t>- отделения, участковые пункты милиции;</w:t>
      </w:r>
    </w:p>
    <w:p w:rsidR="00B078B6" w:rsidRPr="00FA7307" w:rsidRDefault="00B078B6" w:rsidP="00A545A4">
      <w:pPr>
        <w:ind w:firstLine="709"/>
        <w:jc w:val="both"/>
        <w:rPr>
          <w:rFonts w:ascii="Arial" w:hAnsi="Arial" w:cs="Arial"/>
        </w:rPr>
      </w:pPr>
      <w:r w:rsidRPr="00FA7307">
        <w:rPr>
          <w:rFonts w:ascii="Arial" w:hAnsi="Arial" w:cs="Arial"/>
        </w:rPr>
        <w:t>- выставки товаров;</w:t>
      </w:r>
    </w:p>
    <w:p w:rsidR="00B078B6" w:rsidRPr="00FA7307" w:rsidRDefault="00B078B6" w:rsidP="00A545A4">
      <w:pPr>
        <w:ind w:firstLine="709"/>
        <w:jc w:val="both"/>
        <w:rPr>
          <w:rFonts w:ascii="Arial" w:hAnsi="Arial" w:cs="Arial"/>
        </w:rPr>
      </w:pPr>
      <w:r w:rsidRPr="00FA7307">
        <w:rPr>
          <w:rFonts w:ascii="Arial" w:hAnsi="Arial" w:cs="Arial"/>
        </w:rPr>
        <w:t>- отделения связи; почтовые отделения, междугородние переговорные пункты;</w:t>
      </w:r>
    </w:p>
    <w:p w:rsidR="00B078B6" w:rsidRPr="00FA7307" w:rsidRDefault="00B078B6" w:rsidP="00A545A4">
      <w:pPr>
        <w:ind w:firstLine="709"/>
        <w:jc w:val="both"/>
        <w:rPr>
          <w:rFonts w:ascii="Arial" w:hAnsi="Arial" w:cs="Arial"/>
        </w:rPr>
      </w:pPr>
      <w:r w:rsidRPr="00FA7307">
        <w:rPr>
          <w:rFonts w:ascii="Arial" w:hAnsi="Arial" w:cs="Arial"/>
        </w:rPr>
        <w:t>- аптеки;</w:t>
      </w:r>
    </w:p>
    <w:p w:rsidR="00B078B6" w:rsidRPr="00FA7307" w:rsidRDefault="00B078B6" w:rsidP="00A545A4">
      <w:pPr>
        <w:ind w:firstLine="709"/>
        <w:jc w:val="both"/>
        <w:rPr>
          <w:rFonts w:ascii="Arial" w:hAnsi="Arial" w:cs="Arial"/>
        </w:rPr>
      </w:pPr>
      <w:r w:rsidRPr="00FA7307">
        <w:rPr>
          <w:rFonts w:ascii="Arial" w:hAnsi="Arial" w:cs="Arial"/>
        </w:rPr>
        <w:t>- поликлиники;</w:t>
      </w:r>
    </w:p>
    <w:p w:rsidR="00B078B6" w:rsidRPr="00FA7307" w:rsidRDefault="00B078B6" w:rsidP="00A545A4">
      <w:pPr>
        <w:ind w:firstLine="709"/>
        <w:jc w:val="both"/>
        <w:rPr>
          <w:rFonts w:ascii="Arial" w:hAnsi="Arial" w:cs="Arial"/>
        </w:rPr>
      </w:pPr>
      <w:r w:rsidRPr="00FA7307">
        <w:rPr>
          <w:rFonts w:ascii="Arial" w:hAnsi="Arial" w:cs="Arial"/>
        </w:rPr>
        <w:t>- консультативные поликлиники, центры психологической реабилитации населения;</w:t>
      </w:r>
    </w:p>
    <w:p w:rsidR="00B078B6" w:rsidRPr="00FA7307" w:rsidRDefault="00B078B6" w:rsidP="00A545A4">
      <w:pPr>
        <w:ind w:firstLine="709"/>
        <w:jc w:val="both"/>
        <w:rPr>
          <w:rFonts w:ascii="Arial" w:hAnsi="Arial" w:cs="Arial"/>
        </w:rPr>
      </w:pPr>
      <w:r w:rsidRPr="00FA7307">
        <w:rPr>
          <w:rFonts w:ascii="Arial" w:hAnsi="Arial" w:cs="Arial"/>
        </w:rPr>
        <w:t>- многопрофильные учреждения дополнительного образования;</w:t>
      </w:r>
    </w:p>
    <w:p w:rsidR="00B078B6" w:rsidRPr="00FA7307" w:rsidRDefault="00B078B6" w:rsidP="00A545A4">
      <w:pPr>
        <w:pStyle w:val="ConsPlusNonformat"/>
        <w:widowControl/>
        <w:ind w:firstLine="709"/>
        <w:jc w:val="both"/>
        <w:rPr>
          <w:rFonts w:ascii="Arial" w:hAnsi="Arial" w:cs="Arial"/>
          <w:sz w:val="24"/>
          <w:szCs w:val="24"/>
        </w:rPr>
      </w:pPr>
      <w:r w:rsidRPr="00FA7307">
        <w:rPr>
          <w:rFonts w:ascii="Arial" w:hAnsi="Arial" w:cs="Arial"/>
          <w:sz w:val="24"/>
          <w:szCs w:val="24"/>
        </w:rPr>
        <w:t>- учреждения среднего специального и профессионального образования без учебно-лабораторных и учебно-производственных корпусов и мастерских.</w:t>
      </w:r>
    </w:p>
    <w:p w:rsidR="00B078B6" w:rsidRPr="00FA7307" w:rsidRDefault="00B078B6" w:rsidP="00A545A4">
      <w:pPr>
        <w:ind w:firstLine="709"/>
        <w:jc w:val="both"/>
        <w:rPr>
          <w:rFonts w:ascii="Arial" w:hAnsi="Arial" w:cs="Arial"/>
          <w:u w:val="single"/>
        </w:rPr>
      </w:pPr>
      <w:r w:rsidRPr="00FA7307">
        <w:rPr>
          <w:rFonts w:ascii="Arial" w:hAnsi="Arial" w:cs="Arial"/>
          <w:u w:val="single"/>
        </w:rPr>
        <w:t>ВСПОМОГАТЕЛЬНЫЕ ВИДЫ РАЗРЕШЕННОГО ИСПОЛЬЗОВАНИЯ:</w:t>
      </w:r>
    </w:p>
    <w:p w:rsidR="00B078B6" w:rsidRPr="00FA7307" w:rsidRDefault="00B078B6" w:rsidP="00A545A4">
      <w:pPr>
        <w:ind w:firstLine="709"/>
        <w:jc w:val="both"/>
        <w:rPr>
          <w:rFonts w:ascii="Arial" w:hAnsi="Arial" w:cs="Arial"/>
        </w:rPr>
      </w:pPr>
      <w:r w:rsidRPr="00FA7307">
        <w:rPr>
          <w:rFonts w:ascii="Arial" w:hAnsi="Arial" w:cs="Arial"/>
        </w:rPr>
        <w:t>- детские площадки, площадки для отдыха</w:t>
      </w:r>
    </w:p>
    <w:p w:rsidR="00B078B6" w:rsidRPr="00FA7307" w:rsidRDefault="00B078B6" w:rsidP="00A545A4">
      <w:pPr>
        <w:ind w:firstLine="709"/>
        <w:jc w:val="both"/>
        <w:rPr>
          <w:rFonts w:ascii="Arial" w:hAnsi="Arial" w:cs="Arial"/>
          <w:u w:val="single"/>
        </w:rPr>
      </w:pPr>
      <w:r w:rsidRPr="00FA7307">
        <w:rPr>
          <w:rFonts w:ascii="Arial" w:hAnsi="Arial" w:cs="Arial"/>
        </w:rPr>
        <w:t>- площадки для выгула собак;</w:t>
      </w:r>
    </w:p>
    <w:p w:rsidR="00B078B6" w:rsidRPr="00FA7307" w:rsidRDefault="00B078B6" w:rsidP="00A545A4">
      <w:pPr>
        <w:ind w:firstLine="709"/>
        <w:jc w:val="both"/>
        <w:rPr>
          <w:rFonts w:ascii="Arial" w:hAnsi="Arial" w:cs="Arial"/>
        </w:rPr>
      </w:pPr>
      <w:r w:rsidRPr="00FA7307">
        <w:rPr>
          <w:rFonts w:ascii="Arial" w:hAnsi="Arial" w:cs="Arial"/>
        </w:rPr>
        <w:t>- хозплощадки;</w:t>
      </w:r>
    </w:p>
    <w:p w:rsidR="00B078B6" w:rsidRPr="00FA7307" w:rsidRDefault="00B078B6" w:rsidP="00A545A4">
      <w:pPr>
        <w:ind w:firstLine="709"/>
        <w:jc w:val="both"/>
        <w:rPr>
          <w:rFonts w:ascii="Arial" w:hAnsi="Arial" w:cs="Arial"/>
        </w:rPr>
      </w:pPr>
      <w:r w:rsidRPr="00FA7307">
        <w:rPr>
          <w:rFonts w:ascii="Arial" w:hAnsi="Arial" w:cs="Arial"/>
        </w:rPr>
        <w:t>- гаражи боксового типа для инвалидов;</w:t>
      </w:r>
    </w:p>
    <w:p w:rsidR="00B078B6" w:rsidRPr="00FA7307" w:rsidRDefault="00B078B6" w:rsidP="00A545A4">
      <w:pPr>
        <w:ind w:firstLine="709"/>
        <w:jc w:val="both"/>
        <w:rPr>
          <w:rFonts w:ascii="Arial" w:hAnsi="Arial" w:cs="Arial"/>
        </w:rPr>
      </w:pPr>
      <w:r w:rsidRPr="00FA7307">
        <w:rPr>
          <w:rFonts w:ascii="Arial" w:hAnsi="Arial" w:cs="Arial"/>
        </w:rPr>
        <w:t>- подземные и встроенные в здания гаражи и автостоянки;</w:t>
      </w:r>
    </w:p>
    <w:p w:rsidR="00B078B6" w:rsidRPr="00FA7307" w:rsidRDefault="00B078B6" w:rsidP="00A545A4">
      <w:pPr>
        <w:ind w:firstLine="709"/>
        <w:jc w:val="both"/>
        <w:rPr>
          <w:rFonts w:ascii="Arial" w:hAnsi="Arial" w:cs="Arial"/>
        </w:rPr>
      </w:pPr>
      <w:r w:rsidRPr="00FA7307">
        <w:rPr>
          <w:rFonts w:ascii="Arial" w:hAnsi="Arial" w:cs="Arial"/>
        </w:rPr>
        <w:t>- парковки перед объектами деловых, культурных, обслуживающих и коммерческих видов использования.</w:t>
      </w:r>
    </w:p>
    <w:p w:rsidR="00B078B6" w:rsidRPr="00FA7307" w:rsidRDefault="00B078B6" w:rsidP="00A545A4">
      <w:pPr>
        <w:pStyle w:val="BodyText2"/>
        <w:spacing w:after="0" w:line="240" w:lineRule="auto"/>
        <w:ind w:firstLine="709"/>
        <w:jc w:val="both"/>
        <w:rPr>
          <w:rFonts w:ascii="Arial" w:hAnsi="Arial" w:cs="Arial"/>
          <w:u w:val="single"/>
        </w:rPr>
      </w:pPr>
      <w:r w:rsidRPr="00FA7307">
        <w:rPr>
          <w:rFonts w:ascii="Arial" w:hAnsi="Arial" w:cs="Arial"/>
          <w:u w:val="single"/>
        </w:rPr>
        <w:t>УСЛОВНО РАЗРЕШЕННЫЕ ВИДЫ ИСПОЛЬЗОВАНИЯ:</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здания многофункционального использования с квартирами на верхних этажах и размещением в нижних этажах объектов делового, культурного, обслуживающего и коммерческого назначения при условии поэтажного разделения различных видов использования;</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объекты, связанные с отправлением культа;</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жилищно-эксплуатационные организации и аварийно-диспетчерские службы;</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бани, сауны; общественные туалеты;</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объекты пожарной охраны;</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автостоянки на отдельных земельных участках подземные, надземные многоуровневые;</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антенны сотовой, радиорелейной и спутниковой связи.</w:t>
      </w:r>
    </w:p>
    <w:p w:rsidR="00B078B6" w:rsidRPr="00FA7307" w:rsidRDefault="00B078B6" w:rsidP="00A545A4">
      <w:pPr>
        <w:widowControl w:val="0"/>
        <w:autoSpaceDE w:val="0"/>
        <w:autoSpaceDN w:val="0"/>
        <w:adjustRightInd w:val="0"/>
        <w:ind w:firstLine="709"/>
        <w:jc w:val="both"/>
        <w:rPr>
          <w:rFonts w:ascii="Arial" w:hAnsi="Arial" w:cs="Arial"/>
        </w:rPr>
      </w:pPr>
      <w:r w:rsidRPr="00FA7307">
        <w:rPr>
          <w:rFonts w:ascii="Arial" w:hAnsi="Arial" w:cs="Arial"/>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70"/>
        <w:gridCol w:w="5200"/>
      </w:tblGrid>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Наименование размера, параметра</w:t>
            </w:r>
          </w:p>
        </w:tc>
        <w:tc>
          <w:tcPr>
            <w:tcW w:w="0" w:type="auto"/>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Значение, единица измерения, дополнительные условия</w:t>
            </w: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Предельные (минимальные и (или) максимальные) размеры земельных участков</w:t>
            </w:r>
          </w:p>
        </w:tc>
        <w:tc>
          <w:tcPr>
            <w:tcW w:w="0" w:type="auto"/>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не подлежат установлению</w:t>
            </w: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задний, строений, сооружений</w:t>
            </w:r>
          </w:p>
        </w:tc>
        <w:tc>
          <w:tcPr>
            <w:tcW w:w="0" w:type="auto"/>
          </w:tcPr>
          <w:p w:rsidR="00B078B6" w:rsidRPr="00FA7307" w:rsidRDefault="00B078B6" w:rsidP="00FA7307">
            <w:pPr>
              <w:widowControl w:val="0"/>
              <w:autoSpaceDE w:val="0"/>
              <w:autoSpaceDN w:val="0"/>
              <w:adjustRightInd w:val="0"/>
              <w:ind w:firstLine="34"/>
              <w:jc w:val="both"/>
              <w:rPr>
                <w:rFonts w:ascii="Arial" w:hAnsi="Arial" w:cs="Arial"/>
                <w:b/>
                <w:bCs/>
              </w:rPr>
            </w:pPr>
            <w:r w:rsidRPr="00FA7307">
              <w:rPr>
                <w:rFonts w:ascii="Arial" w:hAnsi="Arial" w:cs="Arial"/>
              </w:rPr>
              <w:t>не подлежит установлению</w:t>
            </w: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Предельное количество этажей или предельная высота зданий, строений, сооружений</w:t>
            </w:r>
          </w:p>
        </w:tc>
        <w:tc>
          <w:tcPr>
            <w:tcW w:w="0" w:type="auto"/>
          </w:tcPr>
          <w:p w:rsidR="00B078B6" w:rsidRPr="00FA7307" w:rsidRDefault="00B078B6" w:rsidP="00FA7307">
            <w:pPr>
              <w:widowControl w:val="0"/>
              <w:autoSpaceDE w:val="0"/>
              <w:autoSpaceDN w:val="0"/>
              <w:adjustRightInd w:val="0"/>
              <w:ind w:firstLine="34"/>
              <w:jc w:val="both"/>
              <w:rPr>
                <w:rFonts w:ascii="Arial" w:hAnsi="Arial" w:cs="Arial"/>
                <w:b/>
                <w:bCs/>
              </w:rPr>
            </w:pPr>
            <w:r w:rsidRPr="00FA7307">
              <w:rPr>
                <w:rFonts w:ascii="Arial" w:hAnsi="Arial" w:cs="Arial"/>
              </w:rPr>
              <w:t>30 м</w:t>
            </w: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 площади земельного участка</w:t>
            </w:r>
          </w:p>
        </w:tc>
        <w:tc>
          <w:tcPr>
            <w:tcW w:w="0" w:type="auto"/>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- 40 % - для застройки многоквартирными жилыми домами малой и средней этажности;</w:t>
            </w:r>
          </w:p>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- 40 % - для застройки многоквартирными многоэтажными жилыми домами;</w:t>
            </w:r>
          </w:p>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- 60 % - для застройки многоквартирными многоэтажными жилыми домами (реконструируемая застройка);</w:t>
            </w:r>
          </w:p>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- 80 % - для общественной застройки;</w:t>
            </w:r>
          </w:p>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 xml:space="preserve">- для иных объектов - не подлежит установлению </w:t>
            </w: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Иные предельные параметры разрешенного строительства, реконструкции объектов капитального строительства</w:t>
            </w:r>
          </w:p>
        </w:tc>
        <w:tc>
          <w:tcPr>
            <w:tcW w:w="0" w:type="auto"/>
          </w:tcPr>
          <w:p w:rsidR="00B078B6" w:rsidRPr="00FA7307" w:rsidRDefault="00B078B6" w:rsidP="00FA7307">
            <w:pPr>
              <w:widowControl w:val="0"/>
              <w:autoSpaceDE w:val="0"/>
              <w:autoSpaceDN w:val="0"/>
              <w:adjustRightInd w:val="0"/>
              <w:ind w:firstLine="34"/>
              <w:jc w:val="both"/>
              <w:rPr>
                <w:rFonts w:ascii="Arial" w:hAnsi="Arial" w:cs="Arial"/>
              </w:rPr>
            </w:pPr>
            <w:r w:rsidRPr="00FA7307">
              <w:rPr>
                <w:rFonts w:ascii="Arial" w:hAnsi="Arial" w:cs="Arial"/>
              </w:rPr>
              <w:t>- расстояние от многоквартирного жилого дома с квартирами в первых этажах - не менее 2 м от красных линий;</w:t>
            </w:r>
          </w:p>
          <w:p w:rsidR="00B078B6" w:rsidRPr="00FA7307" w:rsidRDefault="00B078B6" w:rsidP="00FA7307">
            <w:pPr>
              <w:widowControl w:val="0"/>
              <w:autoSpaceDE w:val="0"/>
              <w:autoSpaceDN w:val="0"/>
              <w:adjustRightInd w:val="0"/>
              <w:ind w:firstLine="34"/>
              <w:jc w:val="both"/>
              <w:rPr>
                <w:rFonts w:ascii="Arial" w:hAnsi="Arial" w:cs="Arial"/>
              </w:rPr>
            </w:pPr>
            <w:r w:rsidRPr="00FA7307">
              <w:rPr>
                <w:rFonts w:ascii="Arial" w:hAnsi="Arial" w:cs="Arial"/>
              </w:rPr>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B078B6" w:rsidRPr="00FA7307" w:rsidRDefault="00B078B6" w:rsidP="00FA7307">
            <w:pPr>
              <w:widowControl w:val="0"/>
              <w:autoSpaceDE w:val="0"/>
              <w:autoSpaceDN w:val="0"/>
              <w:adjustRightInd w:val="0"/>
              <w:ind w:firstLine="34"/>
              <w:jc w:val="both"/>
              <w:rPr>
                <w:rFonts w:ascii="Arial" w:hAnsi="Arial" w:cs="Arial"/>
              </w:rPr>
            </w:pPr>
            <w:r w:rsidRPr="00FA7307">
              <w:rPr>
                <w:rFonts w:ascii="Arial" w:hAnsi="Arial" w:cs="Arial"/>
              </w:rPr>
              <w:t>- размещение зданий по красной линии допускается в условиях реконструкции сложившейся застройки при соответствующем обосновании;</w:t>
            </w:r>
          </w:p>
          <w:p w:rsidR="00B078B6" w:rsidRPr="00FA7307" w:rsidRDefault="00B078B6" w:rsidP="00FA7307">
            <w:pPr>
              <w:widowControl w:val="0"/>
              <w:autoSpaceDE w:val="0"/>
              <w:autoSpaceDN w:val="0"/>
              <w:adjustRightInd w:val="0"/>
              <w:ind w:firstLine="34"/>
              <w:jc w:val="both"/>
              <w:rPr>
                <w:rFonts w:ascii="Arial" w:hAnsi="Arial" w:cs="Arial"/>
              </w:rPr>
            </w:pPr>
            <w:r w:rsidRPr="00FA7307">
              <w:rPr>
                <w:rFonts w:ascii="Arial" w:hAnsi="Arial" w:cs="Arial"/>
              </w:rPr>
              <w:t>- для иных объектов капитального строительства - не подлежат установлению (определить проектной документацией);</w:t>
            </w:r>
          </w:p>
          <w:p w:rsidR="00B078B6" w:rsidRPr="00FA7307" w:rsidRDefault="00B078B6" w:rsidP="00FA7307">
            <w:pPr>
              <w:widowControl w:val="0"/>
              <w:autoSpaceDE w:val="0"/>
              <w:autoSpaceDN w:val="0"/>
              <w:adjustRightInd w:val="0"/>
              <w:ind w:firstLine="34"/>
              <w:jc w:val="both"/>
              <w:rPr>
                <w:rFonts w:ascii="Arial" w:hAnsi="Arial" w:cs="Arial"/>
              </w:rPr>
            </w:pPr>
            <w:r w:rsidRPr="00FA7307">
              <w:rPr>
                <w:rFonts w:ascii="Arial" w:hAnsi="Arial" w:cs="Arial"/>
              </w:rPr>
              <w:t>- размещение зданий по красной линии допускается в условиях реконструкции сложившейся застройки при соответствующем обосновании;</w:t>
            </w:r>
          </w:p>
          <w:p w:rsidR="00B078B6" w:rsidRPr="00FA7307" w:rsidRDefault="00B078B6" w:rsidP="00FA7307">
            <w:pPr>
              <w:widowControl w:val="0"/>
              <w:autoSpaceDE w:val="0"/>
              <w:autoSpaceDN w:val="0"/>
              <w:adjustRightInd w:val="0"/>
              <w:ind w:firstLine="34"/>
              <w:jc w:val="both"/>
              <w:rPr>
                <w:rFonts w:ascii="Arial" w:hAnsi="Arial" w:cs="Arial"/>
              </w:rPr>
            </w:pPr>
            <w:r w:rsidRPr="00FA7307">
              <w:rPr>
                <w:rFonts w:ascii="Arial" w:hAnsi="Arial" w:cs="Arial"/>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tc>
      </w:tr>
    </w:tbl>
    <w:p w:rsidR="00B078B6" w:rsidRPr="00FA7307" w:rsidRDefault="00B078B6" w:rsidP="00A545A4">
      <w:pPr>
        <w:shd w:val="clear" w:color="auto" w:fill="FFFFFF"/>
        <w:tabs>
          <w:tab w:val="left" w:pos="0"/>
          <w:tab w:val="left" w:pos="799"/>
        </w:tabs>
        <w:ind w:firstLine="709"/>
        <w:jc w:val="both"/>
        <w:rPr>
          <w:rFonts w:ascii="Arial" w:hAnsi="Arial" w:cs="Arial"/>
          <w:b/>
          <w:bCs/>
          <w:u w:val="single"/>
        </w:rPr>
      </w:pPr>
      <w:r w:rsidRPr="00FA7307">
        <w:rPr>
          <w:rFonts w:ascii="Arial" w:hAnsi="Arial" w:cs="Arial"/>
          <w:b/>
          <w:bCs/>
          <w:u w:val="single"/>
        </w:rPr>
        <w:t>О - 1   Зона делового, общественного и коммерческой активности местного значения.</w:t>
      </w:r>
    </w:p>
    <w:p w:rsidR="00B078B6" w:rsidRPr="00FA7307" w:rsidRDefault="00B078B6" w:rsidP="00A545A4">
      <w:pPr>
        <w:pStyle w:val="Iauiue"/>
        <w:ind w:firstLine="709"/>
        <w:jc w:val="both"/>
        <w:rPr>
          <w:rFonts w:ascii="Arial" w:hAnsi="Arial" w:cs="Arial"/>
          <w:sz w:val="24"/>
          <w:szCs w:val="24"/>
        </w:rPr>
      </w:pPr>
      <w:r w:rsidRPr="00FA7307">
        <w:rPr>
          <w:rFonts w:ascii="Arial" w:hAnsi="Arial" w:cs="Arial"/>
          <w:sz w:val="24"/>
          <w:szCs w:val="24"/>
        </w:rPr>
        <w:t>Зона обслуживания и коммерческой активности местного значения О - 1 выделена для обеспечения правовых условий формирования местных (локальных) центров городских районов и полосных центров вдоль улиц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rsidR="00B078B6" w:rsidRPr="00FA7307" w:rsidRDefault="00B078B6" w:rsidP="00A545A4">
      <w:pPr>
        <w:pStyle w:val="Iauiue"/>
        <w:ind w:firstLine="709"/>
        <w:jc w:val="both"/>
        <w:rPr>
          <w:rFonts w:ascii="Arial" w:hAnsi="Arial" w:cs="Arial"/>
          <w:sz w:val="24"/>
          <w:szCs w:val="24"/>
          <w:u w:val="single"/>
        </w:rPr>
      </w:pPr>
      <w:r w:rsidRPr="00FA7307">
        <w:rPr>
          <w:rFonts w:ascii="Arial" w:hAnsi="Arial" w:cs="Arial"/>
          <w:sz w:val="24"/>
          <w:szCs w:val="24"/>
          <w:u w:val="single"/>
        </w:rPr>
        <w:t>ОСНОВНЫЕ ВИДЫ РАЗРЕШЕННОГО ИСПОЛЬЗОВАНИЯ НЕДВИЖИМОСТИ:</w:t>
      </w:r>
    </w:p>
    <w:p w:rsidR="00B078B6" w:rsidRPr="00FA7307" w:rsidRDefault="00B078B6" w:rsidP="00A545A4">
      <w:pPr>
        <w:ind w:firstLine="709"/>
        <w:jc w:val="both"/>
        <w:rPr>
          <w:rFonts w:ascii="Arial" w:hAnsi="Arial" w:cs="Arial"/>
        </w:rPr>
      </w:pPr>
      <w:r w:rsidRPr="00FA7307">
        <w:rPr>
          <w:rFonts w:ascii="Arial" w:hAnsi="Arial" w:cs="Arial"/>
        </w:rPr>
        <w:t>- здания многофункционального использования с квартирами на верхних этажах и размещением на первых этажах объектов делового, культурного, обслуживающего назначения;</w:t>
      </w:r>
    </w:p>
    <w:p w:rsidR="00B078B6" w:rsidRPr="00FA7307" w:rsidRDefault="00B078B6" w:rsidP="00A545A4">
      <w:pPr>
        <w:ind w:firstLine="709"/>
        <w:jc w:val="both"/>
        <w:rPr>
          <w:rFonts w:ascii="Arial" w:hAnsi="Arial" w:cs="Arial"/>
        </w:rPr>
      </w:pPr>
      <w:r w:rsidRPr="00FA7307">
        <w:rPr>
          <w:rFonts w:ascii="Arial" w:hAnsi="Arial" w:cs="Arial"/>
        </w:rPr>
        <w:t>- офисы, конторы различных организаций, фирм, компаний;</w:t>
      </w:r>
    </w:p>
    <w:p w:rsidR="00B078B6" w:rsidRPr="00FA7307" w:rsidRDefault="00B078B6" w:rsidP="00A545A4">
      <w:pPr>
        <w:ind w:firstLine="709"/>
        <w:jc w:val="both"/>
        <w:rPr>
          <w:rFonts w:ascii="Arial" w:hAnsi="Arial" w:cs="Arial"/>
        </w:rPr>
      </w:pPr>
      <w:r w:rsidRPr="00FA7307">
        <w:rPr>
          <w:rFonts w:ascii="Arial" w:hAnsi="Arial" w:cs="Arial"/>
        </w:rPr>
        <w:t>- гостиницы, гостевые дома;</w:t>
      </w:r>
    </w:p>
    <w:p w:rsidR="00B078B6" w:rsidRPr="00FA7307" w:rsidRDefault="00B078B6" w:rsidP="00A545A4">
      <w:pPr>
        <w:ind w:firstLine="709"/>
        <w:jc w:val="both"/>
        <w:rPr>
          <w:rFonts w:ascii="Arial" w:hAnsi="Arial" w:cs="Arial"/>
        </w:rPr>
      </w:pPr>
      <w:r w:rsidRPr="00FA7307">
        <w:rPr>
          <w:rFonts w:ascii="Arial" w:hAnsi="Arial" w:cs="Arial"/>
        </w:rPr>
        <w:t>- рекламные агентства;</w:t>
      </w:r>
    </w:p>
    <w:p w:rsidR="00B078B6" w:rsidRPr="00FA7307" w:rsidRDefault="00B078B6" w:rsidP="00A545A4">
      <w:pPr>
        <w:ind w:firstLine="709"/>
        <w:jc w:val="both"/>
        <w:rPr>
          <w:rFonts w:ascii="Arial" w:hAnsi="Arial" w:cs="Arial"/>
        </w:rPr>
      </w:pPr>
      <w:r w:rsidRPr="00FA7307">
        <w:rPr>
          <w:rFonts w:ascii="Arial" w:hAnsi="Arial" w:cs="Arial"/>
        </w:rPr>
        <w:t>- отделения банков;</w:t>
      </w:r>
    </w:p>
    <w:p w:rsidR="00B078B6" w:rsidRPr="00FA7307" w:rsidRDefault="00B078B6" w:rsidP="00A545A4">
      <w:pPr>
        <w:ind w:firstLine="709"/>
        <w:jc w:val="both"/>
        <w:rPr>
          <w:rFonts w:ascii="Arial" w:hAnsi="Arial" w:cs="Arial"/>
        </w:rPr>
      </w:pPr>
      <w:r w:rsidRPr="00FA7307">
        <w:rPr>
          <w:rFonts w:ascii="Arial" w:hAnsi="Arial" w:cs="Arial"/>
        </w:rPr>
        <w:t>- танцзалы, дискотеки;</w:t>
      </w:r>
    </w:p>
    <w:p w:rsidR="00B078B6" w:rsidRPr="00FA7307" w:rsidRDefault="00B078B6" w:rsidP="00A545A4">
      <w:pPr>
        <w:ind w:firstLine="709"/>
        <w:jc w:val="both"/>
        <w:rPr>
          <w:rFonts w:ascii="Arial" w:hAnsi="Arial" w:cs="Arial"/>
        </w:rPr>
      </w:pPr>
      <w:r w:rsidRPr="00FA7307">
        <w:rPr>
          <w:rFonts w:ascii="Arial" w:hAnsi="Arial" w:cs="Arial"/>
        </w:rPr>
        <w:t>- бильярдные;</w:t>
      </w:r>
    </w:p>
    <w:p w:rsidR="00B078B6" w:rsidRPr="00FA7307" w:rsidRDefault="00B078B6" w:rsidP="00A545A4">
      <w:pPr>
        <w:ind w:firstLine="709"/>
        <w:jc w:val="both"/>
        <w:rPr>
          <w:rFonts w:ascii="Arial" w:hAnsi="Arial" w:cs="Arial"/>
        </w:rPr>
      </w:pPr>
      <w:r w:rsidRPr="00FA7307">
        <w:rPr>
          <w:rFonts w:ascii="Arial" w:hAnsi="Arial" w:cs="Arial"/>
        </w:rPr>
        <w:t>- видеосалоны;</w:t>
      </w:r>
    </w:p>
    <w:p w:rsidR="00B078B6" w:rsidRPr="00FA7307" w:rsidRDefault="00B078B6" w:rsidP="00A545A4">
      <w:pPr>
        <w:ind w:firstLine="709"/>
        <w:jc w:val="both"/>
        <w:rPr>
          <w:rFonts w:ascii="Arial" w:hAnsi="Arial" w:cs="Arial"/>
        </w:rPr>
      </w:pPr>
      <w:r w:rsidRPr="00FA7307">
        <w:rPr>
          <w:rFonts w:ascii="Arial" w:hAnsi="Arial" w:cs="Arial"/>
        </w:rPr>
        <w:t>- залы аттракционов;</w:t>
      </w:r>
    </w:p>
    <w:p w:rsidR="00B078B6" w:rsidRPr="00FA7307" w:rsidRDefault="00B078B6" w:rsidP="00A545A4">
      <w:pPr>
        <w:ind w:firstLine="709"/>
        <w:jc w:val="both"/>
        <w:rPr>
          <w:rFonts w:ascii="Arial" w:hAnsi="Arial" w:cs="Arial"/>
        </w:rPr>
      </w:pPr>
      <w:r w:rsidRPr="00FA7307">
        <w:rPr>
          <w:rFonts w:ascii="Arial" w:hAnsi="Arial" w:cs="Arial"/>
        </w:rPr>
        <w:t>- компьютерные центры, интернет-кафе;</w:t>
      </w:r>
    </w:p>
    <w:p w:rsidR="00B078B6" w:rsidRPr="00FA7307" w:rsidRDefault="00B078B6" w:rsidP="00A545A4">
      <w:pPr>
        <w:ind w:firstLine="709"/>
        <w:jc w:val="both"/>
        <w:rPr>
          <w:rFonts w:ascii="Arial" w:hAnsi="Arial" w:cs="Arial"/>
        </w:rPr>
      </w:pPr>
      <w:r w:rsidRPr="00FA7307">
        <w:rPr>
          <w:rFonts w:ascii="Arial" w:hAnsi="Arial" w:cs="Arial"/>
        </w:rPr>
        <w:t>- клубы, центры общения и досуговых занятий (для встреч, собраний, занятий детей и подростков, молодежи, взрослых) многоцелевого и специализированного назначения;</w:t>
      </w:r>
    </w:p>
    <w:p w:rsidR="00B078B6" w:rsidRPr="00FA7307" w:rsidRDefault="00B078B6" w:rsidP="00A545A4">
      <w:pPr>
        <w:ind w:firstLine="709"/>
        <w:jc w:val="both"/>
        <w:rPr>
          <w:rFonts w:ascii="Arial" w:hAnsi="Arial" w:cs="Arial"/>
        </w:rPr>
      </w:pPr>
      <w:r w:rsidRPr="00FA7307">
        <w:rPr>
          <w:rFonts w:ascii="Arial" w:hAnsi="Arial" w:cs="Arial"/>
        </w:rPr>
        <w:t>- спортивные клубы, спортивные залы и площадки, спортивные комплексы;</w:t>
      </w:r>
    </w:p>
    <w:p w:rsidR="00B078B6" w:rsidRPr="00FA7307" w:rsidRDefault="00B078B6" w:rsidP="00A545A4">
      <w:pPr>
        <w:ind w:firstLine="709"/>
        <w:jc w:val="both"/>
        <w:rPr>
          <w:rFonts w:ascii="Arial" w:hAnsi="Arial" w:cs="Arial"/>
        </w:rPr>
      </w:pPr>
      <w:r w:rsidRPr="00FA7307">
        <w:rPr>
          <w:rFonts w:ascii="Arial" w:hAnsi="Arial" w:cs="Arial"/>
        </w:rPr>
        <w:t>- магазины, торговые комплексы, открытые мини-рынки до 600 кв. м;</w:t>
      </w:r>
    </w:p>
    <w:p w:rsidR="00B078B6" w:rsidRPr="00FA7307" w:rsidRDefault="00B078B6" w:rsidP="00A545A4">
      <w:pPr>
        <w:ind w:firstLine="709"/>
        <w:jc w:val="both"/>
        <w:rPr>
          <w:rFonts w:ascii="Arial" w:hAnsi="Arial" w:cs="Arial"/>
        </w:rPr>
      </w:pPr>
      <w:r w:rsidRPr="00FA7307">
        <w:rPr>
          <w:rFonts w:ascii="Arial" w:hAnsi="Arial" w:cs="Arial"/>
        </w:rPr>
        <w:t>- выставочные залы;</w:t>
      </w:r>
    </w:p>
    <w:p w:rsidR="00B078B6" w:rsidRPr="00FA7307" w:rsidRDefault="00B078B6" w:rsidP="00A545A4">
      <w:pPr>
        <w:ind w:firstLine="709"/>
        <w:jc w:val="both"/>
        <w:rPr>
          <w:rFonts w:ascii="Arial" w:hAnsi="Arial" w:cs="Arial"/>
        </w:rPr>
      </w:pPr>
      <w:r w:rsidRPr="00FA7307">
        <w:rPr>
          <w:rFonts w:ascii="Arial" w:hAnsi="Arial" w:cs="Arial"/>
        </w:rPr>
        <w:t>- предприятия общественного питания (рестораны, столовые, кафе, закусочные, бары);</w:t>
      </w:r>
    </w:p>
    <w:p w:rsidR="00B078B6" w:rsidRPr="00FA7307" w:rsidRDefault="00B078B6" w:rsidP="00A545A4">
      <w:pPr>
        <w:ind w:firstLine="709"/>
        <w:jc w:val="both"/>
        <w:rPr>
          <w:rFonts w:ascii="Arial" w:hAnsi="Arial" w:cs="Arial"/>
        </w:rPr>
      </w:pPr>
      <w:r w:rsidRPr="00FA7307">
        <w:rPr>
          <w:rFonts w:ascii="Arial" w:hAnsi="Arial" w:cs="Arial"/>
        </w:rPr>
        <w:t>- фирмы по предоставлению услуг сотовой связи;</w:t>
      </w:r>
    </w:p>
    <w:p w:rsidR="00B078B6" w:rsidRPr="00FA7307" w:rsidRDefault="00B078B6" w:rsidP="00A545A4">
      <w:pPr>
        <w:ind w:firstLine="709"/>
        <w:jc w:val="both"/>
        <w:rPr>
          <w:rFonts w:ascii="Arial" w:hAnsi="Arial" w:cs="Arial"/>
        </w:rPr>
      </w:pPr>
      <w:r w:rsidRPr="00FA7307">
        <w:rPr>
          <w:rFonts w:ascii="Arial" w:hAnsi="Arial" w:cs="Arial"/>
        </w:rPr>
        <w:t>- отделения связи; почтовые отделения, телефонные и телеграфные станции, междугородние переговорные пункты;</w:t>
      </w:r>
    </w:p>
    <w:p w:rsidR="00B078B6" w:rsidRPr="00FA7307" w:rsidRDefault="00B078B6" w:rsidP="00A545A4">
      <w:pPr>
        <w:ind w:firstLine="709"/>
        <w:jc w:val="both"/>
        <w:rPr>
          <w:rFonts w:ascii="Arial" w:hAnsi="Arial" w:cs="Arial"/>
        </w:rPr>
      </w:pPr>
      <w:r w:rsidRPr="00FA7307">
        <w:rPr>
          <w:rFonts w:ascii="Arial" w:hAnsi="Arial" w:cs="Arial"/>
        </w:rPr>
        <w:t>- отделения, участковые пункты милиции;</w:t>
      </w:r>
    </w:p>
    <w:p w:rsidR="00B078B6" w:rsidRPr="00FA7307" w:rsidRDefault="00B078B6" w:rsidP="00A545A4">
      <w:pPr>
        <w:ind w:firstLine="709"/>
        <w:jc w:val="both"/>
        <w:rPr>
          <w:rFonts w:ascii="Arial" w:hAnsi="Arial" w:cs="Arial"/>
        </w:rPr>
      </w:pPr>
      <w:r w:rsidRPr="00FA7307">
        <w:rPr>
          <w:rFonts w:ascii="Arial" w:hAnsi="Arial" w:cs="Arial"/>
        </w:rPr>
        <w:t>- поликлиники; консультативные поликлиники;</w:t>
      </w:r>
    </w:p>
    <w:p w:rsidR="00B078B6" w:rsidRPr="00FA7307" w:rsidRDefault="00B078B6" w:rsidP="00A545A4">
      <w:pPr>
        <w:ind w:firstLine="709"/>
        <w:jc w:val="both"/>
        <w:rPr>
          <w:rFonts w:ascii="Arial" w:hAnsi="Arial" w:cs="Arial"/>
        </w:rPr>
      </w:pPr>
      <w:r w:rsidRPr="00FA7307">
        <w:rPr>
          <w:rFonts w:ascii="Arial" w:hAnsi="Arial" w:cs="Arial"/>
        </w:rPr>
        <w:t>- аптеки;</w:t>
      </w:r>
    </w:p>
    <w:p w:rsidR="00B078B6" w:rsidRPr="00FA7307" w:rsidRDefault="00B078B6" w:rsidP="00A545A4">
      <w:pPr>
        <w:ind w:firstLine="709"/>
        <w:jc w:val="both"/>
        <w:rPr>
          <w:rFonts w:ascii="Arial" w:hAnsi="Arial" w:cs="Arial"/>
        </w:rPr>
      </w:pPr>
      <w:r w:rsidRPr="00FA7307">
        <w:rPr>
          <w:rFonts w:ascii="Arial" w:hAnsi="Arial" w:cs="Arial"/>
        </w:rPr>
        <w:t>- пункты оказания первой медицинской помощи;</w:t>
      </w:r>
    </w:p>
    <w:p w:rsidR="00B078B6" w:rsidRPr="00FA7307" w:rsidRDefault="00B078B6" w:rsidP="00A545A4">
      <w:pPr>
        <w:ind w:firstLine="709"/>
        <w:jc w:val="both"/>
        <w:rPr>
          <w:rFonts w:ascii="Arial" w:hAnsi="Arial" w:cs="Arial"/>
        </w:rPr>
      </w:pPr>
      <w:r w:rsidRPr="00FA7307">
        <w:rPr>
          <w:rFonts w:ascii="Arial" w:hAnsi="Arial" w:cs="Arial"/>
        </w:rPr>
        <w:t>- центры медицинской консультации населения;</w:t>
      </w:r>
    </w:p>
    <w:p w:rsidR="00B078B6" w:rsidRPr="00FA7307" w:rsidRDefault="00B078B6" w:rsidP="00A545A4">
      <w:pPr>
        <w:ind w:firstLine="709"/>
        <w:jc w:val="both"/>
        <w:rPr>
          <w:rFonts w:ascii="Arial" w:hAnsi="Arial" w:cs="Arial"/>
        </w:rPr>
      </w:pPr>
      <w:r w:rsidRPr="00FA7307">
        <w:rPr>
          <w:rFonts w:ascii="Arial" w:hAnsi="Arial" w:cs="Arial"/>
        </w:rPr>
        <w:t>- транспортные агентства по продаже билетов и предоставлению прочих сервисных услуг;</w:t>
      </w:r>
    </w:p>
    <w:p w:rsidR="00B078B6" w:rsidRPr="00FA7307" w:rsidRDefault="00B078B6" w:rsidP="00A545A4">
      <w:pPr>
        <w:ind w:firstLine="709"/>
        <w:jc w:val="both"/>
        <w:rPr>
          <w:rFonts w:ascii="Arial" w:hAnsi="Arial" w:cs="Arial"/>
        </w:rPr>
      </w:pPr>
      <w:r w:rsidRPr="00FA7307">
        <w:rPr>
          <w:rFonts w:ascii="Arial" w:hAnsi="Arial" w:cs="Arial"/>
        </w:rPr>
        <w:t>- центры по предоставлению полиграфических услуг;</w:t>
      </w:r>
    </w:p>
    <w:p w:rsidR="00B078B6" w:rsidRPr="00FA7307" w:rsidRDefault="00B078B6" w:rsidP="00A545A4">
      <w:pPr>
        <w:ind w:firstLine="709"/>
        <w:jc w:val="both"/>
        <w:rPr>
          <w:rFonts w:ascii="Arial" w:hAnsi="Arial" w:cs="Arial"/>
        </w:rPr>
      </w:pPr>
      <w:r w:rsidRPr="00FA7307">
        <w:rPr>
          <w:rFonts w:ascii="Arial" w:hAnsi="Arial" w:cs="Arial"/>
        </w:rPr>
        <w:t>- фотосалоны;</w:t>
      </w:r>
    </w:p>
    <w:p w:rsidR="00B078B6" w:rsidRPr="00FA7307" w:rsidRDefault="00B078B6" w:rsidP="00A545A4">
      <w:pPr>
        <w:ind w:firstLine="709"/>
        <w:jc w:val="both"/>
        <w:rPr>
          <w:rFonts w:ascii="Arial" w:hAnsi="Arial" w:cs="Arial"/>
        </w:rPr>
      </w:pPr>
      <w:r w:rsidRPr="00FA7307">
        <w:rPr>
          <w:rFonts w:ascii="Arial" w:hAnsi="Arial" w:cs="Arial"/>
        </w:rPr>
        <w:t>- приёмные пункты прачечных и химчисток, прачечные самообслуживания;</w:t>
      </w:r>
    </w:p>
    <w:p w:rsidR="00B078B6" w:rsidRPr="00FA7307" w:rsidRDefault="00B078B6" w:rsidP="00A545A4">
      <w:pPr>
        <w:ind w:firstLine="709"/>
        <w:jc w:val="both"/>
        <w:rPr>
          <w:rFonts w:ascii="Arial" w:hAnsi="Arial" w:cs="Arial"/>
        </w:rPr>
      </w:pPr>
      <w:r w:rsidRPr="00FA7307">
        <w:rPr>
          <w:rFonts w:ascii="Arial" w:hAnsi="Arial" w:cs="Arial"/>
        </w:rPr>
        <w:t>- пошивочные ателье, мастерские по ремонту обуви, часов, ремонтные мастерские бытовой техники, парикмахерские, косметические салоны и другие объекты обслуживания;</w:t>
      </w:r>
    </w:p>
    <w:p w:rsidR="00B078B6" w:rsidRPr="00FA7307" w:rsidRDefault="00B078B6" w:rsidP="00A545A4">
      <w:pPr>
        <w:ind w:firstLine="709"/>
        <w:jc w:val="both"/>
        <w:rPr>
          <w:rFonts w:ascii="Arial" w:hAnsi="Arial" w:cs="Arial"/>
        </w:rPr>
      </w:pPr>
      <w:r w:rsidRPr="00FA7307">
        <w:rPr>
          <w:rFonts w:ascii="Arial" w:hAnsi="Arial" w:cs="Arial"/>
        </w:rPr>
        <w:t>-обслуживание автотранспорта;</w:t>
      </w:r>
    </w:p>
    <w:p w:rsidR="00B078B6" w:rsidRPr="00FA7307" w:rsidRDefault="00B078B6" w:rsidP="00A545A4">
      <w:pPr>
        <w:ind w:firstLine="709"/>
        <w:jc w:val="both"/>
        <w:rPr>
          <w:rFonts w:ascii="Arial" w:hAnsi="Arial" w:cs="Arial"/>
          <w:u w:val="single"/>
        </w:rPr>
      </w:pPr>
      <w:r w:rsidRPr="00FA7307">
        <w:rPr>
          <w:rFonts w:ascii="Arial" w:hAnsi="Arial" w:cs="Arial"/>
          <w:u w:val="single"/>
        </w:rPr>
        <w:t>ВСПОМОГАТЕЛЬНЫЕ ВИДЫ РАЗРЕШЕННОГО ИСПОЛЬЗОВАНИЯ:</w:t>
      </w:r>
    </w:p>
    <w:p w:rsidR="00B078B6" w:rsidRPr="00FA7307" w:rsidRDefault="00B078B6" w:rsidP="00A545A4">
      <w:pPr>
        <w:ind w:firstLine="709"/>
        <w:jc w:val="both"/>
        <w:rPr>
          <w:rFonts w:ascii="Arial" w:hAnsi="Arial" w:cs="Arial"/>
        </w:rPr>
      </w:pPr>
      <w:r w:rsidRPr="00FA7307">
        <w:rPr>
          <w:rFonts w:ascii="Arial" w:hAnsi="Arial" w:cs="Arial"/>
        </w:rPr>
        <w:t>- парковки перед объектами деловых, культурных, обслуживающих и коммерческих видов использования;</w:t>
      </w:r>
    </w:p>
    <w:p w:rsidR="00B078B6" w:rsidRPr="00FA7307" w:rsidRDefault="00B078B6" w:rsidP="00A545A4">
      <w:pPr>
        <w:ind w:firstLine="709"/>
        <w:jc w:val="both"/>
        <w:rPr>
          <w:rFonts w:ascii="Arial" w:hAnsi="Arial" w:cs="Arial"/>
        </w:rPr>
      </w:pPr>
      <w:r w:rsidRPr="00FA7307">
        <w:rPr>
          <w:rFonts w:ascii="Arial" w:hAnsi="Arial" w:cs="Arial"/>
        </w:rPr>
        <w:t>- жилищно-эксплуатационные и аварийно-диспетчерские службы</w:t>
      </w:r>
    </w:p>
    <w:p w:rsidR="00B078B6" w:rsidRPr="00FA7307" w:rsidRDefault="00B078B6" w:rsidP="00A545A4">
      <w:pPr>
        <w:pStyle w:val="BodyText2"/>
        <w:spacing w:after="0" w:line="240" w:lineRule="auto"/>
        <w:ind w:firstLine="709"/>
        <w:jc w:val="both"/>
        <w:rPr>
          <w:rFonts w:ascii="Arial" w:hAnsi="Arial" w:cs="Arial"/>
          <w:u w:val="single"/>
        </w:rPr>
      </w:pPr>
      <w:r w:rsidRPr="00FA7307">
        <w:rPr>
          <w:rFonts w:ascii="Arial" w:hAnsi="Arial" w:cs="Arial"/>
          <w:u w:val="single"/>
        </w:rPr>
        <w:t>УСЛОВНО РАЗРЕШЕННЫЕ ВИДЫ ИСПОЛЬЗОВАНИЯ:</w:t>
      </w:r>
    </w:p>
    <w:p w:rsidR="00B078B6" w:rsidRPr="00FA7307" w:rsidRDefault="00B078B6" w:rsidP="00A545A4">
      <w:pPr>
        <w:ind w:firstLine="709"/>
        <w:jc w:val="both"/>
        <w:rPr>
          <w:rFonts w:ascii="Arial" w:hAnsi="Arial" w:cs="Arial"/>
        </w:rPr>
      </w:pPr>
      <w:r w:rsidRPr="00FA7307">
        <w:rPr>
          <w:rFonts w:ascii="Arial" w:hAnsi="Arial" w:cs="Arial"/>
        </w:rPr>
        <w:t>- жилые дома разных типов (квартирные, блокированные с малыми участками);</w:t>
      </w:r>
    </w:p>
    <w:p w:rsidR="00B078B6" w:rsidRPr="00FA7307" w:rsidRDefault="00B078B6" w:rsidP="00A545A4">
      <w:pPr>
        <w:ind w:firstLine="709"/>
        <w:jc w:val="both"/>
        <w:rPr>
          <w:rFonts w:ascii="Arial" w:hAnsi="Arial" w:cs="Arial"/>
        </w:rPr>
      </w:pPr>
      <w:r w:rsidRPr="00FA7307">
        <w:rPr>
          <w:rFonts w:ascii="Arial" w:hAnsi="Arial" w:cs="Arial"/>
        </w:rPr>
        <w:t>- индивидуальные жилые дома с участками;</w:t>
      </w:r>
    </w:p>
    <w:p w:rsidR="00B078B6" w:rsidRPr="00FA7307" w:rsidRDefault="00B078B6" w:rsidP="00A545A4">
      <w:pPr>
        <w:ind w:firstLine="709"/>
        <w:jc w:val="both"/>
        <w:rPr>
          <w:rFonts w:ascii="Arial" w:hAnsi="Arial" w:cs="Arial"/>
        </w:rPr>
      </w:pPr>
      <w:r w:rsidRPr="00FA7307">
        <w:rPr>
          <w:rFonts w:ascii="Arial" w:hAnsi="Arial" w:cs="Arial"/>
        </w:rPr>
        <w:t>- объекты, связанные с отправлением культа;</w:t>
      </w:r>
    </w:p>
    <w:p w:rsidR="00B078B6" w:rsidRPr="00FA7307" w:rsidRDefault="00B078B6" w:rsidP="00A545A4">
      <w:pPr>
        <w:ind w:firstLine="709"/>
        <w:jc w:val="both"/>
        <w:rPr>
          <w:rFonts w:ascii="Arial" w:hAnsi="Arial" w:cs="Arial"/>
        </w:rPr>
      </w:pPr>
      <w:r w:rsidRPr="00FA7307">
        <w:rPr>
          <w:rFonts w:ascii="Arial" w:hAnsi="Arial" w:cs="Arial"/>
        </w:rPr>
        <w:t>- киоски, лоточная торговля, временные павильоны розничной торговли и обслуживания населения;</w:t>
      </w:r>
    </w:p>
    <w:p w:rsidR="00B078B6" w:rsidRPr="00FA7307" w:rsidRDefault="00B078B6" w:rsidP="00A545A4">
      <w:pPr>
        <w:ind w:firstLine="709"/>
        <w:jc w:val="both"/>
        <w:rPr>
          <w:rFonts w:ascii="Arial" w:hAnsi="Arial" w:cs="Arial"/>
        </w:rPr>
      </w:pPr>
      <w:r w:rsidRPr="00FA7307">
        <w:rPr>
          <w:rFonts w:ascii="Arial" w:hAnsi="Arial" w:cs="Arial"/>
        </w:rPr>
        <w:t>- рынки открытые и закрытые;</w:t>
      </w:r>
    </w:p>
    <w:p w:rsidR="00B078B6" w:rsidRPr="00FA7307" w:rsidRDefault="00B078B6" w:rsidP="00A545A4">
      <w:pPr>
        <w:ind w:firstLine="709"/>
        <w:jc w:val="both"/>
        <w:rPr>
          <w:rFonts w:ascii="Arial" w:hAnsi="Arial" w:cs="Arial"/>
        </w:rPr>
      </w:pPr>
      <w:r w:rsidRPr="00FA7307">
        <w:rPr>
          <w:rFonts w:ascii="Arial" w:hAnsi="Arial" w:cs="Arial"/>
        </w:rPr>
        <w:t>- бани, сауны;</w:t>
      </w:r>
    </w:p>
    <w:p w:rsidR="00B078B6" w:rsidRPr="00FA7307" w:rsidRDefault="00B078B6" w:rsidP="00A545A4">
      <w:pPr>
        <w:ind w:firstLine="709"/>
        <w:jc w:val="both"/>
        <w:rPr>
          <w:rFonts w:ascii="Arial" w:hAnsi="Arial" w:cs="Arial"/>
        </w:rPr>
      </w:pPr>
      <w:r w:rsidRPr="00FA7307">
        <w:rPr>
          <w:rFonts w:ascii="Arial" w:hAnsi="Arial" w:cs="Arial"/>
        </w:rPr>
        <w:t>- площадки для выгула собак;</w:t>
      </w:r>
    </w:p>
    <w:p w:rsidR="00B078B6" w:rsidRPr="00FA7307" w:rsidRDefault="00B078B6" w:rsidP="00A545A4">
      <w:pPr>
        <w:ind w:firstLine="709"/>
        <w:jc w:val="both"/>
        <w:rPr>
          <w:rFonts w:ascii="Arial" w:hAnsi="Arial" w:cs="Arial"/>
        </w:rPr>
      </w:pPr>
      <w:r w:rsidRPr="00FA7307">
        <w:rPr>
          <w:rFonts w:ascii="Arial" w:hAnsi="Arial" w:cs="Arial"/>
        </w:rPr>
        <w:t>- общественные туалеты;</w:t>
      </w:r>
    </w:p>
    <w:p w:rsidR="00B078B6" w:rsidRPr="00FA7307" w:rsidRDefault="00B078B6" w:rsidP="00A545A4">
      <w:pPr>
        <w:ind w:firstLine="709"/>
        <w:jc w:val="both"/>
        <w:rPr>
          <w:rFonts w:ascii="Arial" w:hAnsi="Arial" w:cs="Arial"/>
        </w:rPr>
      </w:pPr>
      <w:r w:rsidRPr="00FA7307">
        <w:rPr>
          <w:rFonts w:ascii="Arial" w:hAnsi="Arial" w:cs="Arial"/>
        </w:rPr>
        <w:t>- объекты пожарной охраны;</w:t>
      </w:r>
    </w:p>
    <w:p w:rsidR="00B078B6" w:rsidRPr="00FA7307" w:rsidRDefault="00B078B6" w:rsidP="00A545A4">
      <w:pPr>
        <w:ind w:firstLine="709"/>
        <w:jc w:val="both"/>
        <w:rPr>
          <w:rFonts w:ascii="Arial" w:hAnsi="Arial" w:cs="Arial"/>
        </w:rPr>
      </w:pPr>
      <w:r w:rsidRPr="00FA7307">
        <w:rPr>
          <w:rFonts w:ascii="Arial" w:hAnsi="Arial" w:cs="Arial"/>
        </w:rPr>
        <w:t>- автостоянки на отдельных земельных участках подземные, надземные многоуровневые на отдельных участках</w:t>
      </w:r>
    </w:p>
    <w:p w:rsidR="00B078B6" w:rsidRPr="00FA7307" w:rsidRDefault="00B078B6" w:rsidP="00A545A4">
      <w:pPr>
        <w:ind w:firstLine="709"/>
        <w:jc w:val="both"/>
        <w:rPr>
          <w:rFonts w:ascii="Arial" w:hAnsi="Arial" w:cs="Arial"/>
        </w:rPr>
      </w:pPr>
      <w:r w:rsidRPr="00FA7307">
        <w:rPr>
          <w:rFonts w:ascii="Arial" w:hAnsi="Arial" w:cs="Arial"/>
        </w:rPr>
        <w:t>- антенны сотовой, радиорелейной и спутниковой связи.</w:t>
      </w:r>
    </w:p>
    <w:p w:rsidR="00B078B6" w:rsidRPr="00FA7307" w:rsidRDefault="00B078B6" w:rsidP="00A545A4">
      <w:pPr>
        <w:widowControl w:val="0"/>
        <w:autoSpaceDE w:val="0"/>
        <w:autoSpaceDN w:val="0"/>
        <w:adjustRightInd w:val="0"/>
        <w:ind w:firstLine="709"/>
        <w:jc w:val="both"/>
        <w:rPr>
          <w:rFonts w:ascii="Arial" w:hAnsi="Arial" w:cs="Arial"/>
        </w:rPr>
      </w:pPr>
      <w:r w:rsidRPr="00FA7307">
        <w:rPr>
          <w:rFonts w:ascii="Arial" w:hAnsi="Arial" w:cs="Arial"/>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72"/>
        <w:gridCol w:w="5198"/>
      </w:tblGrid>
      <w:tr w:rsidR="00B078B6" w:rsidRPr="00FA7307">
        <w:tc>
          <w:tcPr>
            <w:tcW w:w="2284" w:type="pct"/>
          </w:tcPr>
          <w:p w:rsidR="00B078B6" w:rsidRPr="00FA7307" w:rsidRDefault="00B078B6" w:rsidP="00A545A4">
            <w:pPr>
              <w:widowControl w:val="0"/>
              <w:autoSpaceDE w:val="0"/>
              <w:autoSpaceDN w:val="0"/>
              <w:adjustRightInd w:val="0"/>
              <w:jc w:val="both"/>
              <w:rPr>
                <w:rFonts w:ascii="Arial" w:hAnsi="Arial" w:cs="Arial"/>
              </w:rPr>
            </w:pPr>
            <w:r w:rsidRPr="00FA7307">
              <w:rPr>
                <w:rFonts w:ascii="Arial" w:hAnsi="Arial" w:cs="Arial"/>
              </w:rPr>
              <w:t>Наименование размера, параметра</w:t>
            </w:r>
          </w:p>
        </w:tc>
        <w:tc>
          <w:tcPr>
            <w:tcW w:w="2716" w:type="pct"/>
          </w:tcPr>
          <w:p w:rsidR="00B078B6" w:rsidRPr="00FA7307" w:rsidRDefault="00B078B6" w:rsidP="00A545A4">
            <w:pPr>
              <w:widowControl w:val="0"/>
              <w:autoSpaceDE w:val="0"/>
              <w:autoSpaceDN w:val="0"/>
              <w:adjustRightInd w:val="0"/>
              <w:jc w:val="both"/>
              <w:rPr>
                <w:rFonts w:ascii="Arial" w:hAnsi="Arial" w:cs="Arial"/>
              </w:rPr>
            </w:pPr>
            <w:r w:rsidRPr="00FA7307">
              <w:rPr>
                <w:rFonts w:ascii="Arial" w:hAnsi="Arial" w:cs="Arial"/>
              </w:rPr>
              <w:t>Значение, единица измерения, дополнительные условия</w:t>
            </w:r>
          </w:p>
        </w:tc>
      </w:tr>
      <w:tr w:rsidR="00B078B6" w:rsidRPr="00FA7307">
        <w:tc>
          <w:tcPr>
            <w:tcW w:w="2284" w:type="pct"/>
          </w:tcPr>
          <w:p w:rsidR="00B078B6" w:rsidRPr="00FA7307" w:rsidRDefault="00B078B6" w:rsidP="00A545A4">
            <w:pPr>
              <w:widowControl w:val="0"/>
              <w:autoSpaceDE w:val="0"/>
              <w:autoSpaceDN w:val="0"/>
              <w:adjustRightInd w:val="0"/>
              <w:jc w:val="both"/>
              <w:rPr>
                <w:rFonts w:ascii="Arial" w:hAnsi="Arial" w:cs="Arial"/>
                <w:b/>
                <w:bCs/>
              </w:rPr>
            </w:pPr>
            <w:r w:rsidRPr="00FA7307">
              <w:rPr>
                <w:rFonts w:ascii="Arial" w:hAnsi="Arial" w:cs="Arial"/>
              </w:rPr>
              <w:t>Предельные (минимальные и (или) максимальные) размеры земельных участков</w:t>
            </w:r>
          </w:p>
        </w:tc>
        <w:tc>
          <w:tcPr>
            <w:tcW w:w="2716" w:type="pct"/>
          </w:tcPr>
          <w:p w:rsidR="00B078B6" w:rsidRPr="00FA7307" w:rsidRDefault="00B078B6" w:rsidP="00A545A4">
            <w:pPr>
              <w:widowControl w:val="0"/>
              <w:autoSpaceDE w:val="0"/>
              <w:autoSpaceDN w:val="0"/>
              <w:adjustRightInd w:val="0"/>
              <w:jc w:val="both"/>
              <w:rPr>
                <w:rFonts w:ascii="Arial" w:hAnsi="Arial" w:cs="Arial"/>
                <w:b/>
                <w:bCs/>
              </w:rPr>
            </w:pPr>
            <w:r w:rsidRPr="00FA7307">
              <w:rPr>
                <w:rFonts w:ascii="Arial" w:hAnsi="Arial" w:cs="Arial"/>
              </w:rPr>
              <w:t>не подлежит установлению</w:t>
            </w:r>
          </w:p>
        </w:tc>
      </w:tr>
      <w:tr w:rsidR="00B078B6" w:rsidRPr="00FA7307">
        <w:tc>
          <w:tcPr>
            <w:tcW w:w="2284" w:type="pct"/>
          </w:tcPr>
          <w:p w:rsidR="00B078B6" w:rsidRPr="00FA7307" w:rsidRDefault="00B078B6" w:rsidP="00A545A4">
            <w:pPr>
              <w:widowControl w:val="0"/>
              <w:autoSpaceDE w:val="0"/>
              <w:autoSpaceDN w:val="0"/>
              <w:adjustRightInd w:val="0"/>
              <w:jc w:val="both"/>
              <w:rPr>
                <w:rFonts w:ascii="Arial" w:hAnsi="Arial" w:cs="Arial"/>
                <w:b/>
                <w:bCs/>
              </w:rPr>
            </w:pPr>
            <w:r w:rsidRPr="00FA7307">
              <w:rPr>
                <w:rFonts w:ascii="Arial" w:hAnsi="Arial" w:cs="Aria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задний, строений, сооружений</w:t>
            </w:r>
          </w:p>
        </w:tc>
        <w:tc>
          <w:tcPr>
            <w:tcW w:w="2716" w:type="pct"/>
          </w:tcPr>
          <w:p w:rsidR="00B078B6" w:rsidRPr="00FA7307" w:rsidRDefault="00B078B6" w:rsidP="00A545A4">
            <w:pPr>
              <w:widowControl w:val="0"/>
              <w:autoSpaceDE w:val="0"/>
              <w:autoSpaceDN w:val="0"/>
              <w:adjustRightInd w:val="0"/>
              <w:jc w:val="both"/>
              <w:rPr>
                <w:rFonts w:ascii="Arial" w:hAnsi="Arial" w:cs="Arial"/>
                <w:b/>
                <w:bCs/>
              </w:rPr>
            </w:pPr>
            <w:r w:rsidRPr="00FA7307">
              <w:rPr>
                <w:rFonts w:ascii="Arial" w:hAnsi="Arial" w:cs="Arial"/>
              </w:rPr>
              <w:t>не подлежит установлению</w:t>
            </w:r>
          </w:p>
        </w:tc>
      </w:tr>
      <w:tr w:rsidR="00B078B6" w:rsidRPr="00FA7307">
        <w:tc>
          <w:tcPr>
            <w:tcW w:w="2284" w:type="pct"/>
          </w:tcPr>
          <w:p w:rsidR="00B078B6" w:rsidRPr="00FA7307" w:rsidRDefault="00B078B6" w:rsidP="00A545A4">
            <w:pPr>
              <w:widowControl w:val="0"/>
              <w:autoSpaceDE w:val="0"/>
              <w:autoSpaceDN w:val="0"/>
              <w:adjustRightInd w:val="0"/>
              <w:jc w:val="both"/>
              <w:rPr>
                <w:rFonts w:ascii="Arial" w:hAnsi="Arial" w:cs="Arial"/>
                <w:b/>
                <w:bCs/>
              </w:rPr>
            </w:pPr>
            <w:r w:rsidRPr="00FA7307">
              <w:rPr>
                <w:rFonts w:ascii="Arial" w:hAnsi="Arial" w:cs="Arial"/>
              </w:rPr>
              <w:t>Предельное количество этажей или предельная высота зданий, строений, сооружений</w:t>
            </w:r>
          </w:p>
        </w:tc>
        <w:tc>
          <w:tcPr>
            <w:tcW w:w="2716" w:type="pct"/>
          </w:tcPr>
          <w:p w:rsidR="00B078B6" w:rsidRPr="00FA7307" w:rsidRDefault="00B078B6" w:rsidP="00A545A4">
            <w:pPr>
              <w:widowControl w:val="0"/>
              <w:autoSpaceDE w:val="0"/>
              <w:autoSpaceDN w:val="0"/>
              <w:adjustRightInd w:val="0"/>
              <w:jc w:val="both"/>
              <w:rPr>
                <w:rFonts w:ascii="Arial" w:hAnsi="Arial" w:cs="Arial"/>
                <w:b/>
                <w:bCs/>
              </w:rPr>
            </w:pPr>
            <w:r w:rsidRPr="00FA7307">
              <w:rPr>
                <w:rFonts w:ascii="Arial" w:hAnsi="Arial" w:cs="Arial"/>
              </w:rPr>
              <w:t>30 м</w:t>
            </w:r>
          </w:p>
        </w:tc>
      </w:tr>
      <w:tr w:rsidR="00B078B6" w:rsidRPr="00FA7307">
        <w:tc>
          <w:tcPr>
            <w:tcW w:w="2284" w:type="pct"/>
          </w:tcPr>
          <w:p w:rsidR="00B078B6" w:rsidRPr="00FA7307" w:rsidRDefault="00B078B6" w:rsidP="00A545A4">
            <w:pPr>
              <w:widowControl w:val="0"/>
              <w:autoSpaceDE w:val="0"/>
              <w:autoSpaceDN w:val="0"/>
              <w:adjustRightInd w:val="0"/>
              <w:jc w:val="both"/>
              <w:rPr>
                <w:rFonts w:ascii="Arial" w:hAnsi="Arial" w:cs="Arial"/>
                <w:b/>
                <w:bCs/>
              </w:rPr>
            </w:pPr>
            <w:r w:rsidRPr="00FA7307">
              <w:rPr>
                <w:rFonts w:ascii="Arial" w:hAnsi="Arial" w:cs="Aria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 площади земельного участка</w:t>
            </w:r>
          </w:p>
        </w:tc>
        <w:tc>
          <w:tcPr>
            <w:tcW w:w="2716" w:type="pct"/>
          </w:tcPr>
          <w:p w:rsidR="00B078B6" w:rsidRPr="00FA7307" w:rsidRDefault="00B078B6" w:rsidP="00A545A4">
            <w:pPr>
              <w:widowControl w:val="0"/>
              <w:autoSpaceDE w:val="0"/>
              <w:autoSpaceDN w:val="0"/>
              <w:adjustRightInd w:val="0"/>
              <w:jc w:val="both"/>
              <w:rPr>
                <w:rFonts w:ascii="Arial" w:hAnsi="Arial" w:cs="Arial"/>
              </w:rPr>
            </w:pPr>
            <w:r w:rsidRPr="00FA7307">
              <w:rPr>
                <w:rFonts w:ascii="Arial" w:hAnsi="Arial" w:cs="Arial"/>
              </w:rPr>
              <w:t>- 40 % - для застройки многоквартирными жилыми домами малой и средней этажности;</w:t>
            </w:r>
          </w:p>
          <w:p w:rsidR="00B078B6" w:rsidRPr="00FA7307" w:rsidRDefault="00B078B6" w:rsidP="00A545A4">
            <w:pPr>
              <w:widowControl w:val="0"/>
              <w:autoSpaceDE w:val="0"/>
              <w:autoSpaceDN w:val="0"/>
              <w:adjustRightInd w:val="0"/>
              <w:jc w:val="both"/>
              <w:rPr>
                <w:rFonts w:ascii="Arial" w:hAnsi="Arial" w:cs="Arial"/>
              </w:rPr>
            </w:pPr>
            <w:r w:rsidRPr="00FA7307">
              <w:rPr>
                <w:rFonts w:ascii="Arial" w:hAnsi="Arial" w:cs="Arial"/>
              </w:rPr>
              <w:t>- 30 % - для блокированной жилой застройки;</w:t>
            </w:r>
          </w:p>
          <w:p w:rsidR="00B078B6" w:rsidRPr="00FA7307" w:rsidRDefault="00B078B6" w:rsidP="00A545A4">
            <w:pPr>
              <w:widowControl w:val="0"/>
              <w:autoSpaceDE w:val="0"/>
              <w:autoSpaceDN w:val="0"/>
              <w:adjustRightInd w:val="0"/>
              <w:jc w:val="both"/>
              <w:rPr>
                <w:rFonts w:ascii="Arial" w:hAnsi="Arial" w:cs="Arial"/>
              </w:rPr>
            </w:pPr>
            <w:r w:rsidRPr="00FA7307">
              <w:rPr>
                <w:rFonts w:ascii="Arial" w:hAnsi="Arial" w:cs="Arial"/>
              </w:rPr>
              <w:t>- 40 % - для застройки многоквартирными многоэтажными жилыми домами;</w:t>
            </w:r>
          </w:p>
          <w:p w:rsidR="00B078B6" w:rsidRPr="00FA7307" w:rsidRDefault="00B078B6" w:rsidP="00A545A4">
            <w:pPr>
              <w:widowControl w:val="0"/>
              <w:autoSpaceDE w:val="0"/>
              <w:autoSpaceDN w:val="0"/>
              <w:adjustRightInd w:val="0"/>
              <w:jc w:val="both"/>
              <w:rPr>
                <w:rFonts w:ascii="Arial" w:hAnsi="Arial" w:cs="Arial"/>
              </w:rPr>
            </w:pPr>
            <w:r w:rsidRPr="00FA7307">
              <w:rPr>
                <w:rFonts w:ascii="Arial" w:hAnsi="Arial" w:cs="Arial"/>
              </w:rPr>
              <w:t>- 60 % - для застройки многоквартирными многоэтажными жилыми домами (реконструируемая застройка);</w:t>
            </w:r>
          </w:p>
          <w:p w:rsidR="00B078B6" w:rsidRPr="00FA7307" w:rsidRDefault="00B078B6" w:rsidP="00A545A4">
            <w:pPr>
              <w:widowControl w:val="0"/>
              <w:autoSpaceDE w:val="0"/>
              <w:autoSpaceDN w:val="0"/>
              <w:adjustRightInd w:val="0"/>
              <w:jc w:val="both"/>
              <w:rPr>
                <w:rFonts w:ascii="Arial" w:hAnsi="Arial" w:cs="Arial"/>
              </w:rPr>
            </w:pPr>
            <w:r w:rsidRPr="00FA7307">
              <w:rPr>
                <w:rFonts w:ascii="Arial" w:hAnsi="Arial" w:cs="Arial"/>
              </w:rPr>
              <w:t>- 100 % - для общественно-деловой застройки;</w:t>
            </w:r>
          </w:p>
          <w:p w:rsidR="00B078B6" w:rsidRPr="00FA7307" w:rsidRDefault="00B078B6" w:rsidP="00A545A4">
            <w:pPr>
              <w:widowControl w:val="0"/>
              <w:autoSpaceDE w:val="0"/>
              <w:autoSpaceDN w:val="0"/>
              <w:adjustRightInd w:val="0"/>
              <w:jc w:val="both"/>
              <w:rPr>
                <w:rFonts w:ascii="Arial" w:hAnsi="Arial" w:cs="Arial"/>
              </w:rPr>
            </w:pPr>
            <w:r w:rsidRPr="00FA7307">
              <w:rPr>
                <w:rFonts w:ascii="Arial" w:hAnsi="Arial" w:cs="Arial"/>
              </w:rPr>
              <w:t xml:space="preserve">- для иных объектов - не подлежит установлению </w:t>
            </w:r>
          </w:p>
        </w:tc>
      </w:tr>
      <w:tr w:rsidR="00B078B6" w:rsidRPr="00FA7307">
        <w:tc>
          <w:tcPr>
            <w:tcW w:w="2284" w:type="pct"/>
          </w:tcPr>
          <w:p w:rsidR="00B078B6" w:rsidRPr="00FA7307" w:rsidRDefault="00B078B6" w:rsidP="00A545A4">
            <w:pPr>
              <w:widowControl w:val="0"/>
              <w:autoSpaceDE w:val="0"/>
              <w:autoSpaceDN w:val="0"/>
              <w:adjustRightInd w:val="0"/>
              <w:jc w:val="both"/>
              <w:rPr>
                <w:rFonts w:ascii="Arial" w:hAnsi="Arial" w:cs="Arial"/>
                <w:b/>
                <w:bCs/>
              </w:rPr>
            </w:pPr>
            <w:r w:rsidRPr="00FA7307">
              <w:rPr>
                <w:rFonts w:ascii="Arial" w:hAnsi="Arial" w:cs="Arial"/>
              </w:rPr>
              <w:t>Иные предельные параметры разрешенного строительства, реконструкции объектов капитального строительства</w:t>
            </w:r>
          </w:p>
        </w:tc>
        <w:tc>
          <w:tcPr>
            <w:tcW w:w="2716" w:type="pct"/>
          </w:tcPr>
          <w:p w:rsidR="00B078B6" w:rsidRPr="00FA7307" w:rsidRDefault="00B078B6" w:rsidP="00A545A4">
            <w:pPr>
              <w:widowControl w:val="0"/>
              <w:autoSpaceDE w:val="0"/>
              <w:autoSpaceDN w:val="0"/>
              <w:adjustRightInd w:val="0"/>
              <w:jc w:val="both"/>
              <w:rPr>
                <w:rFonts w:ascii="Arial" w:hAnsi="Arial" w:cs="Arial"/>
              </w:rPr>
            </w:pPr>
          </w:p>
          <w:p w:rsidR="00B078B6" w:rsidRPr="00FA7307" w:rsidRDefault="00B078B6" w:rsidP="00A545A4">
            <w:pPr>
              <w:widowControl w:val="0"/>
              <w:autoSpaceDE w:val="0"/>
              <w:autoSpaceDN w:val="0"/>
              <w:adjustRightInd w:val="0"/>
              <w:jc w:val="both"/>
              <w:rPr>
                <w:rFonts w:ascii="Arial" w:hAnsi="Arial" w:cs="Arial"/>
              </w:rPr>
            </w:pPr>
            <w:r w:rsidRPr="00FA7307">
              <w:rPr>
                <w:rFonts w:ascii="Arial" w:hAnsi="Arial" w:cs="Arial"/>
              </w:rPr>
              <w:t>- расстояние от многоквартирного жилого дома с квартирами в первых этажах - не менее 2 м от красных линий;</w:t>
            </w:r>
          </w:p>
          <w:p w:rsidR="00B078B6" w:rsidRPr="00FA7307" w:rsidRDefault="00B078B6" w:rsidP="00A545A4">
            <w:pPr>
              <w:widowControl w:val="0"/>
              <w:autoSpaceDE w:val="0"/>
              <w:autoSpaceDN w:val="0"/>
              <w:adjustRightInd w:val="0"/>
              <w:jc w:val="both"/>
              <w:rPr>
                <w:rFonts w:ascii="Arial" w:hAnsi="Arial" w:cs="Arial"/>
              </w:rPr>
            </w:pPr>
            <w:r w:rsidRPr="00FA7307">
              <w:rPr>
                <w:rFonts w:ascii="Arial" w:hAnsi="Arial" w:cs="Arial"/>
              </w:rPr>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B078B6" w:rsidRPr="00FA7307" w:rsidRDefault="00B078B6" w:rsidP="00A545A4">
            <w:pPr>
              <w:widowControl w:val="0"/>
              <w:autoSpaceDE w:val="0"/>
              <w:autoSpaceDN w:val="0"/>
              <w:adjustRightInd w:val="0"/>
              <w:jc w:val="both"/>
              <w:rPr>
                <w:rFonts w:ascii="Arial" w:hAnsi="Arial" w:cs="Arial"/>
              </w:rPr>
            </w:pPr>
            <w:r w:rsidRPr="00FA7307">
              <w:rPr>
                <w:rFonts w:ascii="Arial" w:hAnsi="Arial" w:cs="Arial"/>
              </w:rPr>
              <w:t>- для иных объектов капитального строительства - не подлежат установлению (определить проектной документацией);</w:t>
            </w:r>
          </w:p>
          <w:p w:rsidR="00B078B6" w:rsidRPr="00FA7307" w:rsidRDefault="00B078B6" w:rsidP="00A545A4">
            <w:pPr>
              <w:widowControl w:val="0"/>
              <w:autoSpaceDE w:val="0"/>
              <w:autoSpaceDN w:val="0"/>
              <w:adjustRightInd w:val="0"/>
              <w:jc w:val="both"/>
              <w:rPr>
                <w:rFonts w:ascii="Arial" w:hAnsi="Arial" w:cs="Arial"/>
              </w:rPr>
            </w:pPr>
            <w:r w:rsidRPr="00FA7307">
              <w:rPr>
                <w:rFonts w:ascii="Arial" w:hAnsi="Arial" w:cs="Arial"/>
              </w:rPr>
              <w:t>- размещение зданий по красной линии допускается в условиях реконструкции сложившейся застройки при соответствующем обосновании;</w:t>
            </w:r>
          </w:p>
          <w:p w:rsidR="00B078B6" w:rsidRPr="00FA7307" w:rsidRDefault="00B078B6" w:rsidP="00A545A4">
            <w:pPr>
              <w:widowControl w:val="0"/>
              <w:autoSpaceDE w:val="0"/>
              <w:autoSpaceDN w:val="0"/>
              <w:adjustRightInd w:val="0"/>
              <w:jc w:val="both"/>
              <w:rPr>
                <w:rFonts w:ascii="Arial" w:hAnsi="Arial" w:cs="Arial"/>
                <w:b/>
                <w:bCs/>
              </w:rPr>
            </w:pPr>
            <w:r w:rsidRPr="00FA7307">
              <w:rPr>
                <w:rFonts w:ascii="Arial" w:hAnsi="Arial" w:cs="Arial"/>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tc>
      </w:tr>
    </w:tbl>
    <w:p w:rsidR="00B078B6" w:rsidRPr="00FA7307" w:rsidRDefault="00B078B6" w:rsidP="00A545A4">
      <w:pPr>
        <w:shd w:val="clear" w:color="auto" w:fill="FFFFFF"/>
        <w:tabs>
          <w:tab w:val="left" w:pos="0"/>
          <w:tab w:val="left" w:pos="799"/>
        </w:tabs>
        <w:ind w:firstLine="709"/>
        <w:jc w:val="both"/>
        <w:rPr>
          <w:rFonts w:ascii="Arial" w:hAnsi="Arial" w:cs="Arial"/>
          <w:b/>
          <w:bCs/>
          <w:u w:val="single"/>
        </w:rPr>
      </w:pPr>
      <w:r w:rsidRPr="00FA7307">
        <w:rPr>
          <w:rFonts w:ascii="Arial" w:hAnsi="Arial" w:cs="Arial"/>
          <w:b/>
          <w:bCs/>
          <w:u w:val="single"/>
        </w:rPr>
        <w:t>О - 2 Зона</w:t>
      </w:r>
      <w:r w:rsidRPr="00FA7307">
        <w:rPr>
          <w:rFonts w:ascii="Arial" w:hAnsi="Arial" w:cs="Arial"/>
          <w:b/>
          <w:bCs/>
          <w:color w:val="000000"/>
          <w:u w:val="single"/>
        </w:rPr>
        <w:t xml:space="preserve"> делового, общественного и коммерческого назначения </w:t>
      </w:r>
      <w:r w:rsidRPr="00FA7307">
        <w:rPr>
          <w:rFonts w:ascii="Arial" w:hAnsi="Arial" w:cs="Arial"/>
          <w:b/>
          <w:bCs/>
          <w:u w:val="single"/>
        </w:rPr>
        <w:t>при транспортных узлах.</w:t>
      </w:r>
    </w:p>
    <w:p w:rsidR="00B078B6" w:rsidRPr="00FA7307" w:rsidRDefault="00B078B6" w:rsidP="00A545A4">
      <w:pPr>
        <w:pStyle w:val="Iauiue"/>
        <w:tabs>
          <w:tab w:val="left" w:pos="1260"/>
        </w:tabs>
        <w:ind w:firstLine="709"/>
        <w:jc w:val="both"/>
        <w:rPr>
          <w:rFonts w:ascii="Arial" w:hAnsi="Arial" w:cs="Arial"/>
          <w:sz w:val="24"/>
          <w:szCs w:val="24"/>
        </w:rPr>
      </w:pPr>
      <w:r w:rsidRPr="00FA7307">
        <w:rPr>
          <w:rFonts w:ascii="Arial" w:hAnsi="Arial" w:cs="Arial"/>
          <w:sz w:val="24"/>
          <w:szCs w:val="24"/>
        </w:rPr>
        <w:t>Зона деловой активности, обслуживания и производственной активности при транспортных узлах О - 2 выделена для обеспечения правовых условий формирования и развития общественных центров при сооружениях внешнего транспорта: автовокзала и железнодорожного вокзала с широким спектром деловых и обслуживающих функций, связанных с обслуживанием технологических процессов транспортного узла, ориентированных на обеспечение высокого уровня комфорта перевозки пассажиров.</w:t>
      </w:r>
    </w:p>
    <w:p w:rsidR="00B078B6" w:rsidRPr="00FA7307" w:rsidRDefault="00B078B6" w:rsidP="00A545A4">
      <w:pPr>
        <w:pStyle w:val="Iauiue"/>
        <w:ind w:firstLine="709"/>
        <w:jc w:val="both"/>
        <w:rPr>
          <w:rFonts w:ascii="Arial" w:hAnsi="Arial" w:cs="Arial"/>
          <w:sz w:val="24"/>
          <w:szCs w:val="24"/>
          <w:u w:val="single"/>
        </w:rPr>
      </w:pPr>
      <w:r w:rsidRPr="00FA7307">
        <w:rPr>
          <w:rFonts w:ascii="Arial" w:hAnsi="Arial" w:cs="Arial"/>
          <w:sz w:val="24"/>
          <w:szCs w:val="24"/>
          <w:u w:val="single"/>
        </w:rPr>
        <w:t>ОСНОВНЫЕ ВИДЫ РАЗРЕШЕННОГО ИСПОЛЬЗОВАНИЯ НЕДВИЖИМОСТИ:</w:t>
      </w:r>
    </w:p>
    <w:p w:rsidR="00B078B6" w:rsidRPr="00FA7307" w:rsidRDefault="00B078B6" w:rsidP="00A545A4">
      <w:pPr>
        <w:shd w:val="clear" w:color="auto" w:fill="FFFFFF"/>
        <w:tabs>
          <w:tab w:val="left" w:pos="0"/>
          <w:tab w:val="left" w:pos="799"/>
        </w:tabs>
        <w:ind w:firstLine="709"/>
        <w:jc w:val="both"/>
        <w:rPr>
          <w:rFonts w:ascii="Arial" w:hAnsi="Arial" w:cs="Arial"/>
        </w:rPr>
      </w:pPr>
      <w:r w:rsidRPr="00FA7307">
        <w:rPr>
          <w:rFonts w:ascii="Arial" w:hAnsi="Arial" w:cs="Arial"/>
        </w:rPr>
        <w:t>- автобусный вокзал, автостанции, железнодорожный вокзал;</w:t>
      </w:r>
    </w:p>
    <w:p w:rsidR="00B078B6" w:rsidRPr="00FA7307" w:rsidRDefault="00B078B6" w:rsidP="00A545A4">
      <w:pPr>
        <w:ind w:firstLine="709"/>
        <w:jc w:val="both"/>
        <w:rPr>
          <w:rFonts w:ascii="Arial" w:hAnsi="Arial" w:cs="Arial"/>
        </w:rPr>
      </w:pPr>
      <w:r w:rsidRPr="00FA7307">
        <w:rPr>
          <w:rFonts w:ascii="Arial" w:hAnsi="Arial" w:cs="Arial"/>
        </w:rPr>
        <w:t>- объекты технологического назначения транспортного узла: информационные центры, справочные бюро, кассы, залы ожидания, службы регистрации, службы оформления заказов;</w:t>
      </w:r>
    </w:p>
    <w:p w:rsidR="00B078B6" w:rsidRPr="00FA7307" w:rsidRDefault="00B078B6" w:rsidP="00A545A4">
      <w:pPr>
        <w:ind w:firstLine="709"/>
        <w:jc w:val="both"/>
        <w:rPr>
          <w:rFonts w:ascii="Arial" w:hAnsi="Arial" w:cs="Arial"/>
        </w:rPr>
      </w:pPr>
      <w:r w:rsidRPr="00FA7307">
        <w:rPr>
          <w:rFonts w:ascii="Arial" w:hAnsi="Arial" w:cs="Arial"/>
        </w:rPr>
        <w:t>- объекты складского назначения различного профиля, камеры хранения;</w:t>
      </w:r>
    </w:p>
    <w:p w:rsidR="00B078B6" w:rsidRPr="00FA7307" w:rsidRDefault="00B078B6" w:rsidP="00A545A4">
      <w:pPr>
        <w:ind w:firstLine="709"/>
        <w:jc w:val="both"/>
        <w:rPr>
          <w:rFonts w:ascii="Arial" w:hAnsi="Arial" w:cs="Arial"/>
        </w:rPr>
      </w:pPr>
      <w:r w:rsidRPr="00FA7307">
        <w:rPr>
          <w:rFonts w:ascii="Arial" w:hAnsi="Arial" w:cs="Arial"/>
        </w:rPr>
        <w:t>- офисы, конторы различных организаций, фирм, компаний;</w:t>
      </w:r>
    </w:p>
    <w:p w:rsidR="00B078B6" w:rsidRPr="00FA7307" w:rsidRDefault="00B078B6" w:rsidP="00A545A4">
      <w:pPr>
        <w:ind w:firstLine="709"/>
        <w:jc w:val="both"/>
        <w:rPr>
          <w:rFonts w:ascii="Arial" w:hAnsi="Arial" w:cs="Arial"/>
        </w:rPr>
      </w:pPr>
      <w:r w:rsidRPr="00FA7307">
        <w:rPr>
          <w:rFonts w:ascii="Arial" w:hAnsi="Arial" w:cs="Arial"/>
        </w:rPr>
        <w:t>- гостиницы, дома приёма гостей, центры обслуживания туристов;</w:t>
      </w:r>
    </w:p>
    <w:p w:rsidR="00B078B6" w:rsidRPr="00FA7307" w:rsidRDefault="00B078B6" w:rsidP="00A545A4">
      <w:pPr>
        <w:ind w:firstLine="709"/>
        <w:jc w:val="both"/>
        <w:rPr>
          <w:rFonts w:ascii="Arial" w:hAnsi="Arial" w:cs="Arial"/>
        </w:rPr>
      </w:pPr>
      <w:r w:rsidRPr="00FA7307">
        <w:rPr>
          <w:rFonts w:ascii="Arial" w:hAnsi="Arial" w:cs="Arial"/>
        </w:rPr>
        <w:t>- предприятия общественного питания;</w:t>
      </w:r>
    </w:p>
    <w:p w:rsidR="00B078B6" w:rsidRPr="00FA7307" w:rsidRDefault="00B078B6" w:rsidP="00A545A4">
      <w:pPr>
        <w:ind w:firstLine="709"/>
        <w:jc w:val="both"/>
        <w:rPr>
          <w:rFonts w:ascii="Arial" w:hAnsi="Arial" w:cs="Arial"/>
        </w:rPr>
      </w:pPr>
      <w:r w:rsidRPr="00FA7307">
        <w:rPr>
          <w:rFonts w:ascii="Arial" w:hAnsi="Arial" w:cs="Arial"/>
        </w:rPr>
        <w:t>- магазины, торговые комплексы;</w:t>
      </w:r>
    </w:p>
    <w:p w:rsidR="00B078B6" w:rsidRPr="00FA7307" w:rsidRDefault="00B078B6" w:rsidP="00A545A4">
      <w:pPr>
        <w:ind w:firstLine="709"/>
        <w:jc w:val="both"/>
        <w:rPr>
          <w:rFonts w:ascii="Arial" w:hAnsi="Arial" w:cs="Arial"/>
        </w:rPr>
      </w:pPr>
      <w:r w:rsidRPr="00FA7307">
        <w:rPr>
          <w:rFonts w:ascii="Arial" w:hAnsi="Arial" w:cs="Arial"/>
        </w:rPr>
        <w:t>- рекламные агентства;</w:t>
      </w:r>
    </w:p>
    <w:p w:rsidR="00B078B6" w:rsidRPr="00FA7307" w:rsidRDefault="00B078B6" w:rsidP="00A545A4">
      <w:pPr>
        <w:ind w:firstLine="709"/>
        <w:jc w:val="both"/>
        <w:rPr>
          <w:rFonts w:ascii="Arial" w:hAnsi="Arial" w:cs="Arial"/>
        </w:rPr>
      </w:pPr>
      <w:r w:rsidRPr="00FA7307">
        <w:rPr>
          <w:rFonts w:ascii="Arial" w:hAnsi="Arial" w:cs="Arial"/>
        </w:rPr>
        <w:t>- туристические агентства;</w:t>
      </w:r>
    </w:p>
    <w:p w:rsidR="00B078B6" w:rsidRPr="00FA7307" w:rsidRDefault="00B078B6" w:rsidP="00A545A4">
      <w:pPr>
        <w:ind w:firstLine="709"/>
        <w:jc w:val="both"/>
        <w:rPr>
          <w:rFonts w:ascii="Arial" w:hAnsi="Arial" w:cs="Arial"/>
        </w:rPr>
      </w:pPr>
      <w:r w:rsidRPr="00FA7307">
        <w:rPr>
          <w:rFonts w:ascii="Arial" w:hAnsi="Arial" w:cs="Arial"/>
        </w:rPr>
        <w:t>- - транспортные агентства по продаже авиа- и железнодорожных билетов, предоставлению прочих сервисных услуг;</w:t>
      </w:r>
    </w:p>
    <w:p w:rsidR="00B078B6" w:rsidRPr="00FA7307" w:rsidRDefault="00B078B6" w:rsidP="00A545A4">
      <w:pPr>
        <w:ind w:firstLine="709"/>
        <w:jc w:val="both"/>
        <w:rPr>
          <w:rFonts w:ascii="Arial" w:hAnsi="Arial" w:cs="Arial"/>
        </w:rPr>
      </w:pPr>
      <w:r w:rsidRPr="00FA7307">
        <w:rPr>
          <w:rFonts w:ascii="Arial" w:hAnsi="Arial" w:cs="Arial"/>
        </w:rPr>
        <w:t>- отделения банков, пункты обмена валюты;</w:t>
      </w:r>
    </w:p>
    <w:p w:rsidR="00B078B6" w:rsidRPr="00FA7307" w:rsidRDefault="00B078B6" w:rsidP="00A545A4">
      <w:pPr>
        <w:ind w:firstLine="709"/>
        <w:jc w:val="both"/>
        <w:rPr>
          <w:rFonts w:ascii="Arial" w:hAnsi="Arial" w:cs="Arial"/>
        </w:rPr>
      </w:pPr>
      <w:r w:rsidRPr="00FA7307">
        <w:rPr>
          <w:rFonts w:ascii="Arial" w:hAnsi="Arial" w:cs="Arial"/>
        </w:rPr>
        <w:t>- нотариальные, адвокатские конторы, юридические консультации;</w:t>
      </w:r>
    </w:p>
    <w:p w:rsidR="00B078B6" w:rsidRPr="00FA7307" w:rsidRDefault="00B078B6" w:rsidP="00A545A4">
      <w:pPr>
        <w:ind w:firstLine="709"/>
        <w:jc w:val="both"/>
        <w:rPr>
          <w:rFonts w:ascii="Arial" w:hAnsi="Arial" w:cs="Arial"/>
        </w:rPr>
      </w:pPr>
      <w:r w:rsidRPr="00FA7307">
        <w:rPr>
          <w:rFonts w:ascii="Arial" w:hAnsi="Arial" w:cs="Arial"/>
        </w:rPr>
        <w:t>- издательства и редакционные офисы;</w:t>
      </w:r>
    </w:p>
    <w:p w:rsidR="00B078B6" w:rsidRPr="00FA7307" w:rsidRDefault="00B078B6" w:rsidP="00A545A4">
      <w:pPr>
        <w:ind w:firstLine="709"/>
        <w:jc w:val="both"/>
        <w:rPr>
          <w:rFonts w:ascii="Arial" w:hAnsi="Arial" w:cs="Arial"/>
        </w:rPr>
      </w:pPr>
      <w:r w:rsidRPr="00FA7307">
        <w:rPr>
          <w:rFonts w:ascii="Arial" w:hAnsi="Arial" w:cs="Arial"/>
        </w:rPr>
        <w:t>- фирмы по предоставлению услуг сотовой связи;</w:t>
      </w:r>
    </w:p>
    <w:p w:rsidR="00B078B6" w:rsidRPr="00FA7307" w:rsidRDefault="00B078B6" w:rsidP="00A545A4">
      <w:pPr>
        <w:ind w:firstLine="709"/>
        <w:jc w:val="both"/>
        <w:rPr>
          <w:rFonts w:ascii="Arial" w:hAnsi="Arial" w:cs="Arial"/>
        </w:rPr>
      </w:pPr>
      <w:r w:rsidRPr="00FA7307">
        <w:rPr>
          <w:rFonts w:ascii="Arial" w:hAnsi="Arial" w:cs="Arial"/>
        </w:rPr>
        <w:t>- центры по предоставлению полиграфических услуг;</w:t>
      </w:r>
    </w:p>
    <w:p w:rsidR="00B078B6" w:rsidRPr="00FA7307" w:rsidRDefault="00B078B6" w:rsidP="00A545A4">
      <w:pPr>
        <w:ind w:firstLine="709"/>
        <w:jc w:val="both"/>
        <w:rPr>
          <w:rFonts w:ascii="Arial" w:hAnsi="Arial" w:cs="Arial"/>
        </w:rPr>
      </w:pPr>
      <w:r w:rsidRPr="00FA7307">
        <w:rPr>
          <w:rFonts w:ascii="Arial" w:hAnsi="Arial" w:cs="Arial"/>
        </w:rPr>
        <w:t>- отделения связи, почтовые отделения, междугородний переговорный пункт;</w:t>
      </w:r>
    </w:p>
    <w:p w:rsidR="00B078B6" w:rsidRPr="00FA7307" w:rsidRDefault="00B078B6" w:rsidP="00A545A4">
      <w:pPr>
        <w:ind w:firstLine="709"/>
        <w:jc w:val="both"/>
        <w:rPr>
          <w:rFonts w:ascii="Arial" w:hAnsi="Arial" w:cs="Arial"/>
        </w:rPr>
      </w:pPr>
      <w:r w:rsidRPr="00FA7307">
        <w:rPr>
          <w:rFonts w:ascii="Arial" w:hAnsi="Arial" w:cs="Arial"/>
        </w:rPr>
        <w:t>- отделения, участковые пункты милиции;</w:t>
      </w:r>
    </w:p>
    <w:p w:rsidR="00B078B6" w:rsidRPr="00FA7307" w:rsidRDefault="00B078B6" w:rsidP="00A545A4">
      <w:pPr>
        <w:ind w:firstLine="709"/>
        <w:jc w:val="both"/>
        <w:rPr>
          <w:rFonts w:ascii="Arial" w:hAnsi="Arial" w:cs="Arial"/>
        </w:rPr>
      </w:pPr>
      <w:r w:rsidRPr="00FA7307">
        <w:rPr>
          <w:rFonts w:ascii="Arial" w:hAnsi="Arial" w:cs="Arial"/>
        </w:rPr>
        <w:t>- видеосалоны;</w:t>
      </w:r>
    </w:p>
    <w:p w:rsidR="00B078B6" w:rsidRPr="00FA7307" w:rsidRDefault="00B078B6" w:rsidP="00A545A4">
      <w:pPr>
        <w:ind w:firstLine="709"/>
        <w:jc w:val="both"/>
        <w:rPr>
          <w:rFonts w:ascii="Arial" w:hAnsi="Arial" w:cs="Arial"/>
        </w:rPr>
      </w:pPr>
      <w:r w:rsidRPr="00FA7307">
        <w:rPr>
          <w:rFonts w:ascii="Arial" w:hAnsi="Arial" w:cs="Arial"/>
        </w:rPr>
        <w:t>- залы аттракционов;</w:t>
      </w:r>
    </w:p>
    <w:p w:rsidR="00B078B6" w:rsidRPr="00FA7307" w:rsidRDefault="00B078B6" w:rsidP="00A545A4">
      <w:pPr>
        <w:ind w:firstLine="709"/>
        <w:jc w:val="both"/>
        <w:rPr>
          <w:rFonts w:ascii="Arial" w:hAnsi="Arial" w:cs="Arial"/>
        </w:rPr>
      </w:pPr>
      <w:r w:rsidRPr="00FA7307">
        <w:rPr>
          <w:rFonts w:ascii="Arial" w:hAnsi="Arial" w:cs="Arial"/>
        </w:rPr>
        <w:t>- компьютерные центры, интернет-кафе;</w:t>
      </w:r>
    </w:p>
    <w:p w:rsidR="00B078B6" w:rsidRPr="00FA7307" w:rsidRDefault="00B078B6" w:rsidP="00A545A4">
      <w:pPr>
        <w:ind w:firstLine="709"/>
        <w:jc w:val="both"/>
        <w:rPr>
          <w:rFonts w:ascii="Arial" w:hAnsi="Arial" w:cs="Arial"/>
        </w:rPr>
      </w:pPr>
      <w:r w:rsidRPr="00FA7307">
        <w:rPr>
          <w:rFonts w:ascii="Arial" w:hAnsi="Arial" w:cs="Arial"/>
        </w:rPr>
        <w:t>- пункты оказания первой медицинской помощи;</w:t>
      </w:r>
    </w:p>
    <w:p w:rsidR="00B078B6" w:rsidRPr="00FA7307" w:rsidRDefault="00B078B6" w:rsidP="00A545A4">
      <w:pPr>
        <w:ind w:firstLine="709"/>
        <w:jc w:val="both"/>
        <w:rPr>
          <w:rFonts w:ascii="Arial" w:hAnsi="Arial" w:cs="Arial"/>
        </w:rPr>
      </w:pPr>
      <w:r w:rsidRPr="00FA7307">
        <w:rPr>
          <w:rFonts w:ascii="Arial" w:hAnsi="Arial" w:cs="Arial"/>
        </w:rPr>
        <w:t>- аптеки;</w:t>
      </w:r>
    </w:p>
    <w:p w:rsidR="00B078B6" w:rsidRPr="00FA7307" w:rsidRDefault="00B078B6" w:rsidP="00A545A4">
      <w:pPr>
        <w:ind w:firstLine="709"/>
        <w:jc w:val="both"/>
        <w:rPr>
          <w:rFonts w:ascii="Arial" w:hAnsi="Arial" w:cs="Arial"/>
        </w:rPr>
      </w:pPr>
      <w:r w:rsidRPr="00FA7307">
        <w:rPr>
          <w:rFonts w:ascii="Arial" w:hAnsi="Arial" w:cs="Arial"/>
        </w:rPr>
        <w:t>- приёмные пункты прачечных и химчисток, прачечные самообслуживания;</w:t>
      </w:r>
    </w:p>
    <w:p w:rsidR="00B078B6" w:rsidRPr="00FA7307" w:rsidRDefault="00B078B6" w:rsidP="00A545A4">
      <w:pPr>
        <w:ind w:firstLine="709"/>
        <w:jc w:val="both"/>
        <w:rPr>
          <w:rFonts w:ascii="Arial" w:hAnsi="Arial" w:cs="Arial"/>
        </w:rPr>
      </w:pPr>
      <w:r w:rsidRPr="00FA7307">
        <w:rPr>
          <w:rFonts w:ascii="Arial" w:hAnsi="Arial" w:cs="Arial"/>
        </w:rPr>
        <w:t>- пошивочные ателье, ремонтные мастерские бытовой техники, парикмахерские и другие объекты обслуживания;</w:t>
      </w:r>
    </w:p>
    <w:p w:rsidR="00B078B6" w:rsidRPr="00FA7307" w:rsidRDefault="00B078B6" w:rsidP="00A545A4">
      <w:pPr>
        <w:ind w:firstLine="709"/>
        <w:jc w:val="both"/>
        <w:rPr>
          <w:rFonts w:ascii="Arial" w:hAnsi="Arial" w:cs="Arial"/>
        </w:rPr>
      </w:pPr>
      <w:r w:rsidRPr="00FA7307">
        <w:rPr>
          <w:rFonts w:ascii="Arial" w:hAnsi="Arial" w:cs="Arial"/>
        </w:rPr>
        <w:t>- некоммерческие коммунальные предприятия – жилищно-эксплуатационные и аварийно-диспетчерские службы.</w:t>
      </w:r>
    </w:p>
    <w:p w:rsidR="00B078B6" w:rsidRPr="00FA7307" w:rsidRDefault="00B078B6" w:rsidP="00A545A4">
      <w:pPr>
        <w:ind w:firstLine="709"/>
        <w:jc w:val="both"/>
        <w:rPr>
          <w:rFonts w:ascii="Arial" w:hAnsi="Arial" w:cs="Arial"/>
          <w:u w:val="single"/>
        </w:rPr>
      </w:pPr>
      <w:r w:rsidRPr="00FA7307">
        <w:rPr>
          <w:rFonts w:ascii="Arial" w:hAnsi="Arial" w:cs="Arial"/>
          <w:u w:val="single"/>
        </w:rPr>
        <w:t>ВСПОМОГАТЕЛЬНЫЕ ВИДЫ РАЗРЕШЕННОГО ИСПОЛЬЗОВАНИЯ:</w:t>
      </w:r>
    </w:p>
    <w:p w:rsidR="00B078B6" w:rsidRPr="00FA7307" w:rsidRDefault="00B078B6" w:rsidP="00A545A4">
      <w:pPr>
        <w:ind w:firstLine="709"/>
        <w:jc w:val="both"/>
        <w:rPr>
          <w:rFonts w:ascii="Arial" w:hAnsi="Arial" w:cs="Arial"/>
        </w:rPr>
      </w:pPr>
      <w:r w:rsidRPr="00FA7307">
        <w:rPr>
          <w:rFonts w:ascii="Arial" w:hAnsi="Arial" w:cs="Arial"/>
        </w:rPr>
        <w:t>- парковки, автостоянки перед объектами деловых, культурных, обслуживающих и коммерческих видов использования;</w:t>
      </w:r>
    </w:p>
    <w:p w:rsidR="00B078B6" w:rsidRPr="00FA7307" w:rsidRDefault="00B078B6" w:rsidP="00A545A4">
      <w:pPr>
        <w:ind w:firstLine="709"/>
        <w:jc w:val="both"/>
        <w:rPr>
          <w:rFonts w:ascii="Arial" w:hAnsi="Arial" w:cs="Arial"/>
        </w:rPr>
      </w:pPr>
      <w:r w:rsidRPr="00FA7307">
        <w:rPr>
          <w:rFonts w:ascii="Arial" w:hAnsi="Arial" w:cs="Arial"/>
        </w:rPr>
        <w:t>- встроенные в здания гаражи, в том числе многоэтажные, и автостоянки.</w:t>
      </w:r>
    </w:p>
    <w:p w:rsidR="00B078B6" w:rsidRPr="00FA7307" w:rsidRDefault="00B078B6" w:rsidP="00A545A4">
      <w:pPr>
        <w:pStyle w:val="BodyText2"/>
        <w:spacing w:after="0" w:line="240" w:lineRule="auto"/>
        <w:ind w:firstLine="709"/>
        <w:jc w:val="both"/>
        <w:rPr>
          <w:rFonts w:ascii="Arial" w:hAnsi="Arial" w:cs="Arial"/>
          <w:u w:val="single"/>
        </w:rPr>
      </w:pPr>
      <w:r w:rsidRPr="00FA7307">
        <w:rPr>
          <w:rFonts w:ascii="Arial" w:hAnsi="Arial" w:cs="Arial"/>
          <w:u w:val="single"/>
        </w:rPr>
        <w:t>УСЛОВНО РАЗРЕШЕННЫЕ ВИДЫ ИСПОЛЬЗОВАНИЯ:</w:t>
      </w:r>
    </w:p>
    <w:p w:rsidR="00B078B6" w:rsidRPr="00FA7307" w:rsidRDefault="00B078B6" w:rsidP="00A545A4">
      <w:pPr>
        <w:ind w:firstLine="709"/>
        <w:jc w:val="both"/>
        <w:rPr>
          <w:rFonts w:ascii="Arial" w:hAnsi="Arial" w:cs="Arial"/>
        </w:rPr>
      </w:pPr>
      <w:r w:rsidRPr="00FA7307">
        <w:rPr>
          <w:rFonts w:ascii="Arial" w:hAnsi="Arial" w:cs="Arial"/>
        </w:rPr>
        <w:t>- автозаправочные станции, авторемонтные и сервисные мастерские;</w:t>
      </w:r>
    </w:p>
    <w:p w:rsidR="00B078B6" w:rsidRPr="00FA7307" w:rsidRDefault="00B078B6" w:rsidP="00A545A4">
      <w:pPr>
        <w:ind w:firstLine="709"/>
        <w:jc w:val="both"/>
        <w:rPr>
          <w:rFonts w:ascii="Arial" w:hAnsi="Arial" w:cs="Arial"/>
        </w:rPr>
      </w:pPr>
      <w:r w:rsidRPr="00FA7307">
        <w:rPr>
          <w:rFonts w:ascii="Arial" w:hAnsi="Arial" w:cs="Arial"/>
        </w:rPr>
        <w:t xml:space="preserve">- коммерческие мастерские, мелкое производство экологически чистое или </w:t>
      </w:r>
      <w:r w:rsidRPr="00FA7307">
        <w:rPr>
          <w:rFonts w:ascii="Arial" w:hAnsi="Arial" w:cs="Arial"/>
          <w:lang w:val="en-US"/>
        </w:rPr>
        <w:t>V</w:t>
      </w:r>
      <w:r w:rsidRPr="00FA7307">
        <w:rPr>
          <w:rFonts w:ascii="Arial" w:hAnsi="Arial" w:cs="Arial"/>
        </w:rPr>
        <w:t xml:space="preserve"> класса вредности;</w:t>
      </w:r>
    </w:p>
    <w:p w:rsidR="00B078B6" w:rsidRPr="00FA7307" w:rsidRDefault="00B078B6" w:rsidP="00A545A4">
      <w:pPr>
        <w:ind w:firstLine="709"/>
        <w:jc w:val="both"/>
        <w:rPr>
          <w:rFonts w:ascii="Arial" w:hAnsi="Arial" w:cs="Arial"/>
        </w:rPr>
      </w:pPr>
      <w:r w:rsidRPr="00FA7307">
        <w:rPr>
          <w:rFonts w:ascii="Arial" w:hAnsi="Arial" w:cs="Arial"/>
        </w:rPr>
        <w:t>- объекты, связанные с отправлением культа;</w:t>
      </w:r>
    </w:p>
    <w:p w:rsidR="00B078B6" w:rsidRPr="00FA7307" w:rsidRDefault="00B078B6" w:rsidP="00A545A4">
      <w:pPr>
        <w:ind w:firstLine="709"/>
        <w:jc w:val="both"/>
        <w:rPr>
          <w:rFonts w:ascii="Arial" w:hAnsi="Arial" w:cs="Arial"/>
        </w:rPr>
      </w:pPr>
      <w:r w:rsidRPr="00FA7307">
        <w:rPr>
          <w:rFonts w:ascii="Arial" w:hAnsi="Arial" w:cs="Arial"/>
        </w:rPr>
        <w:t>- многоэтажные, подземные и наземные гаражи, автостоянки на отдельном земельном участке;</w:t>
      </w:r>
    </w:p>
    <w:p w:rsidR="00B078B6" w:rsidRPr="00FA7307" w:rsidRDefault="00B078B6" w:rsidP="00A545A4">
      <w:pPr>
        <w:ind w:firstLine="709"/>
        <w:jc w:val="both"/>
        <w:rPr>
          <w:rFonts w:ascii="Arial" w:hAnsi="Arial" w:cs="Arial"/>
        </w:rPr>
      </w:pPr>
      <w:r w:rsidRPr="00FA7307">
        <w:rPr>
          <w:rFonts w:ascii="Arial" w:hAnsi="Arial" w:cs="Arial"/>
        </w:rPr>
        <w:t>- киоски, лоточная торговля, временные павильоны розничной торговли и обслуживания населения;</w:t>
      </w:r>
    </w:p>
    <w:p w:rsidR="00B078B6" w:rsidRPr="00FA7307" w:rsidRDefault="00B078B6" w:rsidP="00A545A4">
      <w:pPr>
        <w:ind w:firstLine="709"/>
        <w:jc w:val="both"/>
        <w:rPr>
          <w:rFonts w:ascii="Arial" w:hAnsi="Arial" w:cs="Arial"/>
        </w:rPr>
      </w:pPr>
      <w:r w:rsidRPr="00FA7307">
        <w:rPr>
          <w:rFonts w:ascii="Arial" w:hAnsi="Arial" w:cs="Arial"/>
        </w:rPr>
        <w:t>- общественные туалеты;</w:t>
      </w:r>
    </w:p>
    <w:p w:rsidR="00B078B6" w:rsidRPr="00FA7307" w:rsidRDefault="00B078B6" w:rsidP="00A545A4">
      <w:pPr>
        <w:ind w:firstLine="709"/>
        <w:jc w:val="both"/>
        <w:rPr>
          <w:rFonts w:ascii="Arial" w:hAnsi="Arial" w:cs="Arial"/>
        </w:rPr>
      </w:pPr>
      <w:r w:rsidRPr="00FA7307">
        <w:rPr>
          <w:rFonts w:ascii="Arial" w:hAnsi="Arial" w:cs="Arial"/>
        </w:rPr>
        <w:t>- антенны сотовой, радиорелейной и спутниковой связи;</w:t>
      </w:r>
    </w:p>
    <w:p w:rsidR="00B078B6" w:rsidRPr="00FA7307" w:rsidRDefault="00B078B6" w:rsidP="00A545A4">
      <w:pPr>
        <w:ind w:firstLine="709"/>
        <w:jc w:val="both"/>
        <w:rPr>
          <w:rFonts w:ascii="Arial" w:hAnsi="Arial" w:cs="Arial"/>
        </w:rPr>
      </w:pPr>
      <w:r w:rsidRPr="00FA7307">
        <w:rPr>
          <w:rFonts w:ascii="Arial" w:hAnsi="Arial" w:cs="Arial"/>
        </w:rPr>
        <w:t>- кемпинги, мотели;</w:t>
      </w:r>
    </w:p>
    <w:p w:rsidR="00B078B6" w:rsidRPr="00FA7307" w:rsidRDefault="00B078B6" w:rsidP="00A545A4">
      <w:pPr>
        <w:ind w:firstLine="709"/>
        <w:jc w:val="both"/>
        <w:rPr>
          <w:rFonts w:ascii="Arial" w:hAnsi="Arial" w:cs="Arial"/>
        </w:rPr>
      </w:pPr>
      <w:r w:rsidRPr="00FA7307">
        <w:rPr>
          <w:rFonts w:ascii="Arial" w:hAnsi="Arial" w:cs="Arial"/>
        </w:rPr>
        <w:t>- бани, сауны.</w:t>
      </w:r>
    </w:p>
    <w:p w:rsidR="00B078B6" w:rsidRPr="00FA7307" w:rsidRDefault="00B078B6" w:rsidP="00A545A4">
      <w:pPr>
        <w:widowControl w:val="0"/>
        <w:autoSpaceDE w:val="0"/>
        <w:autoSpaceDN w:val="0"/>
        <w:adjustRightInd w:val="0"/>
        <w:ind w:firstLine="709"/>
        <w:jc w:val="both"/>
        <w:rPr>
          <w:rFonts w:ascii="Arial" w:hAnsi="Arial" w:cs="Arial"/>
        </w:rPr>
      </w:pPr>
      <w:r w:rsidRPr="00FA7307">
        <w:rPr>
          <w:rFonts w:ascii="Arial" w:hAnsi="Arial" w:cs="Arial"/>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66"/>
        <w:gridCol w:w="4904"/>
      </w:tblGrid>
      <w:tr w:rsidR="00B078B6" w:rsidRPr="00FA7307">
        <w:tc>
          <w:tcPr>
            <w:tcW w:w="2438" w:type="pct"/>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Наименование размера, параметра</w:t>
            </w:r>
          </w:p>
        </w:tc>
        <w:tc>
          <w:tcPr>
            <w:tcW w:w="2562" w:type="pct"/>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Значение, единица измерения, дополнительные условия</w:t>
            </w:r>
          </w:p>
        </w:tc>
      </w:tr>
      <w:tr w:rsidR="00B078B6" w:rsidRPr="00FA7307">
        <w:tc>
          <w:tcPr>
            <w:tcW w:w="2438"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Предельные (минимальные и (или) максимальные) размеры земельных участков</w:t>
            </w:r>
          </w:p>
        </w:tc>
        <w:tc>
          <w:tcPr>
            <w:tcW w:w="2562"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не подлежит установлению</w:t>
            </w:r>
          </w:p>
        </w:tc>
      </w:tr>
      <w:tr w:rsidR="00B078B6" w:rsidRPr="00FA7307">
        <w:tc>
          <w:tcPr>
            <w:tcW w:w="2438"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задний, строений, сооружений</w:t>
            </w:r>
          </w:p>
        </w:tc>
        <w:tc>
          <w:tcPr>
            <w:tcW w:w="2562" w:type="pct"/>
          </w:tcPr>
          <w:p w:rsidR="00B078B6" w:rsidRPr="00FA7307" w:rsidRDefault="00B078B6" w:rsidP="00FA7307">
            <w:pPr>
              <w:widowControl w:val="0"/>
              <w:autoSpaceDE w:val="0"/>
              <w:autoSpaceDN w:val="0"/>
              <w:adjustRightInd w:val="0"/>
              <w:ind w:firstLine="34"/>
              <w:jc w:val="both"/>
              <w:rPr>
                <w:rFonts w:ascii="Arial" w:hAnsi="Arial" w:cs="Arial"/>
                <w:b/>
                <w:bCs/>
              </w:rPr>
            </w:pPr>
            <w:r w:rsidRPr="00FA7307">
              <w:rPr>
                <w:rFonts w:ascii="Arial" w:hAnsi="Arial" w:cs="Arial"/>
              </w:rPr>
              <w:t>не подлежит установлению</w:t>
            </w:r>
          </w:p>
        </w:tc>
      </w:tr>
      <w:tr w:rsidR="00B078B6" w:rsidRPr="00FA7307">
        <w:tc>
          <w:tcPr>
            <w:tcW w:w="2438"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Предельное количество этажей или предельная высота зданий, строений, сооружений</w:t>
            </w:r>
          </w:p>
        </w:tc>
        <w:tc>
          <w:tcPr>
            <w:tcW w:w="2562" w:type="pct"/>
          </w:tcPr>
          <w:p w:rsidR="00B078B6" w:rsidRPr="00FA7307" w:rsidRDefault="00B078B6" w:rsidP="00FA7307">
            <w:pPr>
              <w:widowControl w:val="0"/>
              <w:autoSpaceDE w:val="0"/>
              <w:autoSpaceDN w:val="0"/>
              <w:adjustRightInd w:val="0"/>
              <w:ind w:firstLine="34"/>
              <w:jc w:val="both"/>
              <w:rPr>
                <w:rFonts w:ascii="Arial" w:hAnsi="Arial" w:cs="Arial"/>
                <w:b/>
                <w:bCs/>
              </w:rPr>
            </w:pPr>
            <w:r w:rsidRPr="00FA7307">
              <w:rPr>
                <w:rFonts w:ascii="Arial" w:hAnsi="Arial" w:cs="Arial"/>
              </w:rPr>
              <w:t>не подлежит установлению</w:t>
            </w:r>
          </w:p>
        </w:tc>
      </w:tr>
      <w:tr w:rsidR="00B078B6" w:rsidRPr="00FA7307">
        <w:tc>
          <w:tcPr>
            <w:tcW w:w="2438"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 площади земельного участка</w:t>
            </w:r>
          </w:p>
        </w:tc>
        <w:tc>
          <w:tcPr>
            <w:tcW w:w="2562" w:type="pct"/>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не подлежит установлению</w:t>
            </w:r>
          </w:p>
        </w:tc>
      </w:tr>
      <w:tr w:rsidR="00B078B6" w:rsidRPr="00FA7307">
        <w:tc>
          <w:tcPr>
            <w:tcW w:w="2438"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Иные предельные параметры разрешенного строительства, реконструкции объектов капитального строительства</w:t>
            </w:r>
          </w:p>
        </w:tc>
        <w:tc>
          <w:tcPr>
            <w:tcW w:w="2562" w:type="pct"/>
          </w:tcPr>
          <w:p w:rsidR="00B078B6" w:rsidRPr="00FA7307" w:rsidRDefault="00B078B6" w:rsidP="00FA7307">
            <w:pPr>
              <w:widowControl w:val="0"/>
              <w:autoSpaceDE w:val="0"/>
              <w:autoSpaceDN w:val="0"/>
              <w:adjustRightInd w:val="0"/>
              <w:ind w:firstLine="34"/>
              <w:jc w:val="both"/>
              <w:rPr>
                <w:rFonts w:ascii="Arial" w:hAnsi="Arial" w:cs="Arial"/>
              </w:rPr>
            </w:pPr>
            <w:r w:rsidRPr="00FA7307">
              <w:rPr>
                <w:rFonts w:ascii="Arial" w:hAnsi="Arial" w:cs="Arial"/>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 размеры санитарно-защитной зоны устанавливаются с учетом требований СанПиН 2.2.1/2.1.1.1200</w:t>
            </w:r>
          </w:p>
        </w:tc>
      </w:tr>
    </w:tbl>
    <w:p w:rsidR="00B078B6" w:rsidRPr="00FA7307" w:rsidRDefault="00B078B6" w:rsidP="00A545A4">
      <w:pPr>
        <w:shd w:val="clear" w:color="auto" w:fill="FFFFFF"/>
        <w:tabs>
          <w:tab w:val="left" w:pos="0"/>
          <w:tab w:val="left" w:pos="799"/>
        </w:tabs>
        <w:ind w:firstLine="709"/>
        <w:jc w:val="both"/>
        <w:rPr>
          <w:rFonts w:ascii="Arial" w:hAnsi="Arial" w:cs="Arial"/>
          <w:b/>
          <w:bCs/>
          <w:u w:val="single"/>
        </w:rPr>
      </w:pPr>
      <w:r w:rsidRPr="00FA7307">
        <w:rPr>
          <w:rFonts w:ascii="Arial" w:hAnsi="Arial" w:cs="Arial"/>
          <w:b/>
          <w:bCs/>
          <w:u w:val="single"/>
        </w:rPr>
        <w:t>О – 3   Зона открытых рынков, оптовой торговли.</w:t>
      </w:r>
    </w:p>
    <w:p w:rsidR="00B078B6" w:rsidRPr="00FA7307" w:rsidRDefault="00B078B6" w:rsidP="00A545A4">
      <w:pPr>
        <w:ind w:firstLine="709"/>
        <w:jc w:val="both"/>
        <w:rPr>
          <w:rFonts w:ascii="Arial" w:hAnsi="Arial" w:cs="Arial"/>
        </w:rPr>
      </w:pPr>
      <w:r w:rsidRPr="00FA7307">
        <w:rPr>
          <w:rFonts w:ascii="Arial" w:hAnsi="Arial" w:cs="Arial"/>
        </w:rPr>
        <w:t>Зона рынков (базаров) и оптовой торговли  О - 3 выделена для обеспечения правовых условий формирования, строительства и использования объектов преимущественно торгового назначения и коммунального обслуживания общегородского значения, ориентированных на удовлетворение потребностей населения в приобретении товаров и продуктов питания повседневного, периодического и эпизодического обслуживания.</w:t>
      </w:r>
    </w:p>
    <w:p w:rsidR="00B078B6" w:rsidRPr="00FA7307" w:rsidRDefault="00B078B6" w:rsidP="00A545A4">
      <w:pPr>
        <w:pStyle w:val="Iauiue"/>
        <w:ind w:firstLine="709"/>
        <w:jc w:val="both"/>
        <w:rPr>
          <w:rFonts w:ascii="Arial" w:hAnsi="Arial" w:cs="Arial"/>
          <w:sz w:val="24"/>
          <w:szCs w:val="24"/>
          <w:u w:val="single"/>
        </w:rPr>
      </w:pPr>
      <w:r w:rsidRPr="00FA7307">
        <w:rPr>
          <w:rFonts w:ascii="Arial" w:hAnsi="Arial" w:cs="Arial"/>
          <w:sz w:val="24"/>
          <w:szCs w:val="24"/>
          <w:u w:val="single"/>
        </w:rPr>
        <w:t>ОСНОВНЫЕ ВИДЫ РАЗРЕШЕННОГО ИСПОЛЬЗОВАНИЯ НЕДВИЖИМОСТИ:</w:t>
      </w:r>
    </w:p>
    <w:p w:rsidR="00B078B6" w:rsidRPr="00FA7307" w:rsidRDefault="00B078B6" w:rsidP="00A545A4">
      <w:pPr>
        <w:ind w:firstLine="709"/>
        <w:jc w:val="both"/>
        <w:rPr>
          <w:rFonts w:ascii="Arial" w:hAnsi="Arial" w:cs="Arial"/>
        </w:rPr>
      </w:pPr>
      <w:r w:rsidRPr="00FA7307">
        <w:rPr>
          <w:rFonts w:ascii="Arial" w:hAnsi="Arial" w:cs="Arial"/>
        </w:rPr>
        <w:t>- рынки открытые и закрытые;</w:t>
      </w:r>
    </w:p>
    <w:p w:rsidR="00B078B6" w:rsidRPr="00FA7307" w:rsidRDefault="00B078B6" w:rsidP="00A545A4">
      <w:pPr>
        <w:ind w:firstLine="709"/>
        <w:jc w:val="both"/>
        <w:rPr>
          <w:rFonts w:ascii="Arial" w:hAnsi="Arial" w:cs="Arial"/>
        </w:rPr>
      </w:pPr>
      <w:r w:rsidRPr="00FA7307">
        <w:rPr>
          <w:rFonts w:ascii="Arial" w:hAnsi="Arial" w:cs="Arial"/>
        </w:rPr>
        <w:t>- магазины, торговые комплексы, филиалы торговых домов;</w:t>
      </w:r>
    </w:p>
    <w:p w:rsidR="00B078B6" w:rsidRPr="00FA7307" w:rsidRDefault="00B078B6" w:rsidP="00A545A4">
      <w:pPr>
        <w:ind w:firstLine="709"/>
        <w:jc w:val="both"/>
        <w:rPr>
          <w:rFonts w:ascii="Arial" w:hAnsi="Arial" w:cs="Arial"/>
        </w:rPr>
      </w:pPr>
      <w:r w:rsidRPr="00FA7307">
        <w:rPr>
          <w:rFonts w:ascii="Arial" w:hAnsi="Arial" w:cs="Arial"/>
        </w:rPr>
        <w:t>- выставки товаров;</w:t>
      </w:r>
    </w:p>
    <w:p w:rsidR="00B078B6" w:rsidRPr="00FA7307" w:rsidRDefault="00B078B6" w:rsidP="00A545A4">
      <w:pPr>
        <w:ind w:firstLine="709"/>
        <w:jc w:val="both"/>
        <w:rPr>
          <w:rFonts w:ascii="Arial" w:hAnsi="Arial" w:cs="Arial"/>
        </w:rPr>
      </w:pPr>
      <w:r w:rsidRPr="00FA7307">
        <w:rPr>
          <w:rFonts w:ascii="Arial" w:hAnsi="Arial" w:cs="Arial"/>
        </w:rPr>
        <w:t>- предприятия общественного питания (столовые, кафе, закусочные, бары, рестораны);</w:t>
      </w:r>
    </w:p>
    <w:p w:rsidR="00B078B6" w:rsidRPr="00FA7307" w:rsidRDefault="00B078B6" w:rsidP="00A545A4">
      <w:pPr>
        <w:ind w:firstLine="709"/>
        <w:jc w:val="both"/>
        <w:rPr>
          <w:rFonts w:ascii="Arial" w:hAnsi="Arial" w:cs="Arial"/>
        </w:rPr>
      </w:pPr>
      <w:r w:rsidRPr="00FA7307">
        <w:rPr>
          <w:rFonts w:ascii="Arial" w:hAnsi="Arial" w:cs="Arial"/>
        </w:rPr>
        <w:t>- учреждения бытового обслуживания, салоны, ателье, мастерские (общей площадью не более 150 кв. м);</w:t>
      </w:r>
    </w:p>
    <w:p w:rsidR="00B078B6" w:rsidRPr="00FA7307" w:rsidRDefault="00B078B6" w:rsidP="00A545A4">
      <w:pPr>
        <w:ind w:firstLine="709"/>
        <w:jc w:val="both"/>
        <w:rPr>
          <w:rFonts w:ascii="Arial" w:hAnsi="Arial" w:cs="Arial"/>
        </w:rPr>
      </w:pPr>
      <w:r w:rsidRPr="00FA7307">
        <w:rPr>
          <w:rFonts w:ascii="Arial" w:hAnsi="Arial" w:cs="Arial"/>
        </w:rPr>
        <w:t>- приемные пункты химчисток;</w:t>
      </w:r>
    </w:p>
    <w:p w:rsidR="00B078B6" w:rsidRPr="00FA7307" w:rsidRDefault="00B078B6" w:rsidP="00A545A4">
      <w:pPr>
        <w:ind w:firstLine="709"/>
        <w:jc w:val="both"/>
        <w:rPr>
          <w:rFonts w:ascii="Arial" w:hAnsi="Arial" w:cs="Arial"/>
        </w:rPr>
      </w:pPr>
      <w:r w:rsidRPr="00FA7307">
        <w:rPr>
          <w:rFonts w:ascii="Arial" w:hAnsi="Arial" w:cs="Arial"/>
        </w:rPr>
        <w:t>- мастерские по изготовлению мелких поделок по индивидуальным заказам;</w:t>
      </w:r>
    </w:p>
    <w:p w:rsidR="00B078B6" w:rsidRPr="00FA7307" w:rsidRDefault="00B078B6" w:rsidP="00A545A4">
      <w:pPr>
        <w:ind w:firstLine="709"/>
        <w:jc w:val="both"/>
        <w:rPr>
          <w:rFonts w:ascii="Arial" w:hAnsi="Arial" w:cs="Arial"/>
        </w:rPr>
      </w:pPr>
      <w:r w:rsidRPr="00FA7307">
        <w:rPr>
          <w:rFonts w:ascii="Arial" w:hAnsi="Arial" w:cs="Arial"/>
        </w:rPr>
        <w:t>- пункты оказания первой медицинской помощи;</w:t>
      </w:r>
    </w:p>
    <w:p w:rsidR="00B078B6" w:rsidRPr="00FA7307" w:rsidRDefault="00B078B6" w:rsidP="00A545A4">
      <w:pPr>
        <w:ind w:firstLine="709"/>
        <w:jc w:val="both"/>
        <w:rPr>
          <w:rFonts w:ascii="Arial" w:hAnsi="Arial" w:cs="Arial"/>
        </w:rPr>
      </w:pPr>
      <w:r w:rsidRPr="00FA7307">
        <w:rPr>
          <w:rFonts w:ascii="Arial" w:hAnsi="Arial" w:cs="Arial"/>
        </w:rPr>
        <w:t>- лаборатории по проверке качества продукции;</w:t>
      </w:r>
    </w:p>
    <w:p w:rsidR="00B078B6" w:rsidRPr="00FA7307" w:rsidRDefault="00B078B6" w:rsidP="00A545A4">
      <w:pPr>
        <w:ind w:firstLine="709"/>
        <w:jc w:val="both"/>
        <w:rPr>
          <w:rFonts w:ascii="Arial" w:hAnsi="Arial" w:cs="Arial"/>
        </w:rPr>
      </w:pPr>
      <w:r w:rsidRPr="00FA7307">
        <w:rPr>
          <w:rFonts w:ascii="Arial" w:hAnsi="Arial" w:cs="Arial"/>
        </w:rPr>
        <w:t>- камеры хранения, другие помещения для складирования товаров;</w:t>
      </w:r>
    </w:p>
    <w:p w:rsidR="00B078B6" w:rsidRPr="00FA7307" w:rsidRDefault="00B078B6" w:rsidP="00A545A4">
      <w:pPr>
        <w:ind w:firstLine="709"/>
        <w:jc w:val="both"/>
        <w:rPr>
          <w:rFonts w:ascii="Arial" w:hAnsi="Arial" w:cs="Arial"/>
        </w:rPr>
      </w:pPr>
      <w:r w:rsidRPr="00FA7307">
        <w:rPr>
          <w:rFonts w:ascii="Arial" w:hAnsi="Arial" w:cs="Arial"/>
        </w:rPr>
        <w:t>- холодильные камеры;</w:t>
      </w:r>
    </w:p>
    <w:p w:rsidR="00B078B6" w:rsidRPr="00FA7307" w:rsidRDefault="00B078B6" w:rsidP="00A545A4">
      <w:pPr>
        <w:ind w:firstLine="709"/>
        <w:jc w:val="both"/>
        <w:rPr>
          <w:rFonts w:ascii="Arial" w:hAnsi="Arial" w:cs="Arial"/>
        </w:rPr>
      </w:pPr>
      <w:r w:rsidRPr="00FA7307">
        <w:rPr>
          <w:rFonts w:ascii="Arial" w:hAnsi="Arial" w:cs="Arial"/>
        </w:rPr>
        <w:t>- киоски, лоточная торговля, временные павильоны розничной торговли и обслуживания населения.</w:t>
      </w:r>
    </w:p>
    <w:p w:rsidR="00B078B6" w:rsidRPr="00FA7307" w:rsidRDefault="00B078B6" w:rsidP="00A545A4">
      <w:pPr>
        <w:ind w:firstLine="709"/>
        <w:jc w:val="both"/>
        <w:rPr>
          <w:rFonts w:ascii="Arial" w:hAnsi="Arial" w:cs="Arial"/>
          <w:u w:val="single"/>
        </w:rPr>
      </w:pPr>
      <w:r w:rsidRPr="00FA7307">
        <w:rPr>
          <w:rFonts w:ascii="Arial" w:hAnsi="Arial" w:cs="Arial"/>
          <w:u w:val="single"/>
        </w:rPr>
        <w:t>ВСПОМОГАТЕЛЬНЫЕ ВИДЫ РАЗРЕШЕННОГО ИСПОЛЬЗОВАНИЯ:</w:t>
      </w:r>
    </w:p>
    <w:p w:rsidR="00B078B6" w:rsidRPr="00FA7307" w:rsidRDefault="00B078B6" w:rsidP="00A545A4">
      <w:pPr>
        <w:ind w:firstLine="709"/>
        <w:jc w:val="both"/>
        <w:rPr>
          <w:rFonts w:ascii="Arial" w:hAnsi="Arial" w:cs="Arial"/>
        </w:rPr>
      </w:pPr>
      <w:r w:rsidRPr="00FA7307">
        <w:rPr>
          <w:rFonts w:ascii="Arial" w:hAnsi="Arial" w:cs="Arial"/>
        </w:rPr>
        <w:t>- гостиницы, дома приёма гостей, центры обслуживания туристов, караван-сараи;</w:t>
      </w:r>
    </w:p>
    <w:p w:rsidR="00B078B6" w:rsidRPr="00FA7307" w:rsidRDefault="00B078B6" w:rsidP="00A545A4">
      <w:pPr>
        <w:ind w:firstLine="709"/>
        <w:jc w:val="both"/>
        <w:rPr>
          <w:rFonts w:ascii="Arial" w:hAnsi="Arial" w:cs="Arial"/>
        </w:rPr>
      </w:pPr>
      <w:r w:rsidRPr="00FA7307">
        <w:rPr>
          <w:rFonts w:ascii="Arial" w:hAnsi="Arial" w:cs="Arial"/>
        </w:rPr>
        <w:t>- офисные здания и помещения - администрация и конторы, связанные с эксплуатацией рынка;</w:t>
      </w:r>
    </w:p>
    <w:p w:rsidR="00B078B6" w:rsidRPr="00FA7307" w:rsidRDefault="00B078B6" w:rsidP="00A545A4">
      <w:pPr>
        <w:ind w:firstLine="709"/>
        <w:jc w:val="both"/>
        <w:rPr>
          <w:rFonts w:ascii="Arial" w:hAnsi="Arial" w:cs="Arial"/>
        </w:rPr>
      </w:pPr>
      <w:r w:rsidRPr="00FA7307">
        <w:rPr>
          <w:rFonts w:ascii="Arial" w:hAnsi="Arial" w:cs="Arial"/>
        </w:rPr>
        <w:t>- информационные центры, справочные бюро, радиоузлы;</w:t>
      </w:r>
    </w:p>
    <w:p w:rsidR="00B078B6" w:rsidRPr="00FA7307" w:rsidRDefault="00B078B6" w:rsidP="00A545A4">
      <w:pPr>
        <w:ind w:firstLine="709"/>
        <w:jc w:val="both"/>
        <w:rPr>
          <w:rFonts w:ascii="Arial" w:hAnsi="Arial" w:cs="Arial"/>
        </w:rPr>
      </w:pPr>
      <w:r w:rsidRPr="00FA7307">
        <w:rPr>
          <w:rFonts w:ascii="Arial" w:hAnsi="Arial" w:cs="Arial"/>
        </w:rPr>
        <w:t>- залы рекреации;</w:t>
      </w:r>
    </w:p>
    <w:p w:rsidR="00B078B6" w:rsidRPr="00FA7307" w:rsidRDefault="00B078B6" w:rsidP="00A545A4">
      <w:pPr>
        <w:ind w:firstLine="709"/>
        <w:jc w:val="both"/>
        <w:rPr>
          <w:rFonts w:ascii="Arial" w:hAnsi="Arial" w:cs="Arial"/>
        </w:rPr>
      </w:pPr>
      <w:r w:rsidRPr="00FA7307">
        <w:rPr>
          <w:rFonts w:ascii="Arial" w:hAnsi="Arial" w:cs="Arial"/>
        </w:rPr>
        <w:t>- объекты пожарной охраны (гидранты, резервуары, пожарные водоемы);</w:t>
      </w:r>
    </w:p>
    <w:p w:rsidR="00B078B6" w:rsidRPr="00FA7307" w:rsidRDefault="00B078B6" w:rsidP="00A545A4">
      <w:pPr>
        <w:ind w:firstLine="709"/>
        <w:jc w:val="both"/>
        <w:rPr>
          <w:rFonts w:ascii="Arial" w:hAnsi="Arial" w:cs="Arial"/>
        </w:rPr>
      </w:pPr>
      <w:r w:rsidRPr="00FA7307">
        <w:rPr>
          <w:rFonts w:ascii="Arial" w:hAnsi="Arial" w:cs="Arial"/>
        </w:rPr>
        <w:t>- отделения, участковые пункты милиции и пункты охраны общественного порядка;</w:t>
      </w:r>
    </w:p>
    <w:p w:rsidR="00B078B6" w:rsidRPr="00FA7307" w:rsidRDefault="00B078B6" w:rsidP="00A545A4">
      <w:pPr>
        <w:ind w:firstLine="709"/>
        <w:jc w:val="both"/>
        <w:rPr>
          <w:rFonts w:ascii="Arial" w:hAnsi="Arial" w:cs="Arial"/>
        </w:rPr>
      </w:pPr>
      <w:r w:rsidRPr="00FA7307">
        <w:rPr>
          <w:rFonts w:ascii="Arial" w:hAnsi="Arial" w:cs="Arial"/>
        </w:rPr>
        <w:t>- парковки перед объектами торговых, обслуживающих и коммерческих видов использования;</w:t>
      </w:r>
    </w:p>
    <w:p w:rsidR="00B078B6" w:rsidRPr="00FA7307" w:rsidRDefault="00B078B6" w:rsidP="00A545A4">
      <w:pPr>
        <w:ind w:firstLine="709"/>
        <w:jc w:val="both"/>
        <w:rPr>
          <w:rFonts w:ascii="Arial" w:hAnsi="Arial" w:cs="Arial"/>
        </w:rPr>
      </w:pPr>
      <w:r w:rsidRPr="00FA7307">
        <w:rPr>
          <w:rFonts w:ascii="Arial" w:hAnsi="Arial" w:cs="Arial"/>
        </w:rPr>
        <w:t>- скверы и участки зеленых насаждений;</w:t>
      </w:r>
    </w:p>
    <w:p w:rsidR="00B078B6" w:rsidRPr="00FA7307" w:rsidRDefault="00B078B6" w:rsidP="00A545A4">
      <w:pPr>
        <w:ind w:firstLine="709"/>
        <w:jc w:val="both"/>
        <w:rPr>
          <w:rFonts w:ascii="Arial" w:hAnsi="Arial" w:cs="Arial"/>
        </w:rPr>
      </w:pPr>
      <w:r w:rsidRPr="00FA7307">
        <w:rPr>
          <w:rFonts w:ascii="Arial" w:hAnsi="Arial" w:cs="Arial"/>
        </w:rPr>
        <w:t>- транспортные агентства;</w:t>
      </w:r>
    </w:p>
    <w:p w:rsidR="00B078B6" w:rsidRPr="00FA7307" w:rsidRDefault="00B078B6" w:rsidP="00A545A4">
      <w:pPr>
        <w:ind w:firstLine="709"/>
        <w:jc w:val="both"/>
        <w:rPr>
          <w:rFonts w:ascii="Arial" w:hAnsi="Arial" w:cs="Arial"/>
        </w:rPr>
      </w:pPr>
      <w:r w:rsidRPr="00FA7307">
        <w:rPr>
          <w:rFonts w:ascii="Arial" w:hAnsi="Arial" w:cs="Arial"/>
        </w:rPr>
        <w:t>- фирмы по предоставлению услуг сотовой связи;</w:t>
      </w:r>
    </w:p>
    <w:p w:rsidR="00B078B6" w:rsidRPr="00FA7307" w:rsidRDefault="00B078B6" w:rsidP="00A545A4">
      <w:pPr>
        <w:ind w:firstLine="709"/>
        <w:jc w:val="both"/>
        <w:rPr>
          <w:rFonts w:ascii="Arial" w:hAnsi="Arial" w:cs="Arial"/>
        </w:rPr>
      </w:pPr>
      <w:r w:rsidRPr="00FA7307">
        <w:rPr>
          <w:rFonts w:ascii="Arial" w:hAnsi="Arial" w:cs="Arial"/>
        </w:rPr>
        <w:t>- междугородные переговорные пункты;</w:t>
      </w:r>
    </w:p>
    <w:p w:rsidR="00B078B6" w:rsidRPr="00FA7307" w:rsidRDefault="00B078B6" w:rsidP="00A545A4">
      <w:pPr>
        <w:ind w:firstLine="709"/>
        <w:jc w:val="both"/>
        <w:rPr>
          <w:rFonts w:ascii="Arial" w:hAnsi="Arial" w:cs="Arial"/>
        </w:rPr>
      </w:pPr>
      <w:r w:rsidRPr="00FA7307">
        <w:rPr>
          <w:rFonts w:ascii="Arial" w:hAnsi="Arial" w:cs="Arial"/>
        </w:rPr>
        <w:t>- бани, сауны;</w:t>
      </w:r>
    </w:p>
    <w:p w:rsidR="00B078B6" w:rsidRPr="00FA7307" w:rsidRDefault="00B078B6" w:rsidP="00A545A4">
      <w:pPr>
        <w:ind w:firstLine="709"/>
        <w:jc w:val="both"/>
        <w:rPr>
          <w:rFonts w:ascii="Arial" w:hAnsi="Arial" w:cs="Arial"/>
        </w:rPr>
      </w:pPr>
      <w:r w:rsidRPr="00FA7307">
        <w:rPr>
          <w:rFonts w:ascii="Arial" w:hAnsi="Arial" w:cs="Arial"/>
        </w:rPr>
        <w:t>- фотосалоны.</w:t>
      </w:r>
    </w:p>
    <w:p w:rsidR="00B078B6" w:rsidRPr="00FA7307" w:rsidRDefault="00B078B6" w:rsidP="00A545A4">
      <w:pPr>
        <w:pStyle w:val="BodyText2"/>
        <w:spacing w:after="0" w:line="240" w:lineRule="auto"/>
        <w:ind w:firstLine="709"/>
        <w:jc w:val="both"/>
        <w:rPr>
          <w:rFonts w:ascii="Arial" w:hAnsi="Arial" w:cs="Arial"/>
          <w:u w:val="single"/>
        </w:rPr>
      </w:pPr>
      <w:r w:rsidRPr="00FA7307">
        <w:rPr>
          <w:rFonts w:ascii="Arial" w:hAnsi="Arial" w:cs="Arial"/>
          <w:u w:val="single"/>
        </w:rPr>
        <w:t>УСЛОВНО РАЗРЕШЕННЫЕ ВИДЫ ИСПОЛЬЗОВАНИЯ:</w:t>
      </w:r>
    </w:p>
    <w:p w:rsidR="00B078B6" w:rsidRPr="00FA7307" w:rsidRDefault="00B078B6" w:rsidP="00A545A4">
      <w:pPr>
        <w:ind w:firstLine="709"/>
        <w:jc w:val="both"/>
        <w:rPr>
          <w:rFonts w:ascii="Arial" w:hAnsi="Arial" w:cs="Arial"/>
        </w:rPr>
      </w:pPr>
      <w:r w:rsidRPr="00FA7307">
        <w:rPr>
          <w:rFonts w:ascii="Arial" w:hAnsi="Arial" w:cs="Arial"/>
        </w:rPr>
        <w:t>- отделения банков, пункты приема валюты;</w:t>
      </w:r>
    </w:p>
    <w:p w:rsidR="00B078B6" w:rsidRPr="00FA7307" w:rsidRDefault="00B078B6" w:rsidP="00A545A4">
      <w:pPr>
        <w:ind w:firstLine="709"/>
        <w:jc w:val="both"/>
        <w:rPr>
          <w:rFonts w:ascii="Arial" w:hAnsi="Arial" w:cs="Arial"/>
        </w:rPr>
      </w:pPr>
      <w:r w:rsidRPr="00FA7307">
        <w:rPr>
          <w:rFonts w:ascii="Arial" w:hAnsi="Arial" w:cs="Arial"/>
        </w:rPr>
        <w:t>- залы аттракционов;</w:t>
      </w:r>
    </w:p>
    <w:p w:rsidR="00B078B6" w:rsidRPr="00FA7307" w:rsidRDefault="00B078B6" w:rsidP="00A545A4">
      <w:pPr>
        <w:ind w:firstLine="709"/>
        <w:jc w:val="both"/>
        <w:rPr>
          <w:rFonts w:ascii="Arial" w:hAnsi="Arial" w:cs="Arial"/>
        </w:rPr>
      </w:pPr>
      <w:r w:rsidRPr="00FA7307">
        <w:rPr>
          <w:rFonts w:ascii="Arial" w:hAnsi="Arial" w:cs="Arial"/>
        </w:rPr>
        <w:t>- приёмные пункты прачечных, прачечные самообслуживания;</w:t>
      </w:r>
    </w:p>
    <w:p w:rsidR="00B078B6" w:rsidRPr="00FA7307" w:rsidRDefault="00B078B6" w:rsidP="00A545A4">
      <w:pPr>
        <w:ind w:firstLine="709"/>
        <w:jc w:val="both"/>
        <w:rPr>
          <w:rFonts w:ascii="Arial" w:hAnsi="Arial" w:cs="Arial"/>
        </w:rPr>
      </w:pPr>
      <w:r w:rsidRPr="00FA7307">
        <w:rPr>
          <w:rFonts w:ascii="Arial" w:hAnsi="Arial" w:cs="Arial"/>
        </w:rPr>
        <w:t>- аптеки;</w:t>
      </w:r>
    </w:p>
    <w:p w:rsidR="00B078B6" w:rsidRPr="00FA7307" w:rsidRDefault="00B078B6" w:rsidP="00A545A4">
      <w:pPr>
        <w:ind w:firstLine="709"/>
        <w:jc w:val="both"/>
        <w:rPr>
          <w:rFonts w:ascii="Arial" w:hAnsi="Arial" w:cs="Arial"/>
        </w:rPr>
      </w:pPr>
      <w:r w:rsidRPr="00FA7307">
        <w:rPr>
          <w:rFonts w:ascii="Arial" w:hAnsi="Arial" w:cs="Arial"/>
        </w:rPr>
        <w:t>- некоммерческие коммунальные предприятия–жилищно-эксплуатационные и аварийно-диспетчерские службы;</w:t>
      </w:r>
    </w:p>
    <w:p w:rsidR="00B078B6" w:rsidRPr="00FA7307" w:rsidRDefault="00B078B6" w:rsidP="00A545A4">
      <w:pPr>
        <w:ind w:firstLine="709"/>
        <w:jc w:val="both"/>
        <w:rPr>
          <w:rFonts w:ascii="Arial" w:hAnsi="Arial" w:cs="Arial"/>
        </w:rPr>
      </w:pPr>
      <w:r w:rsidRPr="00FA7307">
        <w:rPr>
          <w:rFonts w:ascii="Arial" w:hAnsi="Arial" w:cs="Arial"/>
        </w:rPr>
        <w:t>- бильярдные, видео-салоны и другие развлекательные учреждения;</w:t>
      </w:r>
    </w:p>
    <w:p w:rsidR="00B078B6" w:rsidRPr="00FA7307" w:rsidRDefault="00B078B6" w:rsidP="00A545A4">
      <w:pPr>
        <w:shd w:val="clear" w:color="auto" w:fill="FFFFFF"/>
        <w:tabs>
          <w:tab w:val="left" w:pos="0"/>
          <w:tab w:val="left" w:pos="799"/>
        </w:tabs>
        <w:ind w:firstLine="709"/>
        <w:jc w:val="both"/>
        <w:rPr>
          <w:rFonts w:ascii="Arial" w:hAnsi="Arial" w:cs="Arial"/>
        </w:rPr>
      </w:pPr>
      <w:r w:rsidRPr="00FA7307">
        <w:rPr>
          <w:rFonts w:ascii="Arial" w:hAnsi="Arial" w:cs="Arial"/>
        </w:rPr>
        <w:t>- оптовая торговля «с колес»;</w:t>
      </w:r>
    </w:p>
    <w:p w:rsidR="00B078B6" w:rsidRPr="00FA7307" w:rsidRDefault="00B078B6" w:rsidP="00A545A4">
      <w:pPr>
        <w:ind w:firstLine="709"/>
        <w:jc w:val="both"/>
        <w:rPr>
          <w:rFonts w:ascii="Arial" w:hAnsi="Arial" w:cs="Arial"/>
        </w:rPr>
      </w:pPr>
      <w:r w:rsidRPr="00FA7307">
        <w:rPr>
          <w:rFonts w:ascii="Arial" w:hAnsi="Arial" w:cs="Arial"/>
        </w:rPr>
        <w:t>- общественные туалеты;</w:t>
      </w:r>
    </w:p>
    <w:p w:rsidR="00B078B6" w:rsidRPr="00FA7307" w:rsidRDefault="00B078B6" w:rsidP="00A545A4">
      <w:pPr>
        <w:ind w:firstLine="709"/>
        <w:jc w:val="both"/>
        <w:rPr>
          <w:rFonts w:ascii="Arial" w:hAnsi="Arial" w:cs="Arial"/>
        </w:rPr>
      </w:pPr>
      <w:r w:rsidRPr="00FA7307">
        <w:rPr>
          <w:rFonts w:ascii="Arial" w:hAnsi="Arial" w:cs="Arial"/>
        </w:rPr>
        <w:t>- пункты приема вторсырья;</w:t>
      </w:r>
    </w:p>
    <w:p w:rsidR="00B078B6" w:rsidRPr="00FA7307" w:rsidRDefault="00B078B6" w:rsidP="00A545A4">
      <w:pPr>
        <w:ind w:firstLine="709"/>
        <w:jc w:val="both"/>
        <w:rPr>
          <w:rFonts w:ascii="Arial" w:hAnsi="Arial" w:cs="Arial"/>
        </w:rPr>
      </w:pPr>
      <w:r w:rsidRPr="00FA7307">
        <w:rPr>
          <w:rFonts w:ascii="Arial" w:hAnsi="Arial" w:cs="Arial"/>
        </w:rPr>
        <w:t>- многоэтажные гаражи и автостоянки, наземные гаражи и автостоянки на отдельных земельных участках;</w:t>
      </w:r>
    </w:p>
    <w:p w:rsidR="00B078B6" w:rsidRPr="00FA7307" w:rsidRDefault="00B078B6" w:rsidP="00A545A4">
      <w:pPr>
        <w:ind w:firstLine="709"/>
        <w:jc w:val="both"/>
        <w:rPr>
          <w:rFonts w:ascii="Arial" w:hAnsi="Arial" w:cs="Arial"/>
        </w:rPr>
      </w:pPr>
      <w:r w:rsidRPr="00FA7307">
        <w:rPr>
          <w:rFonts w:ascii="Arial" w:hAnsi="Arial" w:cs="Arial"/>
        </w:rPr>
        <w:t>- подземные и встроенные в здания гаражи и автостоянки;</w:t>
      </w:r>
    </w:p>
    <w:p w:rsidR="00B078B6" w:rsidRPr="00FA7307" w:rsidRDefault="00B078B6" w:rsidP="00A545A4">
      <w:pPr>
        <w:ind w:firstLine="709"/>
        <w:jc w:val="both"/>
        <w:rPr>
          <w:rFonts w:ascii="Arial" w:hAnsi="Arial" w:cs="Arial"/>
        </w:rPr>
      </w:pPr>
      <w:r w:rsidRPr="00FA7307">
        <w:rPr>
          <w:rFonts w:ascii="Arial" w:hAnsi="Arial" w:cs="Arial"/>
        </w:rPr>
        <w:t>- мотели, кемпинги;</w:t>
      </w:r>
    </w:p>
    <w:p w:rsidR="00B078B6" w:rsidRPr="00FA7307" w:rsidRDefault="00B078B6" w:rsidP="00A545A4">
      <w:pPr>
        <w:ind w:firstLine="709"/>
        <w:jc w:val="both"/>
        <w:rPr>
          <w:rFonts w:ascii="Arial" w:hAnsi="Arial" w:cs="Arial"/>
        </w:rPr>
      </w:pPr>
      <w:r w:rsidRPr="00FA7307">
        <w:rPr>
          <w:rFonts w:ascii="Arial" w:hAnsi="Arial" w:cs="Arial"/>
        </w:rPr>
        <w:t>- антенны сотовой, радиорелейной и спутниковой связи.</w:t>
      </w:r>
    </w:p>
    <w:p w:rsidR="00B078B6" w:rsidRPr="00FA7307" w:rsidRDefault="00B078B6" w:rsidP="00A545A4">
      <w:pPr>
        <w:widowControl w:val="0"/>
        <w:autoSpaceDE w:val="0"/>
        <w:autoSpaceDN w:val="0"/>
        <w:adjustRightInd w:val="0"/>
        <w:ind w:firstLine="709"/>
        <w:jc w:val="both"/>
        <w:rPr>
          <w:rFonts w:ascii="Arial" w:hAnsi="Arial" w:cs="Arial"/>
        </w:rPr>
      </w:pPr>
      <w:r w:rsidRPr="00FA7307">
        <w:rPr>
          <w:rFonts w:ascii="Arial" w:hAnsi="Arial" w:cs="Arial"/>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66"/>
        <w:gridCol w:w="4904"/>
      </w:tblGrid>
      <w:tr w:rsidR="00B078B6" w:rsidRPr="00FA7307">
        <w:tc>
          <w:tcPr>
            <w:tcW w:w="2438" w:type="pct"/>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Наименование размера, параметра</w:t>
            </w:r>
          </w:p>
        </w:tc>
        <w:tc>
          <w:tcPr>
            <w:tcW w:w="2562" w:type="pct"/>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Значение, единица измерения, дополнительные условия</w:t>
            </w:r>
          </w:p>
        </w:tc>
      </w:tr>
      <w:tr w:rsidR="00B078B6" w:rsidRPr="00FA7307">
        <w:tc>
          <w:tcPr>
            <w:tcW w:w="2438"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Предельные (минимальные и (или) максимальные) размеры земельных участков</w:t>
            </w:r>
          </w:p>
        </w:tc>
        <w:tc>
          <w:tcPr>
            <w:tcW w:w="2562"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не подлежит установлению</w:t>
            </w:r>
          </w:p>
        </w:tc>
      </w:tr>
      <w:tr w:rsidR="00B078B6" w:rsidRPr="00FA7307">
        <w:tc>
          <w:tcPr>
            <w:tcW w:w="2438"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задний, строений, сооружений</w:t>
            </w:r>
          </w:p>
        </w:tc>
        <w:tc>
          <w:tcPr>
            <w:tcW w:w="2562" w:type="pct"/>
          </w:tcPr>
          <w:p w:rsidR="00B078B6" w:rsidRPr="00FA7307" w:rsidRDefault="00B078B6" w:rsidP="00FA7307">
            <w:pPr>
              <w:widowControl w:val="0"/>
              <w:autoSpaceDE w:val="0"/>
              <w:autoSpaceDN w:val="0"/>
              <w:adjustRightInd w:val="0"/>
              <w:ind w:firstLine="34"/>
              <w:jc w:val="both"/>
              <w:rPr>
                <w:rFonts w:ascii="Arial" w:hAnsi="Arial" w:cs="Arial"/>
                <w:b/>
                <w:bCs/>
              </w:rPr>
            </w:pPr>
            <w:r w:rsidRPr="00FA7307">
              <w:rPr>
                <w:rFonts w:ascii="Arial" w:hAnsi="Arial" w:cs="Arial"/>
              </w:rPr>
              <w:t>не подлежит установлению</w:t>
            </w:r>
          </w:p>
        </w:tc>
      </w:tr>
      <w:tr w:rsidR="00B078B6" w:rsidRPr="00FA7307">
        <w:tc>
          <w:tcPr>
            <w:tcW w:w="2438"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Предельное количество этажей или предельная высота зданий, строений, сооружений</w:t>
            </w:r>
          </w:p>
        </w:tc>
        <w:tc>
          <w:tcPr>
            <w:tcW w:w="2562" w:type="pct"/>
          </w:tcPr>
          <w:p w:rsidR="00B078B6" w:rsidRPr="00FA7307" w:rsidRDefault="00B078B6" w:rsidP="00FA7307">
            <w:pPr>
              <w:widowControl w:val="0"/>
              <w:autoSpaceDE w:val="0"/>
              <w:autoSpaceDN w:val="0"/>
              <w:adjustRightInd w:val="0"/>
              <w:ind w:firstLine="34"/>
              <w:jc w:val="both"/>
              <w:rPr>
                <w:rFonts w:ascii="Arial" w:hAnsi="Arial" w:cs="Arial"/>
                <w:b/>
                <w:bCs/>
              </w:rPr>
            </w:pPr>
            <w:r w:rsidRPr="00FA7307">
              <w:rPr>
                <w:rFonts w:ascii="Arial" w:hAnsi="Arial" w:cs="Arial"/>
              </w:rPr>
              <w:t>не подлежит установлению</w:t>
            </w:r>
          </w:p>
        </w:tc>
      </w:tr>
      <w:tr w:rsidR="00B078B6" w:rsidRPr="00FA7307">
        <w:tc>
          <w:tcPr>
            <w:tcW w:w="2438"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 площади земельного участка</w:t>
            </w:r>
          </w:p>
        </w:tc>
        <w:tc>
          <w:tcPr>
            <w:tcW w:w="2562" w:type="pct"/>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не подлежит установлению</w:t>
            </w:r>
          </w:p>
        </w:tc>
      </w:tr>
      <w:tr w:rsidR="00B078B6" w:rsidRPr="00FA7307">
        <w:tc>
          <w:tcPr>
            <w:tcW w:w="2438"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Иные предельные параметры разрешенного строительства, реконструкции объектов капитального строительства</w:t>
            </w:r>
          </w:p>
        </w:tc>
        <w:tc>
          <w:tcPr>
            <w:tcW w:w="2562" w:type="pct"/>
          </w:tcPr>
          <w:p w:rsidR="00B078B6" w:rsidRPr="00FA7307" w:rsidRDefault="00B078B6" w:rsidP="00FA7307">
            <w:pPr>
              <w:widowControl w:val="0"/>
              <w:autoSpaceDE w:val="0"/>
              <w:autoSpaceDN w:val="0"/>
              <w:adjustRightInd w:val="0"/>
              <w:ind w:firstLine="34"/>
              <w:jc w:val="both"/>
              <w:rPr>
                <w:rFonts w:ascii="Arial" w:hAnsi="Arial" w:cs="Arial"/>
              </w:rPr>
            </w:pPr>
            <w:r w:rsidRPr="00FA7307">
              <w:rPr>
                <w:rFonts w:ascii="Arial" w:hAnsi="Arial" w:cs="Arial"/>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tc>
      </w:tr>
    </w:tbl>
    <w:p w:rsidR="00B078B6" w:rsidRPr="00FA7307" w:rsidRDefault="00B078B6" w:rsidP="00A545A4">
      <w:pPr>
        <w:pStyle w:val="Iniiaiieoaeno"/>
        <w:ind w:firstLine="709"/>
        <w:rPr>
          <w:rFonts w:ascii="Arial" w:hAnsi="Arial" w:cs="Arial"/>
          <w:b/>
          <w:bCs/>
          <w:sz w:val="24"/>
          <w:szCs w:val="24"/>
          <w:u w:val="single"/>
        </w:rPr>
      </w:pPr>
      <w:r w:rsidRPr="00FA7307">
        <w:rPr>
          <w:rFonts w:ascii="Arial" w:hAnsi="Arial" w:cs="Arial"/>
          <w:b/>
          <w:bCs/>
          <w:sz w:val="24"/>
          <w:szCs w:val="24"/>
          <w:u w:val="single"/>
        </w:rPr>
        <w:t>О - 4   Зона объектов обслуживания, необходимых для осуществления производственной и предпринимательской деятельности, оптовой торговли.</w:t>
      </w:r>
    </w:p>
    <w:p w:rsidR="00B078B6" w:rsidRPr="00FA7307" w:rsidRDefault="00B078B6" w:rsidP="00A545A4">
      <w:pPr>
        <w:pStyle w:val="Iauiue"/>
        <w:ind w:firstLine="709"/>
        <w:jc w:val="both"/>
        <w:rPr>
          <w:rFonts w:ascii="Arial" w:hAnsi="Arial" w:cs="Arial"/>
          <w:sz w:val="24"/>
          <w:szCs w:val="24"/>
        </w:rPr>
      </w:pPr>
      <w:r w:rsidRPr="00FA7307">
        <w:rPr>
          <w:rFonts w:ascii="Arial" w:hAnsi="Arial" w:cs="Arial"/>
          <w:sz w:val="24"/>
          <w:szCs w:val="24"/>
        </w:rPr>
        <w:t>Зона О - 4 выделена для обеспечения правовых условий формирования коммерческой застройки непроизводственного назначения и обслуживающих центров в промышленных районах, в местах расположения производственных и коммунально-складских баз. Особенностью зоны является сочетание объектов, связанных с обеспечением производственной и другой деятельности и обслуживающих, коммерческих объектов местного и городского значения. Предназначена для размещения производственно-деловых объектов.</w:t>
      </w:r>
    </w:p>
    <w:p w:rsidR="00B078B6" w:rsidRPr="00FA7307" w:rsidRDefault="00B078B6" w:rsidP="00A545A4">
      <w:pPr>
        <w:pStyle w:val="Iauiue"/>
        <w:ind w:firstLine="709"/>
        <w:jc w:val="both"/>
        <w:rPr>
          <w:rFonts w:ascii="Arial" w:hAnsi="Arial" w:cs="Arial"/>
          <w:sz w:val="24"/>
          <w:szCs w:val="24"/>
          <w:u w:val="single"/>
        </w:rPr>
      </w:pPr>
      <w:r w:rsidRPr="00FA7307">
        <w:rPr>
          <w:rFonts w:ascii="Arial" w:hAnsi="Arial" w:cs="Arial"/>
          <w:sz w:val="24"/>
          <w:szCs w:val="24"/>
          <w:u w:val="single"/>
        </w:rPr>
        <w:t>ОСНОВНЫЕ ВИДЫ РАЗРЕШЕННОГО ИСПОЛЬЗОВАНИЯ НЕДВИЖИМОСТИ:</w:t>
      </w:r>
    </w:p>
    <w:p w:rsidR="00B078B6" w:rsidRPr="00FA7307" w:rsidRDefault="00B078B6" w:rsidP="00A545A4">
      <w:pPr>
        <w:pStyle w:val="Iauiue"/>
        <w:ind w:firstLine="709"/>
        <w:jc w:val="both"/>
        <w:rPr>
          <w:rFonts w:ascii="Arial" w:hAnsi="Arial" w:cs="Arial"/>
          <w:sz w:val="24"/>
          <w:szCs w:val="24"/>
        </w:rPr>
      </w:pPr>
      <w:r w:rsidRPr="00FA7307">
        <w:rPr>
          <w:rFonts w:ascii="Arial" w:hAnsi="Arial" w:cs="Arial"/>
          <w:sz w:val="24"/>
          <w:szCs w:val="24"/>
        </w:rPr>
        <w:t>- многофункциональные административно-деловые и обслуживающие здания;</w:t>
      </w:r>
    </w:p>
    <w:p w:rsidR="00B078B6" w:rsidRPr="00FA7307" w:rsidRDefault="00B078B6" w:rsidP="00A545A4">
      <w:pPr>
        <w:pStyle w:val="Iauiue"/>
        <w:ind w:firstLine="709"/>
        <w:jc w:val="both"/>
        <w:rPr>
          <w:rFonts w:ascii="Arial" w:hAnsi="Arial" w:cs="Arial"/>
          <w:sz w:val="24"/>
          <w:szCs w:val="24"/>
        </w:rPr>
      </w:pPr>
      <w:r w:rsidRPr="00FA7307">
        <w:rPr>
          <w:rFonts w:ascii="Arial" w:hAnsi="Arial" w:cs="Arial"/>
          <w:sz w:val="24"/>
          <w:szCs w:val="24"/>
        </w:rPr>
        <w:t>- организации, учреждения, управления;</w:t>
      </w:r>
    </w:p>
    <w:p w:rsidR="00B078B6" w:rsidRPr="00FA7307" w:rsidRDefault="00B078B6" w:rsidP="00A545A4">
      <w:pPr>
        <w:pStyle w:val="Iauiue"/>
        <w:ind w:firstLine="709"/>
        <w:jc w:val="both"/>
        <w:rPr>
          <w:rFonts w:ascii="Arial" w:hAnsi="Arial" w:cs="Arial"/>
          <w:sz w:val="24"/>
          <w:szCs w:val="24"/>
        </w:rPr>
      </w:pPr>
      <w:r w:rsidRPr="00FA7307">
        <w:rPr>
          <w:rFonts w:ascii="Arial" w:hAnsi="Arial" w:cs="Arial"/>
          <w:sz w:val="24"/>
          <w:szCs w:val="24"/>
        </w:rPr>
        <w:t>- проектные, научно-исследовательские организации, конструкторские бюро;</w:t>
      </w:r>
    </w:p>
    <w:p w:rsidR="00B078B6" w:rsidRPr="00FA7307" w:rsidRDefault="00B078B6" w:rsidP="00A545A4">
      <w:pPr>
        <w:pStyle w:val="Iauiue"/>
        <w:ind w:firstLine="709"/>
        <w:jc w:val="both"/>
        <w:rPr>
          <w:rFonts w:ascii="Arial" w:hAnsi="Arial" w:cs="Arial"/>
          <w:color w:val="000000"/>
          <w:sz w:val="24"/>
          <w:szCs w:val="24"/>
        </w:rPr>
      </w:pPr>
      <w:r w:rsidRPr="00FA7307">
        <w:rPr>
          <w:rFonts w:ascii="Arial" w:hAnsi="Arial" w:cs="Arial"/>
          <w:sz w:val="24"/>
          <w:szCs w:val="24"/>
        </w:rPr>
        <w:t xml:space="preserve">- </w:t>
      </w:r>
      <w:r w:rsidRPr="00FA7307">
        <w:rPr>
          <w:rFonts w:ascii="Arial" w:hAnsi="Arial" w:cs="Arial"/>
          <w:color w:val="000000"/>
          <w:sz w:val="24"/>
          <w:szCs w:val="24"/>
        </w:rPr>
        <w:t>торгово-выставочные комплексы, магазины;</w:t>
      </w:r>
    </w:p>
    <w:p w:rsidR="00B078B6" w:rsidRPr="00FA7307" w:rsidRDefault="00B078B6" w:rsidP="00A545A4">
      <w:pPr>
        <w:pStyle w:val="Iauiue"/>
        <w:ind w:firstLine="709"/>
        <w:jc w:val="both"/>
        <w:rPr>
          <w:rFonts w:ascii="Arial" w:hAnsi="Arial" w:cs="Arial"/>
          <w:sz w:val="24"/>
          <w:szCs w:val="24"/>
        </w:rPr>
      </w:pPr>
      <w:r w:rsidRPr="00FA7307">
        <w:rPr>
          <w:rFonts w:ascii="Arial" w:hAnsi="Arial" w:cs="Arial"/>
          <w:sz w:val="24"/>
          <w:szCs w:val="24"/>
        </w:rPr>
        <w:t>- объекты складского назначения различного профиля;</w:t>
      </w:r>
    </w:p>
    <w:p w:rsidR="00B078B6" w:rsidRPr="00FA7307" w:rsidRDefault="00B078B6" w:rsidP="00A545A4">
      <w:pPr>
        <w:pStyle w:val="Iauiue"/>
        <w:ind w:firstLine="709"/>
        <w:jc w:val="both"/>
        <w:rPr>
          <w:rFonts w:ascii="Arial" w:hAnsi="Arial" w:cs="Arial"/>
          <w:sz w:val="24"/>
          <w:szCs w:val="24"/>
        </w:rPr>
      </w:pPr>
      <w:r w:rsidRPr="00FA7307">
        <w:rPr>
          <w:rFonts w:ascii="Arial" w:hAnsi="Arial" w:cs="Arial"/>
          <w:sz w:val="24"/>
          <w:szCs w:val="24"/>
        </w:rPr>
        <w:t xml:space="preserve">- </w:t>
      </w:r>
      <w:r w:rsidRPr="00FA7307">
        <w:rPr>
          <w:rFonts w:ascii="Arial" w:hAnsi="Arial" w:cs="Arial"/>
          <w:color w:val="000000"/>
          <w:sz w:val="24"/>
          <w:szCs w:val="24"/>
        </w:rPr>
        <w:t xml:space="preserve">склады – магазины оптовой торговли, </w:t>
      </w:r>
      <w:r w:rsidRPr="00FA7307">
        <w:rPr>
          <w:rFonts w:ascii="Arial" w:hAnsi="Arial" w:cs="Arial"/>
          <w:sz w:val="24"/>
          <w:szCs w:val="24"/>
        </w:rPr>
        <w:t>предприятия и магазины оптовой и мелкооптовой торговли;</w:t>
      </w:r>
    </w:p>
    <w:p w:rsidR="00B078B6" w:rsidRPr="00FA7307" w:rsidRDefault="00B078B6" w:rsidP="00A545A4">
      <w:pPr>
        <w:pStyle w:val="Iauiue"/>
        <w:ind w:firstLine="709"/>
        <w:jc w:val="both"/>
        <w:rPr>
          <w:rFonts w:ascii="Arial" w:hAnsi="Arial" w:cs="Arial"/>
          <w:color w:val="000000"/>
          <w:sz w:val="24"/>
          <w:szCs w:val="24"/>
        </w:rPr>
      </w:pPr>
      <w:r w:rsidRPr="00FA7307">
        <w:rPr>
          <w:rFonts w:ascii="Arial" w:hAnsi="Arial" w:cs="Arial"/>
          <w:sz w:val="24"/>
          <w:szCs w:val="24"/>
        </w:rPr>
        <w:t xml:space="preserve">- </w:t>
      </w:r>
      <w:r w:rsidRPr="00FA7307">
        <w:rPr>
          <w:rFonts w:ascii="Arial" w:hAnsi="Arial" w:cs="Arial"/>
          <w:color w:val="000000"/>
          <w:sz w:val="24"/>
          <w:szCs w:val="24"/>
        </w:rPr>
        <w:t xml:space="preserve">офисы, </w:t>
      </w:r>
      <w:r w:rsidRPr="00FA7307">
        <w:rPr>
          <w:rFonts w:ascii="Arial" w:hAnsi="Arial" w:cs="Arial"/>
          <w:sz w:val="24"/>
          <w:szCs w:val="24"/>
        </w:rPr>
        <w:t>административные здания</w:t>
      </w:r>
      <w:r w:rsidRPr="00FA7307">
        <w:rPr>
          <w:rFonts w:ascii="Arial" w:hAnsi="Arial" w:cs="Arial"/>
          <w:color w:val="000000"/>
          <w:sz w:val="24"/>
          <w:szCs w:val="24"/>
        </w:rPr>
        <w:t xml:space="preserve"> различных организаций, фирм, компаний;</w:t>
      </w:r>
    </w:p>
    <w:p w:rsidR="00B078B6" w:rsidRPr="00FA7307" w:rsidRDefault="00B078B6" w:rsidP="00A545A4">
      <w:pPr>
        <w:pStyle w:val="Iauiue"/>
        <w:ind w:firstLine="709"/>
        <w:jc w:val="both"/>
        <w:rPr>
          <w:rFonts w:ascii="Arial" w:hAnsi="Arial" w:cs="Arial"/>
          <w:sz w:val="24"/>
          <w:szCs w:val="24"/>
        </w:rPr>
      </w:pPr>
      <w:r w:rsidRPr="00FA7307">
        <w:rPr>
          <w:rFonts w:ascii="Arial" w:hAnsi="Arial" w:cs="Arial"/>
          <w:sz w:val="24"/>
          <w:szCs w:val="24"/>
        </w:rPr>
        <w:t>- информационные центры;</w:t>
      </w:r>
    </w:p>
    <w:p w:rsidR="00B078B6" w:rsidRPr="00FA7307" w:rsidRDefault="00B078B6" w:rsidP="00A545A4">
      <w:pPr>
        <w:pStyle w:val="Iauiue"/>
        <w:ind w:firstLine="709"/>
        <w:jc w:val="both"/>
        <w:rPr>
          <w:rFonts w:ascii="Arial" w:hAnsi="Arial" w:cs="Arial"/>
          <w:sz w:val="24"/>
          <w:szCs w:val="24"/>
        </w:rPr>
      </w:pPr>
      <w:r w:rsidRPr="00FA7307">
        <w:rPr>
          <w:rFonts w:ascii="Arial" w:hAnsi="Arial" w:cs="Arial"/>
          <w:sz w:val="24"/>
          <w:szCs w:val="24"/>
        </w:rPr>
        <w:t>- службы оформления заказов;</w:t>
      </w:r>
    </w:p>
    <w:p w:rsidR="00B078B6" w:rsidRPr="00FA7307" w:rsidRDefault="00B078B6" w:rsidP="00A545A4">
      <w:pPr>
        <w:pStyle w:val="Iauiue"/>
        <w:ind w:firstLine="709"/>
        <w:jc w:val="both"/>
        <w:rPr>
          <w:rFonts w:ascii="Arial" w:hAnsi="Arial" w:cs="Arial"/>
          <w:sz w:val="24"/>
          <w:szCs w:val="24"/>
        </w:rPr>
      </w:pPr>
      <w:r w:rsidRPr="00FA7307">
        <w:rPr>
          <w:rFonts w:ascii="Arial" w:hAnsi="Arial" w:cs="Arial"/>
          <w:sz w:val="24"/>
          <w:szCs w:val="24"/>
        </w:rPr>
        <w:t>- компьютерные центры;</w:t>
      </w:r>
    </w:p>
    <w:p w:rsidR="00B078B6" w:rsidRPr="00FA7307" w:rsidRDefault="00B078B6" w:rsidP="00A545A4">
      <w:pPr>
        <w:pStyle w:val="Iauiue"/>
        <w:ind w:firstLine="709"/>
        <w:jc w:val="both"/>
        <w:rPr>
          <w:rFonts w:ascii="Arial" w:hAnsi="Arial" w:cs="Arial"/>
          <w:sz w:val="24"/>
          <w:szCs w:val="24"/>
        </w:rPr>
      </w:pPr>
      <w:r w:rsidRPr="00FA7307">
        <w:rPr>
          <w:rFonts w:ascii="Arial" w:hAnsi="Arial" w:cs="Arial"/>
          <w:sz w:val="24"/>
          <w:szCs w:val="24"/>
        </w:rPr>
        <w:t xml:space="preserve">- </w:t>
      </w:r>
      <w:r w:rsidRPr="00FA7307">
        <w:rPr>
          <w:rFonts w:ascii="Arial" w:hAnsi="Arial" w:cs="Arial"/>
          <w:color w:val="000000"/>
          <w:sz w:val="24"/>
          <w:szCs w:val="24"/>
        </w:rPr>
        <w:t>банки, отделения банков;</w:t>
      </w:r>
    </w:p>
    <w:p w:rsidR="00B078B6" w:rsidRPr="00FA7307" w:rsidRDefault="00B078B6" w:rsidP="00A545A4">
      <w:pPr>
        <w:pStyle w:val="Iauiue"/>
        <w:ind w:firstLine="709"/>
        <w:jc w:val="both"/>
        <w:rPr>
          <w:rFonts w:ascii="Arial" w:hAnsi="Arial" w:cs="Arial"/>
          <w:color w:val="000000"/>
          <w:sz w:val="24"/>
          <w:szCs w:val="24"/>
        </w:rPr>
      </w:pPr>
      <w:r w:rsidRPr="00FA7307">
        <w:rPr>
          <w:rFonts w:ascii="Arial" w:hAnsi="Arial" w:cs="Arial"/>
          <w:sz w:val="24"/>
          <w:szCs w:val="24"/>
        </w:rPr>
        <w:t xml:space="preserve">- </w:t>
      </w:r>
      <w:r w:rsidRPr="00FA7307">
        <w:rPr>
          <w:rFonts w:ascii="Arial" w:hAnsi="Arial" w:cs="Arial"/>
          <w:color w:val="000000"/>
          <w:sz w:val="24"/>
          <w:szCs w:val="24"/>
        </w:rPr>
        <w:t>нотариальные конторы;</w:t>
      </w:r>
    </w:p>
    <w:p w:rsidR="00B078B6" w:rsidRPr="00FA7307" w:rsidRDefault="00B078B6" w:rsidP="00A545A4">
      <w:pPr>
        <w:pStyle w:val="Iauiue"/>
        <w:ind w:firstLine="709"/>
        <w:jc w:val="both"/>
        <w:rPr>
          <w:rFonts w:ascii="Arial" w:hAnsi="Arial" w:cs="Arial"/>
          <w:sz w:val="24"/>
          <w:szCs w:val="24"/>
        </w:rPr>
      </w:pPr>
      <w:r w:rsidRPr="00FA7307">
        <w:rPr>
          <w:rFonts w:ascii="Arial" w:hAnsi="Arial" w:cs="Arial"/>
          <w:sz w:val="24"/>
          <w:szCs w:val="24"/>
        </w:rPr>
        <w:t>- телевизионные и радио студии;</w:t>
      </w:r>
    </w:p>
    <w:p w:rsidR="00B078B6" w:rsidRPr="00FA7307" w:rsidRDefault="00B078B6" w:rsidP="00A545A4">
      <w:pPr>
        <w:pStyle w:val="Iauiue"/>
        <w:ind w:firstLine="709"/>
        <w:jc w:val="both"/>
        <w:rPr>
          <w:rFonts w:ascii="Arial" w:hAnsi="Arial" w:cs="Arial"/>
          <w:sz w:val="24"/>
          <w:szCs w:val="24"/>
        </w:rPr>
      </w:pPr>
      <w:r w:rsidRPr="00FA7307">
        <w:rPr>
          <w:rFonts w:ascii="Arial" w:hAnsi="Arial" w:cs="Arial"/>
          <w:sz w:val="24"/>
          <w:szCs w:val="24"/>
        </w:rPr>
        <w:t>- предприятия общественного питания (столовые, кафе, закусочные, рестораны);</w:t>
      </w:r>
    </w:p>
    <w:p w:rsidR="00B078B6" w:rsidRPr="00FA7307" w:rsidRDefault="00B078B6" w:rsidP="00A545A4">
      <w:pPr>
        <w:pStyle w:val="Iauiue"/>
        <w:ind w:firstLine="709"/>
        <w:jc w:val="both"/>
        <w:rPr>
          <w:rFonts w:ascii="Arial" w:hAnsi="Arial" w:cs="Arial"/>
          <w:sz w:val="24"/>
          <w:szCs w:val="24"/>
        </w:rPr>
      </w:pPr>
      <w:r w:rsidRPr="00FA7307">
        <w:rPr>
          <w:rFonts w:ascii="Arial" w:hAnsi="Arial" w:cs="Arial"/>
          <w:sz w:val="24"/>
          <w:szCs w:val="24"/>
        </w:rPr>
        <w:t>- отделения связи, телефонные и телеграфные станции;</w:t>
      </w:r>
    </w:p>
    <w:p w:rsidR="00B078B6" w:rsidRPr="00FA7307" w:rsidRDefault="00B078B6" w:rsidP="00A545A4">
      <w:pPr>
        <w:pStyle w:val="Iauiue"/>
        <w:ind w:firstLine="709"/>
        <w:jc w:val="both"/>
        <w:rPr>
          <w:rFonts w:ascii="Arial" w:hAnsi="Arial" w:cs="Arial"/>
          <w:color w:val="000000"/>
          <w:sz w:val="24"/>
          <w:szCs w:val="24"/>
        </w:rPr>
      </w:pPr>
      <w:r w:rsidRPr="00FA7307">
        <w:rPr>
          <w:rFonts w:ascii="Arial" w:hAnsi="Arial" w:cs="Arial"/>
          <w:sz w:val="24"/>
          <w:szCs w:val="24"/>
        </w:rPr>
        <w:t xml:space="preserve">- </w:t>
      </w:r>
      <w:r w:rsidRPr="00FA7307">
        <w:rPr>
          <w:rFonts w:ascii="Arial" w:hAnsi="Arial" w:cs="Arial"/>
          <w:color w:val="000000"/>
          <w:sz w:val="24"/>
          <w:szCs w:val="24"/>
        </w:rPr>
        <w:t>пункты оказания первой медицинской помощи;</w:t>
      </w:r>
    </w:p>
    <w:p w:rsidR="00B078B6" w:rsidRPr="00FA7307" w:rsidRDefault="00B078B6" w:rsidP="00A545A4">
      <w:pPr>
        <w:pStyle w:val="Iauiue"/>
        <w:ind w:firstLine="709"/>
        <w:jc w:val="both"/>
        <w:rPr>
          <w:rFonts w:ascii="Arial" w:hAnsi="Arial" w:cs="Arial"/>
          <w:color w:val="000000"/>
          <w:sz w:val="24"/>
          <w:szCs w:val="24"/>
        </w:rPr>
      </w:pPr>
      <w:r w:rsidRPr="00FA7307">
        <w:rPr>
          <w:rFonts w:ascii="Arial" w:hAnsi="Arial" w:cs="Arial"/>
          <w:sz w:val="24"/>
          <w:szCs w:val="24"/>
        </w:rPr>
        <w:t xml:space="preserve">- </w:t>
      </w:r>
      <w:r w:rsidRPr="00FA7307">
        <w:rPr>
          <w:rFonts w:ascii="Arial" w:hAnsi="Arial" w:cs="Arial"/>
          <w:color w:val="000000"/>
          <w:sz w:val="24"/>
          <w:szCs w:val="24"/>
        </w:rPr>
        <w:t>аптеки;</w:t>
      </w:r>
    </w:p>
    <w:p w:rsidR="00B078B6" w:rsidRPr="00FA7307" w:rsidRDefault="00B078B6" w:rsidP="00A545A4">
      <w:pPr>
        <w:pStyle w:val="Iauiue"/>
        <w:ind w:firstLine="709"/>
        <w:jc w:val="both"/>
        <w:rPr>
          <w:rFonts w:ascii="Arial" w:hAnsi="Arial" w:cs="Arial"/>
          <w:color w:val="000000"/>
          <w:sz w:val="24"/>
          <w:szCs w:val="24"/>
        </w:rPr>
      </w:pPr>
      <w:r w:rsidRPr="00FA7307">
        <w:rPr>
          <w:rFonts w:ascii="Arial" w:hAnsi="Arial" w:cs="Arial"/>
          <w:sz w:val="24"/>
          <w:szCs w:val="24"/>
        </w:rPr>
        <w:t xml:space="preserve">- </w:t>
      </w:r>
      <w:r w:rsidRPr="00FA7307">
        <w:rPr>
          <w:rFonts w:ascii="Arial" w:hAnsi="Arial" w:cs="Arial"/>
          <w:color w:val="000000"/>
          <w:sz w:val="24"/>
          <w:szCs w:val="24"/>
        </w:rPr>
        <w:t>отделения, участковые пункты милиции;</w:t>
      </w:r>
    </w:p>
    <w:p w:rsidR="00B078B6" w:rsidRPr="00FA7307" w:rsidRDefault="00B078B6" w:rsidP="00A545A4">
      <w:pPr>
        <w:pStyle w:val="Iauiue"/>
        <w:ind w:firstLine="709"/>
        <w:jc w:val="both"/>
        <w:rPr>
          <w:rFonts w:ascii="Arial" w:hAnsi="Arial" w:cs="Arial"/>
          <w:color w:val="000000"/>
          <w:sz w:val="24"/>
          <w:szCs w:val="24"/>
        </w:rPr>
      </w:pPr>
      <w:r w:rsidRPr="00FA7307">
        <w:rPr>
          <w:rFonts w:ascii="Arial" w:hAnsi="Arial" w:cs="Arial"/>
          <w:sz w:val="24"/>
          <w:szCs w:val="24"/>
        </w:rPr>
        <w:t xml:space="preserve">- </w:t>
      </w:r>
      <w:r w:rsidRPr="00FA7307">
        <w:rPr>
          <w:rFonts w:ascii="Arial" w:hAnsi="Arial" w:cs="Arial"/>
          <w:color w:val="000000"/>
          <w:sz w:val="24"/>
          <w:szCs w:val="24"/>
        </w:rPr>
        <w:t>предприятия и мастерские по оказанию услуг населению: производство и предоставление материалов, товаров, изготовление поделок по индивидуальным заказам (столярные изделия, изделия художественного литья, кузнечно-кованые изделия, народных промыслов и др.);</w:t>
      </w:r>
    </w:p>
    <w:p w:rsidR="00B078B6" w:rsidRPr="00FA7307" w:rsidRDefault="00B078B6" w:rsidP="00A545A4">
      <w:pPr>
        <w:pStyle w:val="Iauiue"/>
        <w:ind w:firstLine="709"/>
        <w:jc w:val="both"/>
        <w:rPr>
          <w:rFonts w:ascii="Arial" w:hAnsi="Arial" w:cs="Arial"/>
          <w:sz w:val="24"/>
          <w:szCs w:val="24"/>
        </w:rPr>
      </w:pPr>
      <w:r w:rsidRPr="00FA7307">
        <w:rPr>
          <w:rFonts w:ascii="Arial" w:hAnsi="Arial" w:cs="Arial"/>
          <w:sz w:val="24"/>
          <w:szCs w:val="24"/>
        </w:rPr>
        <w:t>- пошивочные ателье, ремонтные мастерские компьютерной и бытовой техники, мастерские по ремонту часов, парикмахерские и иные подобные объекты обслуживания;</w:t>
      </w:r>
    </w:p>
    <w:p w:rsidR="00B078B6" w:rsidRPr="00FA7307" w:rsidRDefault="00B078B6" w:rsidP="00A545A4">
      <w:pPr>
        <w:pStyle w:val="Iauiue"/>
        <w:ind w:firstLine="709"/>
        <w:jc w:val="both"/>
        <w:rPr>
          <w:rFonts w:ascii="Arial" w:hAnsi="Arial" w:cs="Arial"/>
          <w:sz w:val="24"/>
          <w:szCs w:val="24"/>
        </w:rPr>
      </w:pPr>
      <w:r w:rsidRPr="00FA7307">
        <w:rPr>
          <w:rFonts w:ascii="Arial" w:hAnsi="Arial" w:cs="Arial"/>
          <w:sz w:val="24"/>
          <w:szCs w:val="24"/>
        </w:rPr>
        <w:t>- прачечные и химчистки;</w:t>
      </w:r>
    </w:p>
    <w:p w:rsidR="00B078B6" w:rsidRPr="00FA7307" w:rsidRDefault="00B078B6" w:rsidP="00A545A4">
      <w:pPr>
        <w:pStyle w:val="Iauiue"/>
        <w:ind w:firstLine="709"/>
        <w:jc w:val="both"/>
        <w:rPr>
          <w:rFonts w:ascii="Arial" w:hAnsi="Arial" w:cs="Arial"/>
          <w:sz w:val="24"/>
          <w:szCs w:val="24"/>
          <w:u w:val="single"/>
        </w:rPr>
      </w:pPr>
      <w:r w:rsidRPr="00FA7307">
        <w:rPr>
          <w:rFonts w:ascii="Arial" w:hAnsi="Arial" w:cs="Arial"/>
          <w:sz w:val="24"/>
          <w:szCs w:val="24"/>
        </w:rPr>
        <w:t>- парковки перед объектами делового, культурного, обслуживающего и коммерческого видов использования.</w:t>
      </w:r>
    </w:p>
    <w:p w:rsidR="00B078B6" w:rsidRPr="00FA7307" w:rsidRDefault="00B078B6" w:rsidP="00A545A4">
      <w:pPr>
        <w:ind w:firstLine="709"/>
        <w:jc w:val="both"/>
        <w:rPr>
          <w:rFonts w:ascii="Arial" w:hAnsi="Arial" w:cs="Arial"/>
          <w:u w:val="single"/>
        </w:rPr>
      </w:pPr>
      <w:r w:rsidRPr="00FA7307">
        <w:rPr>
          <w:rFonts w:ascii="Arial" w:hAnsi="Arial" w:cs="Arial"/>
          <w:u w:val="single"/>
        </w:rPr>
        <w:t>ВСПОМОГАТЕЛЬНЫЕ ВИДЫ РАЗРЕШЕННОГО ИСПОЛЬЗОВАНИЯ:</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предприятия автосервиса;</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рекламные агентства;</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издательства и редакционные офисы;</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объекты пожарной охраны (гидранты, резервуары, пожарные водоемы);</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автозаправочные станции;</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гостиницы, дома приёма гостей;</w:t>
      </w:r>
    </w:p>
    <w:p w:rsidR="00B078B6" w:rsidRPr="00FA7307" w:rsidRDefault="00B078B6" w:rsidP="00A545A4">
      <w:pPr>
        <w:pStyle w:val="BodyText2"/>
        <w:spacing w:after="0" w:line="240" w:lineRule="auto"/>
        <w:ind w:firstLine="709"/>
        <w:jc w:val="both"/>
        <w:rPr>
          <w:rFonts w:ascii="Arial" w:hAnsi="Arial" w:cs="Arial"/>
          <w:u w:val="single"/>
        </w:rPr>
      </w:pPr>
      <w:r w:rsidRPr="00FA7307">
        <w:rPr>
          <w:rFonts w:ascii="Arial" w:hAnsi="Arial" w:cs="Arial"/>
        </w:rPr>
        <w:t>- спортклубы.</w:t>
      </w:r>
    </w:p>
    <w:p w:rsidR="00B078B6" w:rsidRPr="00FA7307" w:rsidRDefault="00B078B6" w:rsidP="00A545A4">
      <w:pPr>
        <w:pStyle w:val="BodyText2"/>
        <w:spacing w:after="0" w:line="240" w:lineRule="auto"/>
        <w:ind w:firstLine="709"/>
        <w:jc w:val="both"/>
        <w:rPr>
          <w:rFonts w:ascii="Arial" w:hAnsi="Arial" w:cs="Arial"/>
          <w:u w:val="single"/>
        </w:rPr>
      </w:pPr>
      <w:r w:rsidRPr="00FA7307">
        <w:rPr>
          <w:rFonts w:ascii="Arial" w:hAnsi="Arial" w:cs="Arial"/>
          <w:u w:val="single"/>
        </w:rPr>
        <w:t>УСЛОВНО РАЗРЕШЕННЫЕ ВИДЫ ИСПОЛЬЗОВАНИЯ:</w:t>
      </w:r>
    </w:p>
    <w:p w:rsidR="00B078B6" w:rsidRPr="00FA7307" w:rsidRDefault="00B078B6" w:rsidP="00A545A4">
      <w:pPr>
        <w:ind w:firstLine="709"/>
        <w:jc w:val="both"/>
        <w:rPr>
          <w:rFonts w:ascii="Arial" w:hAnsi="Arial" w:cs="Arial"/>
        </w:rPr>
      </w:pPr>
      <w:r w:rsidRPr="00FA7307">
        <w:rPr>
          <w:rFonts w:ascii="Arial" w:hAnsi="Arial" w:cs="Arial"/>
        </w:rPr>
        <w:t>- рынки открытые и закрытые непродовольственных товаров;</w:t>
      </w:r>
    </w:p>
    <w:p w:rsidR="00B078B6" w:rsidRPr="00FA7307" w:rsidRDefault="00B078B6" w:rsidP="00A545A4">
      <w:pPr>
        <w:ind w:firstLine="709"/>
        <w:jc w:val="both"/>
        <w:rPr>
          <w:rFonts w:ascii="Arial" w:hAnsi="Arial" w:cs="Arial"/>
        </w:rPr>
      </w:pPr>
      <w:r w:rsidRPr="00FA7307">
        <w:rPr>
          <w:rFonts w:ascii="Arial" w:hAnsi="Arial" w:cs="Arial"/>
        </w:rPr>
        <w:t>- рынки продовольственные оптовые, мелкооптовые, розничной торговли;</w:t>
      </w:r>
    </w:p>
    <w:p w:rsidR="00B078B6" w:rsidRPr="00FA7307" w:rsidRDefault="00B078B6" w:rsidP="00A545A4">
      <w:pPr>
        <w:ind w:firstLine="709"/>
        <w:jc w:val="both"/>
        <w:rPr>
          <w:rFonts w:ascii="Arial" w:hAnsi="Arial" w:cs="Arial"/>
        </w:rPr>
      </w:pPr>
      <w:r w:rsidRPr="00FA7307">
        <w:rPr>
          <w:rFonts w:ascii="Arial" w:hAnsi="Arial" w:cs="Arial"/>
        </w:rPr>
        <w:t>- киоски, лоточная торговля, временные павильоны розничной торговли и обслуживания населения;</w:t>
      </w:r>
    </w:p>
    <w:p w:rsidR="00B078B6" w:rsidRPr="00FA7307" w:rsidRDefault="00B078B6" w:rsidP="00A545A4">
      <w:pPr>
        <w:ind w:firstLine="709"/>
        <w:jc w:val="both"/>
        <w:rPr>
          <w:rFonts w:ascii="Arial" w:hAnsi="Arial" w:cs="Arial"/>
        </w:rPr>
      </w:pPr>
      <w:r w:rsidRPr="00FA7307">
        <w:rPr>
          <w:rFonts w:ascii="Arial" w:hAnsi="Arial" w:cs="Arial"/>
        </w:rPr>
        <w:t>- встроенные в здания гаражи и автостоянки, в том числе многоэтажные;</w:t>
      </w:r>
    </w:p>
    <w:p w:rsidR="00B078B6" w:rsidRPr="00FA7307" w:rsidRDefault="00B078B6" w:rsidP="00A545A4">
      <w:pPr>
        <w:ind w:firstLine="709"/>
        <w:jc w:val="both"/>
        <w:rPr>
          <w:rFonts w:ascii="Arial" w:hAnsi="Arial" w:cs="Arial"/>
          <w:color w:val="000000"/>
        </w:rPr>
      </w:pPr>
      <w:r w:rsidRPr="00FA7307">
        <w:rPr>
          <w:rFonts w:ascii="Arial" w:hAnsi="Arial" w:cs="Arial"/>
        </w:rPr>
        <w:t xml:space="preserve">- </w:t>
      </w:r>
      <w:r w:rsidRPr="00FA7307">
        <w:rPr>
          <w:rFonts w:ascii="Arial" w:hAnsi="Arial" w:cs="Arial"/>
          <w:color w:val="000000"/>
        </w:rPr>
        <w:t>объекты хранения автомобилей: гаражи боксового типа, многоэтажные, подземные и наземные гаражи, автостоянки на отдельном земельном участке;</w:t>
      </w:r>
    </w:p>
    <w:p w:rsidR="00B078B6" w:rsidRPr="00FA7307" w:rsidRDefault="00B078B6" w:rsidP="00A545A4">
      <w:pPr>
        <w:ind w:firstLine="709"/>
        <w:jc w:val="both"/>
        <w:rPr>
          <w:rFonts w:ascii="Arial" w:hAnsi="Arial" w:cs="Arial"/>
        </w:rPr>
      </w:pPr>
      <w:r w:rsidRPr="00FA7307">
        <w:rPr>
          <w:rFonts w:ascii="Arial" w:hAnsi="Arial" w:cs="Arial"/>
        </w:rPr>
        <w:t>- заведения среднего специального образования;</w:t>
      </w:r>
    </w:p>
    <w:p w:rsidR="00B078B6" w:rsidRPr="00FA7307" w:rsidRDefault="00B078B6" w:rsidP="00A545A4">
      <w:pPr>
        <w:ind w:firstLine="709"/>
        <w:jc w:val="both"/>
        <w:rPr>
          <w:rFonts w:ascii="Arial" w:hAnsi="Arial" w:cs="Arial"/>
        </w:rPr>
      </w:pPr>
      <w:r w:rsidRPr="00FA7307">
        <w:rPr>
          <w:rFonts w:ascii="Arial" w:hAnsi="Arial" w:cs="Arial"/>
        </w:rPr>
        <w:t>- общежития, связанные с производством;</w:t>
      </w:r>
    </w:p>
    <w:p w:rsidR="00B078B6" w:rsidRPr="00FA7307" w:rsidRDefault="00B078B6" w:rsidP="00A545A4">
      <w:pPr>
        <w:ind w:firstLine="709"/>
        <w:jc w:val="both"/>
        <w:rPr>
          <w:rFonts w:ascii="Arial" w:hAnsi="Arial" w:cs="Arial"/>
        </w:rPr>
      </w:pPr>
      <w:r w:rsidRPr="00FA7307">
        <w:rPr>
          <w:rFonts w:ascii="Arial" w:hAnsi="Arial" w:cs="Arial"/>
        </w:rPr>
        <w:t>- производственные и промышленные предприятия V класса вредности (с санитарно-защитной зоной не более 50 метров);</w:t>
      </w:r>
    </w:p>
    <w:p w:rsidR="00B078B6" w:rsidRPr="00FA7307" w:rsidRDefault="00B078B6" w:rsidP="00A545A4">
      <w:pPr>
        <w:ind w:firstLine="709"/>
        <w:jc w:val="both"/>
        <w:rPr>
          <w:rFonts w:ascii="Arial" w:hAnsi="Arial" w:cs="Arial"/>
        </w:rPr>
      </w:pPr>
      <w:r w:rsidRPr="00FA7307">
        <w:rPr>
          <w:rFonts w:ascii="Arial" w:hAnsi="Arial" w:cs="Arial"/>
        </w:rPr>
        <w:t>- станции скорой помощи;</w:t>
      </w:r>
    </w:p>
    <w:p w:rsidR="00B078B6" w:rsidRPr="00FA7307" w:rsidRDefault="00B078B6" w:rsidP="00A545A4">
      <w:pPr>
        <w:ind w:firstLine="709"/>
        <w:jc w:val="both"/>
        <w:rPr>
          <w:rFonts w:ascii="Arial" w:hAnsi="Arial" w:cs="Arial"/>
        </w:rPr>
      </w:pPr>
      <w:r w:rsidRPr="00FA7307">
        <w:rPr>
          <w:rFonts w:ascii="Arial" w:hAnsi="Arial" w:cs="Arial"/>
        </w:rPr>
        <w:t>- ветеринарные приемные пункты;</w:t>
      </w:r>
    </w:p>
    <w:p w:rsidR="00B078B6" w:rsidRPr="00FA7307" w:rsidRDefault="00B078B6" w:rsidP="00A545A4">
      <w:pPr>
        <w:ind w:firstLine="709"/>
        <w:jc w:val="both"/>
        <w:rPr>
          <w:rFonts w:ascii="Arial" w:hAnsi="Arial" w:cs="Arial"/>
        </w:rPr>
      </w:pPr>
      <w:r w:rsidRPr="00FA7307">
        <w:rPr>
          <w:rFonts w:ascii="Arial" w:hAnsi="Arial" w:cs="Arial"/>
        </w:rPr>
        <w:t>- ветеринарные лечебницы;</w:t>
      </w:r>
    </w:p>
    <w:p w:rsidR="00B078B6" w:rsidRPr="00FA7307" w:rsidRDefault="00B078B6" w:rsidP="00A545A4">
      <w:pPr>
        <w:ind w:firstLine="709"/>
        <w:jc w:val="both"/>
        <w:rPr>
          <w:rFonts w:ascii="Arial" w:hAnsi="Arial" w:cs="Arial"/>
          <w:color w:val="000000"/>
        </w:rPr>
      </w:pPr>
      <w:r w:rsidRPr="00FA7307">
        <w:rPr>
          <w:rFonts w:ascii="Arial" w:hAnsi="Arial" w:cs="Arial"/>
        </w:rPr>
        <w:t xml:space="preserve">- </w:t>
      </w:r>
      <w:r w:rsidRPr="00FA7307">
        <w:rPr>
          <w:rFonts w:ascii="Arial" w:hAnsi="Arial" w:cs="Arial"/>
          <w:color w:val="000000"/>
        </w:rPr>
        <w:t>общественные туалеты;</w:t>
      </w:r>
    </w:p>
    <w:p w:rsidR="00B078B6" w:rsidRPr="00FA7307" w:rsidRDefault="00B078B6" w:rsidP="00A545A4">
      <w:pPr>
        <w:ind w:firstLine="709"/>
        <w:jc w:val="both"/>
        <w:rPr>
          <w:rFonts w:ascii="Arial" w:hAnsi="Arial" w:cs="Arial"/>
        </w:rPr>
      </w:pPr>
      <w:r w:rsidRPr="00FA7307">
        <w:rPr>
          <w:rFonts w:ascii="Arial" w:hAnsi="Arial" w:cs="Arial"/>
        </w:rPr>
        <w:t>- антенны сотовой, радиорелейной и спутниковой связи.</w:t>
      </w:r>
    </w:p>
    <w:p w:rsidR="00B078B6" w:rsidRPr="00FA7307" w:rsidRDefault="00B078B6" w:rsidP="00A545A4">
      <w:pPr>
        <w:widowControl w:val="0"/>
        <w:autoSpaceDE w:val="0"/>
        <w:autoSpaceDN w:val="0"/>
        <w:adjustRightInd w:val="0"/>
        <w:ind w:firstLine="709"/>
        <w:jc w:val="both"/>
        <w:rPr>
          <w:rFonts w:ascii="Arial" w:hAnsi="Arial" w:cs="Arial"/>
        </w:rPr>
      </w:pPr>
      <w:r w:rsidRPr="00FA7307">
        <w:rPr>
          <w:rFonts w:ascii="Arial" w:hAnsi="Arial" w:cs="Arial"/>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66"/>
        <w:gridCol w:w="4904"/>
      </w:tblGrid>
      <w:tr w:rsidR="00B078B6" w:rsidRPr="00FA7307">
        <w:tc>
          <w:tcPr>
            <w:tcW w:w="2438" w:type="pct"/>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Наименование размера, параметра</w:t>
            </w:r>
          </w:p>
        </w:tc>
        <w:tc>
          <w:tcPr>
            <w:tcW w:w="2562" w:type="pct"/>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Значение, единица измерения, дополнительные условия</w:t>
            </w:r>
          </w:p>
        </w:tc>
      </w:tr>
      <w:tr w:rsidR="00B078B6" w:rsidRPr="00FA7307">
        <w:tc>
          <w:tcPr>
            <w:tcW w:w="2438"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Предельные (минимальные и (или) максимальные) размеры земельных участков</w:t>
            </w:r>
          </w:p>
        </w:tc>
        <w:tc>
          <w:tcPr>
            <w:tcW w:w="2562"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не подлежит установлению</w:t>
            </w:r>
          </w:p>
        </w:tc>
      </w:tr>
      <w:tr w:rsidR="00B078B6" w:rsidRPr="00FA7307">
        <w:tc>
          <w:tcPr>
            <w:tcW w:w="2438"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задний, строений, сооружений</w:t>
            </w:r>
          </w:p>
        </w:tc>
        <w:tc>
          <w:tcPr>
            <w:tcW w:w="2562" w:type="pct"/>
          </w:tcPr>
          <w:p w:rsidR="00B078B6" w:rsidRPr="00FA7307" w:rsidRDefault="00B078B6" w:rsidP="00FA7307">
            <w:pPr>
              <w:widowControl w:val="0"/>
              <w:autoSpaceDE w:val="0"/>
              <w:autoSpaceDN w:val="0"/>
              <w:adjustRightInd w:val="0"/>
              <w:ind w:firstLine="34"/>
              <w:jc w:val="both"/>
              <w:rPr>
                <w:rFonts w:ascii="Arial" w:hAnsi="Arial" w:cs="Arial"/>
                <w:b/>
                <w:bCs/>
              </w:rPr>
            </w:pPr>
            <w:r w:rsidRPr="00FA7307">
              <w:rPr>
                <w:rFonts w:ascii="Arial" w:hAnsi="Arial" w:cs="Arial"/>
              </w:rPr>
              <w:t>не подлежит установлению</w:t>
            </w:r>
          </w:p>
        </w:tc>
      </w:tr>
      <w:tr w:rsidR="00B078B6" w:rsidRPr="00FA7307">
        <w:tc>
          <w:tcPr>
            <w:tcW w:w="2438"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Предельное количество этажей или предельная высота зданий, строений, сооружений</w:t>
            </w:r>
          </w:p>
        </w:tc>
        <w:tc>
          <w:tcPr>
            <w:tcW w:w="2562" w:type="pct"/>
          </w:tcPr>
          <w:p w:rsidR="00B078B6" w:rsidRPr="00FA7307" w:rsidRDefault="00B078B6" w:rsidP="00FA7307">
            <w:pPr>
              <w:widowControl w:val="0"/>
              <w:autoSpaceDE w:val="0"/>
              <w:autoSpaceDN w:val="0"/>
              <w:adjustRightInd w:val="0"/>
              <w:ind w:firstLine="34"/>
              <w:jc w:val="both"/>
              <w:rPr>
                <w:rFonts w:ascii="Arial" w:hAnsi="Arial" w:cs="Arial"/>
                <w:b/>
                <w:bCs/>
              </w:rPr>
            </w:pPr>
            <w:r w:rsidRPr="00FA7307">
              <w:rPr>
                <w:rFonts w:ascii="Arial" w:hAnsi="Arial" w:cs="Arial"/>
              </w:rPr>
              <w:t>не подлежит установлению</w:t>
            </w:r>
          </w:p>
        </w:tc>
      </w:tr>
      <w:tr w:rsidR="00B078B6" w:rsidRPr="00FA7307">
        <w:tc>
          <w:tcPr>
            <w:tcW w:w="2438"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 площади земельного участка</w:t>
            </w:r>
          </w:p>
        </w:tc>
        <w:tc>
          <w:tcPr>
            <w:tcW w:w="2562" w:type="pct"/>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 xml:space="preserve">не подлежит установлению </w:t>
            </w:r>
          </w:p>
        </w:tc>
      </w:tr>
      <w:tr w:rsidR="00B078B6" w:rsidRPr="00FA7307">
        <w:tc>
          <w:tcPr>
            <w:tcW w:w="2438"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Иные предельные параметры разрешенного строительства, реконструкции объектов капитального строительства</w:t>
            </w:r>
          </w:p>
        </w:tc>
        <w:tc>
          <w:tcPr>
            <w:tcW w:w="2562" w:type="pct"/>
          </w:tcPr>
          <w:p w:rsidR="00B078B6" w:rsidRPr="00FA7307" w:rsidRDefault="00B078B6" w:rsidP="00FA7307">
            <w:pPr>
              <w:widowControl w:val="0"/>
              <w:autoSpaceDE w:val="0"/>
              <w:autoSpaceDN w:val="0"/>
              <w:adjustRightInd w:val="0"/>
              <w:ind w:firstLine="34"/>
              <w:jc w:val="both"/>
              <w:rPr>
                <w:rFonts w:ascii="Arial" w:hAnsi="Arial" w:cs="Arial"/>
              </w:rPr>
            </w:pPr>
            <w:r w:rsidRPr="00FA7307">
              <w:rPr>
                <w:rFonts w:ascii="Arial" w:hAnsi="Arial" w:cs="Arial"/>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tc>
      </w:tr>
    </w:tbl>
    <w:p w:rsidR="00B078B6" w:rsidRPr="00FA7307" w:rsidRDefault="00B078B6" w:rsidP="00A545A4">
      <w:pPr>
        <w:ind w:firstLine="709"/>
        <w:jc w:val="both"/>
        <w:rPr>
          <w:rFonts w:ascii="Arial" w:hAnsi="Arial" w:cs="Arial"/>
        </w:rPr>
      </w:pPr>
      <w:r w:rsidRPr="00FA7307">
        <w:rPr>
          <w:rFonts w:ascii="Arial" w:hAnsi="Arial" w:cs="Arial"/>
          <w:b/>
          <w:bCs/>
        </w:rPr>
        <w:t>Статья 47.4 Градостроительные регламенты. Специальные обслуживающие и деловые зоны для объектов с крупными земельными участками.</w:t>
      </w:r>
    </w:p>
    <w:p w:rsidR="00B078B6" w:rsidRPr="00FA7307" w:rsidRDefault="00B078B6" w:rsidP="00A545A4">
      <w:pPr>
        <w:ind w:firstLine="709"/>
        <w:jc w:val="both"/>
        <w:rPr>
          <w:rFonts w:ascii="Arial" w:hAnsi="Arial" w:cs="Arial"/>
        </w:rPr>
      </w:pPr>
      <w:r w:rsidRPr="00FA7307">
        <w:rPr>
          <w:rFonts w:ascii="Arial" w:hAnsi="Arial" w:cs="Arial"/>
        </w:rPr>
        <w:t>Специальные зоны выделены для обеспечения правовых условий осуществления различных видов деятельности, объединенных общим требованием: собственники земельных участков, расположенных в этих зонах, могут использовать недвижимость в соответствии с приведенным ниже списком только после получения специальных согласований посредством публичных слушаний.</w:t>
      </w:r>
    </w:p>
    <w:p w:rsidR="00B078B6" w:rsidRPr="00FA7307" w:rsidRDefault="00B078B6" w:rsidP="00A545A4">
      <w:pPr>
        <w:ind w:firstLine="709"/>
        <w:jc w:val="both"/>
        <w:rPr>
          <w:rFonts w:ascii="Arial" w:hAnsi="Arial" w:cs="Arial"/>
        </w:rPr>
      </w:pPr>
      <w:r w:rsidRPr="00FA7307">
        <w:rPr>
          <w:rFonts w:ascii="Arial" w:hAnsi="Arial" w:cs="Arial"/>
          <w:b/>
          <w:bCs/>
          <w:u w:val="single"/>
        </w:rPr>
        <w:t>ОС – 1   Зона учреждений здравоохранения.</w:t>
      </w:r>
    </w:p>
    <w:p w:rsidR="00B078B6" w:rsidRPr="00FA7307" w:rsidRDefault="00B078B6" w:rsidP="00A545A4">
      <w:pPr>
        <w:pStyle w:val="BodyText2"/>
        <w:spacing w:after="0" w:line="240" w:lineRule="auto"/>
        <w:ind w:firstLine="709"/>
        <w:jc w:val="both"/>
        <w:rPr>
          <w:rFonts w:ascii="Arial" w:hAnsi="Arial" w:cs="Arial"/>
          <w:u w:val="single"/>
        </w:rPr>
      </w:pPr>
      <w:r w:rsidRPr="00FA7307">
        <w:rPr>
          <w:rFonts w:ascii="Arial" w:hAnsi="Arial" w:cs="Arial"/>
          <w:u w:val="single"/>
        </w:rPr>
        <w:t>ОСНОВНЫЕ ВИДЫ РАЗРЕШЕННОГО ИСПОЛЬЗОВАНИЯ:</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больницы, роддома, госпитали общего типа;</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научно-исследовательские, лабораторные корпуса;</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хоспис;</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пункты оказания первой медицинской помощи;</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профилактории;</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поликлиники;</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консультативные поликлиники;</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аптеки;</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станции скорой помощи;</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реабилитационные восстановительные центры</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жилые дома для медицинского и обслуживающего персонала;</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специализированные жилые дома для больных, нуждающихся в постоянном медицинском наблюдении;</w:t>
      </w:r>
    </w:p>
    <w:p w:rsidR="00B078B6" w:rsidRPr="00FA7307" w:rsidRDefault="00B078B6" w:rsidP="00A545A4">
      <w:pPr>
        <w:pStyle w:val="BodyText2"/>
        <w:spacing w:after="0" w:line="240" w:lineRule="auto"/>
        <w:ind w:firstLine="709"/>
        <w:jc w:val="both"/>
        <w:rPr>
          <w:rFonts w:ascii="Arial" w:hAnsi="Arial" w:cs="Arial"/>
          <w:u w:val="single"/>
        </w:rPr>
      </w:pPr>
      <w:r w:rsidRPr="00FA7307">
        <w:rPr>
          <w:rFonts w:ascii="Arial" w:hAnsi="Arial" w:cs="Arial"/>
          <w:u w:val="single"/>
        </w:rPr>
        <w:t>УСЛОВНО РАЗРЕШЕННЫЕ ВИДЫ ИСПОЛЬЗОВАНИЯ:</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интернаты для престарелых и инвалидов;</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дома ребенка;</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приюты, ночлежные дома;</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спортзалы, залы рекреации (с бассейном или без), бассейны;</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отделения связи; почтовые отделения, телефонные и телеграфные станции;</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магазины товаров первой необходимости общей площадью не более 400 кв. м.;</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объекты пожарной охраны;</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объекты религиозного назначения;</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зеленые насаждения;</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антенны сотовой, радиорелейной и спутниковой связи.</w:t>
      </w:r>
    </w:p>
    <w:p w:rsidR="00B078B6" w:rsidRPr="00FA7307" w:rsidRDefault="00B078B6" w:rsidP="00A545A4">
      <w:pPr>
        <w:pStyle w:val="BodyText2"/>
        <w:spacing w:after="0" w:line="240" w:lineRule="auto"/>
        <w:ind w:firstLine="709"/>
        <w:jc w:val="both"/>
        <w:rPr>
          <w:rFonts w:ascii="Arial" w:hAnsi="Arial" w:cs="Arial"/>
          <w:u w:val="single"/>
        </w:rPr>
      </w:pPr>
      <w:r w:rsidRPr="00FA7307">
        <w:rPr>
          <w:rFonts w:ascii="Arial" w:hAnsi="Arial" w:cs="Arial"/>
          <w:u w:val="single"/>
        </w:rPr>
        <w:t>ВСПОМОГАТЕЛЬНЫЕ ВИДЫ РАЗРЕШЕННОГО ИСПОЛЬЗОВАНИЯ:</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спортплощадки, теннисные корты;</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отдельно стоящие или встроенные в здания гаражи;</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открытые автостоянки;</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парковки перед объектами оздоровительных, обслуживающих и коммерческих видов использования;</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зеленые насаждения;</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киоски, лоточная торговля, временные павильоны розничной торговли.</w:t>
      </w:r>
    </w:p>
    <w:p w:rsidR="00B078B6" w:rsidRPr="00FA7307" w:rsidRDefault="00B078B6" w:rsidP="00A545A4">
      <w:pPr>
        <w:widowControl w:val="0"/>
        <w:autoSpaceDE w:val="0"/>
        <w:autoSpaceDN w:val="0"/>
        <w:adjustRightInd w:val="0"/>
        <w:ind w:firstLine="709"/>
        <w:jc w:val="both"/>
        <w:rPr>
          <w:rFonts w:ascii="Arial" w:hAnsi="Arial" w:cs="Arial"/>
        </w:rPr>
      </w:pPr>
      <w:r w:rsidRPr="00FA7307">
        <w:rPr>
          <w:rFonts w:ascii="Arial" w:hAnsi="Arial" w:cs="Arial"/>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66"/>
        <w:gridCol w:w="4904"/>
      </w:tblGrid>
      <w:tr w:rsidR="00B078B6" w:rsidRPr="00FA7307">
        <w:tc>
          <w:tcPr>
            <w:tcW w:w="2438" w:type="pct"/>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Наименование размера, параметра</w:t>
            </w:r>
          </w:p>
        </w:tc>
        <w:tc>
          <w:tcPr>
            <w:tcW w:w="2562" w:type="pct"/>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Значение, единица измерения, дополнительные условия</w:t>
            </w:r>
          </w:p>
        </w:tc>
      </w:tr>
      <w:tr w:rsidR="00B078B6" w:rsidRPr="00FA7307">
        <w:tc>
          <w:tcPr>
            <w:tcW w:w="2438"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Предельные (минимальные и (или) максимальные) размеры земельных участков</w:t>
            </w:r>
          </w:p>
        </w:tc>
        <w:tc>
          <w:tcPr>
            <w:tcW w:w="2562"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не подлежит установлению</w:t>
            </w:r>
          </w:p>
        </w:tc>
      </w:tr>
      <w:tr w:rsidR="00B078B6" w:rsidRPr="00FA7307">
        <w:tc>
          <w:tcPr>
            <w:tcW w:w="2438"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задний, строений, сооружений</w:t>
            </w:r>
          </w:p>
        </w:tc>
        <w:tc>
          <w:tcPr>
            <w:tcW w:w="2562" w:type="pct"/>
          </w:tcPr>
          <w:p w:rsidR="00B078B6" w:rsidRPr="00FA7307" w:rsidRDefault="00B078B6" w:rsidP="00FA7307">
            <w:pPr>
              <w:widowControl w:val="0"/>
              <w:autoSpaceDE w:val="0"/>
              <w:autoSpaceDN w:val="0"/>
              <w:adjustRightInd w:val="0"/>
              <w:ind w:firstLine="34"/>
              <w:jc w:val="both"/>
              <w:rPr>
                <w:rFonts w:ascii="Arial" w:hAnsi="Arial" w:cs="Arial"/>
                <w:b/>
                <w:bCs/>
              </w:rPr>
            </w:pPr>
            <w:r w:rsidRPr="00FA7307">
              <w:rPr>
                <w:rFonts w:ascii="Arial" w:hAnsi="Arial" w:cs="Arial"/>
              </w:rPr>
              <w:t>не подлежит установлению</w:t>
            </w:r>
          </w:p>
        </w:tc>
      </w:tr>
      <w:tr w:rsidR="00B078B6" w:rsidRPr="00FA7307">
        <w:tc>
          <w:tcPr>
            <w:tcW w:w="2438"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Предельное количество этажей или предельная высота зданий, строений, сооружений</w:t>
            </w:r>
          </w:p>
        </w:tc>
        <w:tc>
          <w:tcPr>
            <w:tcW w:w="2562" w:type="pct"/>
          </w:tcPr>
          <w:p w:rsidR="00B078B6" w:rsidRPr="00FA7307" w:rsidRDefault="00B078B6" w:rsidP="00FA7307">
            <w:pPr>
              <w:widowControl w:val="0"/>
              <w:autoSpaceDE w:val="0"/>
              <w:autoSpaceDN w:val="0"/>
              <w:adjustRightInd w:val="0"/>
              <w:ind w:firstLine="34"/>
              <w:jc w:val="both"/>
              <w:rPr>
                <w:rFonts w:ascii="Arial" w:hAnsi="Arial" w:cs="Arial"/>
                <w:b/>
                <w:bCs/>
              </w:rPr>
            </w:pPr>
            <w:r w:rsidRPr="00FA7307">
              <w:rPr>
                <w:rFonts w:ascii="Arial" w:hAnsi="Arial" w:cs="Arial"/>
              </w:rPr>
              <w:t>не подлежит установлению</w:t>
            </w:r>
          </w:p>
        </w:tc>
      </w:tr>
      <w:tr w:rsidR="00B078B6" w:rsidRPr="00FA7307">
        <w:tc>
          <w:tcPr>
            <w:tcW w:w="2438"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 площади земельного участка</w:t>
            </w:r>
          </w:p>
        </w:tc>
        <w:tc>
          <w:tcPr>
            <w:tcW w:w="2562" w:type="pct"/>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80%</w:t>
            </w:r>
          </w:p>
        </w:tc>
      </w:tr>
      <w:tr w:rsidR="00B078B6" w:rsidRPr="00FA7307">
        <w:tc>
          <w:tcPr>
            <w:tcW w:w="2438"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Иные предельные параметры разрешенного строительства, реконструкции объектов капитального строительства</w:t>
            </w:r>
          </w:p>
        </w:tc>
        <w:tc>
          <w:tcPr>
            <w:tcW w:w="2562" w:type="pct"/>
          </w:tcPr>
          <w:p w:rsidR="00B078B6" w:rsidRPr="00FA7307" w:rsidRDefault="00B078B6" w:rsidP="00FA7307">
            <w:pPr>
              <w:widowControl w:val="0"/>
              <w:autoSpaceDE w:val="0"/>
              <w:autoSpaceDN w:val="0"/>
              <w:adjustRightInd w:val="0"/>
              <w:ind w:firstLine="34"/>
              <w:jc w:val="both"/>
              <w:rPr>
                <w:rFonts w:ascii="Arial" w:hAnsi="Arial" w:cs="Arial"/>
              </w:rPr>
            </w:pPr>
            <w:r w:rsidRPr="00FA7307">
              <w:rPr>
                <w:rFonts w:ascii="Arial" w:hAnsi="Arial" w:cs="Arial"/>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tc>
      </w:tr>
    </w:tbl>
    <w:p w:rsidR="00B078B6" w:rsidRPr="00FA7307" w:rsidRDefault="00B078B6" w:rsidP="00A545A4">
      <w:pPr>
        <w:ind w:firstLine="709"/>
        <w:jc w:val="both"/>
        <w:rPr>
          <w:rFonts w:ascii="Arial" w:hAnsi="Arial" w:cs="Arial"/>
          <w:b/>
          <w:bCs/>
          <w:caps/>
          <w:u w:val="single"/>
        </w:rPr>
      </w:pPr>
      <w:r w:rsidRPr="00FA7307">
        <w:rPr>
          <w:rFonts w:ascii="Arial" w:hAnsi="Arial" w:cs="Arial"/>
          <w:b/>
          <w:bCs/>
          <w:u w:val="single"/>
        </w:rPr>
        <w:t>ОС – 2   Зона высших, средних специальных учебных заведений.</w:t>
      </w:r>
    </w:p>
    <w:p w:rsidR="00B078B6" w:rsidRPr="00FA7307" w:rsidRDefault="00B078B6" w:rsidP="00A545A4">
      <w:pPr>
        <w:pStyle w:val="BodyText2"/>
        <w:spacing w:after="0" w:line="240" w:lineRule="auto"/>
        <w:ind w:firstLine="709"/>
        <w:jc w:val="both"/>
        <w:rPr>
          <w:rFonts w:ascii="Arial" w:hAnsi="Arial" w:cs="Arial"/>
          <w:u w:val="single"/>
        </w:rPr>
      </w:pPr>
      <w:r w:rsidRPr="00FA7307">
        <w:rPr>
          <w:rFonts w:ascii="Arial" w:hAnsi="Arial" w:cs="Arial"/>
          <w:u w:val="single"/>
        </w:rPr>
        <w:t>ОСНОВНЫЕ ВИДЫ РАЗРЕШЕННОГО ИСПОЛЬЗОВАНИЯ:</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высшие учебные заведения;</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средние специальные учебные заведения;</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учебно-лабораторные, научно-лабораторные корпуса, учебно-производственные мастерские;</w:t>
      </w:r>
    </w:p>
    <w:p w:rsidR="00B078B6" w:rsidRPr="00FA7307" w:rsidRDefault="00B078B6" w:rsidP="00A545A4">
      <w:pPr>
        <w:pStyle w:val="BodyText2"/>
        <w:spacing w:after="0" w:line="240" w:lineRule="auto"/>
        <w:ind w:firstLine="709"/>
        <w:jc w:val="both"/>
        <w:rPr>
          <w:rFonts w:ascii="Arial" w:hAnsi="Arial" w:cs="Arial"/>
          <w:u w:val="single"/>
        </w:rPr>
      </w:pPr>
      <w:r w:rsidRPr="00FA7307">
        <w:rPr>
          <w:rFonts w:ascii="Arial" w:hAnsi="Arial" w:cs="Arial"/>
          <w:u w:val="single"/>
        </w:rPr>
        <w:t>УСЛОВНО РАЗРЕШЕННЫЕ ВИДЫ ИСПОЛЬЗОВАНИЯ:</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мастерские (художественные, скульптурные, столярные и др.);</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общежития;</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гостиницы, дома приёма гостей;</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библиотеки, архивы;</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информационные, компьютерные центры;</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спортзалы, залы рекреации (с бассейном или без), бассейны;</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спортивные площадки, стадионы, теннисные корты;</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клубы;- музеи, выставочные залы;</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объекты, связанные с отправлением культа;</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предприятия общественного питания (столовые, кафе, экспресс-кафе, буфеты);</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приёмные пункты прачечных и химчисток, прачечные самообслуживания; ремонтные мастерские бытовой техники, парикмахерские и иные объекты обслуживания;</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отделения связи;</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почтовые отделения, телефонные и телеграфные станции;</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аптеки;</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пункты оказания первой медицинской помощи;</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консультативные поликлиники;</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отделения, участковые пункты милиции;</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магазины товаров первой необходимости общей площадью не более 400 кв. м.;</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объекты пожарной охраны;</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парковки;</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антенны сотовой, радиорелейной и спутниковой связи.</w:t>
      </w:r>
    </w:p>
    <w:p w:rsidR="00B078B6" w:rsidRPr="00FA7307" w:rsidRDefault="00B078B6" w:rsidP="00A545A4">
      <w:pPr>
        <w:pStyle w:val="BodyText2"/>
        <w:spacing w:after="0" w:line="240" w:lineRule="auto"/>
        <w:ind w:firstLine="709"/>
        <w:jc w:val="both"/>
        <w:rPr>
          <w:rFonts w:ascii="Arial" w:hAnsi="Arial" w:cs="Arial"/>
          <w:u w:val="single"/>
        </w:rPr>
      </w:pPr>
      <w:r w:rsidRPr="00FA7307">
        <w:rPr>
          <w:rFonts w:ascii="Arial" w:hAnsi="Arial" w:cs="Arial"/>
          <w:u w:val="single"/>
        </w:rPr>
        <w:t>ВСПОМОГАТЕЛЬНЫЕ ВИДЫ РАЗРЕШЕННОГО ИСПОЛЬЗОВАНИЯ:</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танцзалы, дискотеки;</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общественные туалеты;</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киоски, лоточная торговля, временные павильоны розничной торговли и обслуживания населения;</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открытые автостоянки;</w:t>
      </w:r>
    </w:p>
    <w:p w:rsidR="00B078B6" w:rsidRPr="00FA7307" w:rsidRDefault="00B078B6" w:rsidP="00A545A4">
      <w:pPr>
        <w:pStyle w:val="BodyText2"/>
        <w:spacing w:after="0" w:line="240" w:lineRule="auto"/>
        <w:ind w:firstLine="709"/>
        <w:jc w:val="both"/>
        <w:rPr>
          <w:rFonts w:ascii="Arial" w:hAnsi="Arial" w:cs="Arial"/>
        </w:rPr>
      </w:pPr>
      <w:r w:rsidRPr="00FA7307">
        <w:rPr>
          <w:rFonts w:ascii="Arial" w:hAnsi="Arial" w:cs="Arial"/>
        </w:rPr>
        <w:t>- парковки.</w:t>
      </w:r>
    </w:p>
    <w:p w:rsidR="00B078B6" w:rsidRPr="00FA7307" w:rsidRDefault="00B078B6" w:rsidP="00A545A4">
      <w:pPr>
        <w:widowControl w:val="0"/>
        <w:autoSpaceDE w:val="0"/>
        <w:autoSpaceDN w:val="0"/>
        <w:adjustRightInd w:val="0"/>
        <w:ind w:firstLine="709"/>
        <w:jc w:val="both"/>
        <w:rPr>
          <w:rFonts w:ascii="Arial" w:hAnsi="Arial" w:cs="Arial"/>
        </w:rPr>
      </w:pPr>
      <w:r w:rsidRPr="00FA7307">
        <w:rPr>
          <w:rFonts w:ascii="Arial" w:hAnsi="Arial" w:cs="Arial"/>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66"/>
        <w:gridCol w:w="4904"/>
      </w:tblGrid>
      <w:tr w:rsidR="00B078B6" w:rsidRPr="00FA7307">
        <w:tc>
          <w:tcPr>
            <w:tcW w:w="2438" w:type="pct"/>
          </w:tcPr>
          <w:p w:rsidR="00B078B6" w:rsidRPr="00FA7307" w:rsidRDefault="00B078B6" w:rsidP="00774517">
            <w:pPr>
              <w:widowControl w:val="0"/>
              <w:autoSpaceDE w:val="0"/>
              <w:autoSpaceDN w:val="0"/>
              <w:adjustRightInd w:val="0"/>
              <w:jc w:val="both"/>
              <w:rPr>
                <w:rFonts w:ascii="Arial" w:hAnsi="Arial" w:cs="Arial"/>
              </w:rPr>
            </w:pPr>
            <w:r w:rsidRPr="00FA7307">
              <w:rPr>
                <w:rFonts w:ascii="Arial" w:hAnsi="Arial" w:cs="Arial"/>
              </w:rPr>
              <w:t>Наименование размера, параметра</w:t>
            </w:r>
          </w:p>
        </w:tc>
        <w:tc>
          <w:tcPr>
            <w:tcW w:w="2562" w:type="pct"/>
          </w:tcPr>
          <w:p w:rsidR="00B078B6" w:rsidRPr="00FA7307" w:rsidRDefault="00B078B6" w:rsidP="00774517">
            <w:pPr>
              <w:widowControl w:val="0"/>
              <w:autoSpaceDE w:val="0"/>
              <w:autoSpaceDN w:val="0"/>
              <w:adjustRightInd w:val="0"/>
              <w:jc w:val="both"/>
              <w:rPr>
                <w:rFonts w:ascii="Arial" w:hAnsi="Arial" w:cs="Arial"/>
              </w:rPr>
            </w:pPr>
            <w:r w:rsidRPr="00FA7307">
              <w:rPr>
                <w:rFonts w:ascii="Arial" w:hAnsi="Arial" w:cs="Arial"/>
              </w:rPr>
              <w:t>Значение, единица измерения, дополнительные условия</w:t>
            </w:r>
          </w:p>
        </w:tc>
      </w:tr>
      <w:tr w:rsidR="00B078B6" w:rsidRPr="00FA7307">
        <w:tc>
          <w:tcPr>
            <w:tcW w:w="2438" w:type="pct"/>
          </w:tcPr>
          <w:p w:rsidR="00B078B6" w:rsidRPr="00FA7307" w:rsidRDefault="00B078B6" w:rsidP="00774517">
            <w:pPr>
              <w:widowControl w:val="0"/>
              <w:autoSpaceDE w:val="0"/>
              <w:autoSpaceDN w:val="0"/>
              <w:adjustRightInd w:val="0"/>
              <w:jc w:val="both"/>
              <w:rPr>
                <w:rFonts w:ascii="Arial" w:hAnsi="Arial" w:cs="Arial"/>
                <w:b/>
                <w:bCs/>
              </w:rPr>
            </w:pPr>
            <w:r w:rsidRPr="00FA7307">
              <w:rPr>
                <w:rFonts w:ascii="Arial" w:hAnsi="Arial" w:cs="Arial"/>
              </w:rPr>
              <w:t>Предельные (минимальные и (или) максимальные) размеры земельных участков</w:t>
            </w:r>
          </w:p>
        </w:tc>
        <w:tc>
          <w:tcPr>
            <w:tcW w:w="2562" w:type="pct"/>
          </w:tcPr>
          <w:p w:rsidR="00B078B6" w:rsidRPr="00FA7307" w:rsidRDefault="00B078B6" w:rsidP="00774517">
            <w:pPr>
              <w:widowControl w:val="0"/>
              <w:autoSpaceDE w:val="0"/>
              <w:autoSpaceDN w:val="0"/>
              <w:adjustRightInd w:val="0"/>
              <w:jc w:val="both"/>
              <w:rPr>
                <w:rFonts w:ascii="Arial" w:hAnsi="Arial" w:cs="Arial"/>
                <w:b/>
                <w:bCs/>
              </w:rPr>
            </w:pPr>
            <w:r w:rsidRPr="00FA7307">
              <w:rPr>
                <w:rFonts w:ascii="Arial" w:hAnsi="Arial" w:cs="Arial"/>
              </w:rPr>
              <w:t>не подлежит установлению</w:t>
            </w:r>
          </w:p>
        </w:tc>
      </w:tr>
      <w:tr w:rsidR="00B078B6" w:rsidRPr="00FA7307">
        <w:tc>
          <w:tcPr>
            <w:tcW w:w="2438" w:type="pct"/>
          </w:tcPr>
          <w:p w:rsidR="00B078B6" w:rsidRPr="00FA7307" w:rsidRDefault="00B078B6" w:rsidP="00774517">
            <w:pPr>
              <w:widowControl w:val="0"/>
              <w:autoSpaceDE w:val="0"/>
              <w:autoSpaceDN w:val="0"/>
              <w:adjustRightInd w:val="0"/>
              <w:jc w:val="both"/>
              <w:rPr>
                <w:rFonts w:ascii="Arial" w:hAnsi="Arial" w:cs="Arial"/>
                <w:b/>
                <w:bCs/>
              </w:rPr>
            </w:pPr>
            <w:r w:rsidRPr="00FA7307">
              <w:rPr>
                <w:rFonts w:ascii="Arial" w:hAnsi="Arial" w:cs="Aria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задний, строений, сооружений</w:t>
            </w:r>
          </w:p>
        </w:tc>
        <w:tc>
          <w:tcPr>
            <w:tcW w:w="2562" w:type="pct"/>
          </w:tcPr>
          <w:p w:rsidR="00B078B6" w:rsidRPr="00FA7307" w:rsidRDefault="00B078B6" w:rsidP="00774517">
            <w:pPr>
              <w:widowControl w:val="0"/>
              <w:autoSpaceDE w:val="0"/>
              <w:autoSpaceDN w:val="0"/>
              <w:adjustRightInd w:val="0"/>
              <w:jc w:val="both"/>
              <w:rPr>
                <w:rFonts w:ascii="Arial" w:hAnsi="Arial" w:cs="Arial"/>
                <w:b/>
                <w:bCs/>
              </w:rPr>
            </w:pPr>
            <w:r w:rsidRPr="00FA7307">
              <w:rPr>
                <w:rFonts w:ascii="Arial" w:hAnsi="Arial" w:cs="Arial"/>
              </w:rPr>
              <w:t>не подлежит установлению</w:t>
            </w:r>
          </w:p>
        </w:tc>
      </w:tr>
      <w:tr w:rsidR="00B078B6" w:rsidRPr="00FA7307">
        <w:tc>
          <w:tcPr>
            <w:tcW w:w="2438" w:type="pct"/>
          </w:tcPr>
          <w:p w:rsidR="00B078B6" w:rsidRPr="00FA7307" w:rsidRDefault="00B078B6" w:rsidP="00774517">
            <w:pPr>
              <w:widowControl w:val="0"/>
              <w:autoSpaceDE w:val="0"/>
              <w:autoSpaceDN w:val="0"/>
              <w:adjustRightInd w:val="0"/>
              <w:jc w:val="both"/>
              <w:rPr>
                <w:rFonts w:ascii="Arial" w:hAnsi="Arial" w:cs="Arial"/>
                <w:b/>
                <w:bCs/>
              </w:rPr>
            </w:pPr>
            <w:r w:rsidRPr="00FA7307">
              <w:rPr>
                <w:rFonts w:ascii="Arial" w:hAnsi="Arial" w:cs="Arial"/>
              </w:rPr>
              <w:t>Предельное количество этажей или предельная высота зданий, строений, сооружений</w:t>
            </w:r>
          </w:p>
        </w:tc>
        <w:tc>
          <w:tcPr>
            <w:tcW w:w="2562" w:type="pct"/>
          </w:tcPr>
          <w:p w:rsidR="00B078B6" w:rsidRPr="00FA7307" w:rsidRDefault="00B078B6" w:rsidP="00774517">
            <w:pPr>
              <w:widowControl w:val="0"/>
              <w:autoSpaceDE w:val="0"/>
              <w:autoSpaceDN w:val="0"/>
              <w:adjustRightInd w:val="0"/>
              <w:jc w:val="both"/>
              <w:rPr>
                <w:rFonts w:ascii="Arial" w:hAnsi="Arial" w:cs="Arial"/>
                <w:b/>
                <w:bCs/>
              </w:rPr>
            </w:pPr>
            <w:r w:rsidRPr="00FA7307">
              <w:rPr>
                <w:rFonts w:ascii="Arial" w:hAnsi="Arial" w:cs="Arial"/>
              </w:rPr>
              <w:t>не подлежит установлению</w:t>
            </w:r>
          </w:p>
        </w:tc>
      </w:tr>
      <w:tr w:rsidR="00B078B6" w:rsidRPr="00FA7307">
        <w:tc>
          <w:tcPr>
            <w:tcW w:w="2438" w:type="pct"/>
          </w:tcPr>
          <w:p w:rsidR="00B078B6" w:rsidRPr="00FA7307" w:rsidRDefault="00B078B6" w:rsidP="00774517">
            <w:pPr>
              <w:widowControl w:val="0"/>
              <w:autoSpaceDE w:val="0"/>
              <w:autoSpaceDN w:val="0"/>
              <w:adjustRightInd w:val="0"/>
              <w:jc w:val="both"/>
              <w:rPr>
                <w:rFonts w:ascii="Arial" w:hAnsi="Arial" w:cs="Arial"/>
                <w:b/>
                <w:bCs/>
              </w:rPr>
            </w:pPr>
            <w:r w:rsidRPr="00FA7307">
              <w:rPr>
                <w:rFonts w:ascii="Arial" w:hAnsi="Arial" w:cs="Aria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 площади земельного участка</w:t>
            </w:r>
          </w:p>
        </w:tc>
        <w:tc>
          <w:tcPr>
            <w:tcW w:w="2562" w:type="pct"/>
          </w:tcPr>
          <w:p w:rsidR="00B078B6" w:rsidRPr="00FA7307" w:rsidRDefault="00B078B6" w:rsidP="00774517">
            <w:pPr>
              <w:widowControl w:val="0"/>
              <w:autoSpaceDE w:val="0"/>
              <w:autoSpaceDN w:val="0"/>
              <w:adjustRightInd w:val="0"/>
              <w:jc w:val="both"/>
              <w:rPr>
                <w:rFonts w:ascii="Arial" w:hAnsi="Arial" w:cs="Arial"/>
              </w:rPr>
            </w:pPr>
            <w:r w:rsidRPr="00FA7307">
              <w:rPr>
                <w:rFonts w:ascii="Arial" w:hAnsi="Arial" w:cs="Arial"/>
              </w:rPr>
              <w:t>80%</w:t>
            </w:r>
          </w:p>
        </w:tc>
      </w:tr>
      <w:tr w:rsidR="00B078B6" w:rsidRPr="00FA7307">
        <w:tc>
          <w:tcPr>
            <w:tcW w:w="2438" w:type="pct"/>
          </w:tcPr>
          <w:p w:rsidR="00B078B6" w:rsidRPr="00FA7307" w:rsidRDefault="00B078B6" w:rsidP="00774517">
            <w:pPr>
              <w:widowControl w:val="0"/>
              <w:autoSpaceDE w:val="0"/>
              <w:autoSpaceDN w:val="0"/>
              <w:adjustRightInd w:val="0"/>
              <w:jc w:val="both"/>
              <w:rPr>
                <w:rFonts w:ascii="Arial" w:hAnsi="Arial" w:cs="Arial"/>
                <w:b/>
                <w:bCs/>
              </w:rPr>
            </w:pPr>
            <w:r w:rsidRPr="00FA7307">
              <w:rPr>
                <w:rFonts w:ascii="Arial" w:hAnsi="Arial" w:cs="Arial"/>
              </w:rPr>
              <w:t>Иные предельные параметры разрешенного строительства, реконструкции объектов капитального строительства</w:t>
            </w:r>
          </w:p>
        </w:tc>
        <w:tc>
          <w:tcPr>
            <w:tcW w:w="2562" w:type="pct"/>
          </w:tcPr>
          <w:p w:rsidR="00B078B6" w:rsidRPr="00FA7307" w:rsidRDefault="00B078B6" w:rsidP="00774517">
            <w:pPr>
              <w:widowControl w:val="0"/>
              <w:autoSpaceDE w:val="0"/>
              <w:autoSpaceDN w:val="0"/>
              <w:adjustRightInd w:val="0"/>
              <w:jc w:val="both"/>
              <w:rPr>
                <w:rFonts w:ascii="Arial" w:hAnsi="Arial" w:cs="Arial"/>
              </w:rPr>
            </w:pPr>
            <w:r w:rsidRPr="00FA7307">
              <w:rPr>
                <w:rFonts w:ascii="Arial" w:hAnsi="Arial" w:cs="Arial"/>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tc>
      </w:tr>
    </w:tbl>
    <w:p w:rsidR="00B078B6" w:rsidRPr="00FA7307" w:rsidRDefault="00B078B6" w:rsidP="00A545A4">
      <w:pPr>
        <w:ind w:firstLine="709"/>
        <w:jc w:val="both"/>
        <w:rPr>
          <w:rFonts w:ascii="Arial" w:hAnsi="Arial" w:cs="Arial"/>
        </w:rPr>
      </w:pPr>
      <w:r w:rsidRPr="00FA7307">
        <w:rPr>
          <w:rFonts w:ascii="Arial" w:hAnsi="Arial" w:cs="Arial"/>
          <w:b/>
          <w:bCs/>
          <w:u w:val="single"/>
        </w:rPr>
        <w:t>ОС – 3Зона спортивных и спортивно-зрелищных сооружений.</w:t>
      </w:r>
    </w:p>
    <w:p w:rsidR="00B078B6" w:rsidRPr="00FA7307" w:rsidRDefault="00B078B6" w:rsidP="00A545A4">
      <w:pPr>
        <w:pStyle w:val="BodyText2"/>
        <w:spacing w:after="0" w:line="240" w:lineRule="auto"/>
        <w:ind w:firstLine="709"/>
        <w:jc w:val="both"/>
        <w:rPr>
          <w:rFonts w:ascii="Arial" w:hAnsi="Arial" w:cs="Arial"/>
          <w:u w:val="single"/>
        </w:rPr>
      </w:pPr>
      <w:r w:rsidRPr="00FA7307">
        <w:rPr>
          <w:rFonts w:ascii="Arial" w:hAnsi="Arial" w:cs="Arial"/>
          <w:u w:val="single"/>
        </w:rPr>
        <w:t>ОСНОВНЫЕ ВИДЫ РАЗРЕШЕННОГО ИСПОЛЬЗОВАНИЯ:</w:t>
      </w:r>
    </w:p>
    <w:p w:rsidR="00B078B6" w:rsidRPr="00FA7307" w:rsidRDefault="00B078B6" w:rsidP="00A545A4">
      <w:pPr>
        <w:ind w:firstLine="709"/>
        <w:jc w:val="both"/>
        <w:rPr>
          <w:rFonts w:ascii="Arial" w:hAnsi="Arial" w:cs="Arial"/>
        </w:rPr>
      </w:pPr>
      <w:r w:rsidRPr="00FA7307">
        <w:rPr>
          <w:rFonts w:ascii="Arial" w:hAnsi="Arial" w:cs="Arial"/>
        </w:rPr>
        <w:t>- универсальные спортивные и зрелищные залы или комплексы (с трибунами);</w:t>
      </w:r>
    </w:p>
    <w:p w:rsidR="00B078B6" w:rsidRPr="00FA7307" w:rsidRDefault="00B078B6" w:rsidP="00A545A4">
      <w:pPr>
        <w:ind w:firstLine="709"/>
        <w:jc w:val="both"/>
        <w:rPr>
          <w:rFonts w:ascii="Arial" w:hAnsi="Arial" w:cs="Arial"/>
        </w:rPr>
      </w:pPr>
      <w:r w:rsidRPr="00FA7307">
        <w:rPr>
          <w:rFonts w:ascii="Arial" w:hAnsi="Arial" w:cs="Arial"/>
        </w:rPr>
        <w:t>- спортивные арены (с трибунами);</w:t>
      </w:r>
    </w:p>
    <w:p w:rsidR="00B078B6" w:rsidRPr="00FA7307" w:rsidRDefault="00B078B6" w:rsidP="00A545A4">
      <w:pPr>
        <w:ind w:firstLine="709"/>
        <w:jc w:val="both"/>
        <w:rPr>
          <w:rFonts w:ascii="Arial" w:hAnsi="Arial" w:cs="Arial"/>
        </w:rPr>
      </w:pPr>
      <w:r w:rsidRPr="00FA7307">
        <w:rPr>
          <w:rFonts w:ascii="Arial" w:hAnsi="Arial" w:cs="Arial"/>
        </w:rPr>
        <w:t>- аквапарки;</w:t>
      </w:r>
    </w:p>
    <w:p w:rsidR="00B078B6" w:rsidRPr="00FA7307" w:rsidRDefault="00B078B6" w:rsidP="00A545A4">
      <w:pPr>
        <w:ind w:firstLine="709"/>
        <w:jc w:val="both"/>
        <w:rPr>
          <w:rFonts w:ascii="Arial" w:hAnsi="Arial" w:cs="Arial"/>
        </w:rPr>
      </w:pPr>
      <w:r w:rsidRPr="00FA7307">
        <w:rPr>
          <w:rFonts w:ascii="Arial" w:hAnsi="Arial" w:cs="Arial"/>
        </w:rPr>
        <w:t>- спортивные школы;</w:t>
      </w:r>
    </w:p>
    <w:p w:rsidR="00B078B6" w:rsidRPr="00FA7307" w:rsidRDefault="00B078B6" w:rsidP="00A545A4">
      <w:pPr>
        <w:ind w:firstLine="709"/>
        <w:jc w:val="both"/>
        <w:rPr>
          <w:rFonts w:ascii="Arial" w:hAnsi="Arial" w:cs="Arial"/>
        </w:rPr>
      </w:pPr>
      <w:r w:rsidRPr="00FA7307">
        <w:rPr>
          <w:rFonts w:ascii="Arial" w:hAnsi="Arial" w:cs="Arial"/>
        </w:rPr>
        <w:t xml:space="preserve">- </w:t>
      </w:r>
      <w:r w:rsidRPr="00FA7307">
        <w:rPr>
          <w:rFonts w:ascii="Arial" w:hAnsi="Arial" w:cs="Arial"/>
          <w:color w:val="000000"/>
        </w:rPr>
        <w:t>спортклубы;</w:t>
      </w:r>
    </w:p>
    <w:p w:rsidR="00B078B6" w:rsidRPr="00FA7307" w:rsidRDefault="00B078B6" w:rsidP="00A545A4">
      <w:pPr>
        <w:ind w:firstLine="709"/>
        <w:jc w:val="both"/>
        <w:rPr>
          <w:rFonts w:ascii="Arial" w:hAnsi="Arial" w:cs="Arial"/>
        </w:rPr>
      </w:pPr>
      <w:r w:rsidRPr="00FA7307">
        <w:rPr>
          <w:rFonts w:ascii="Arial" w:hAnsi="Arial" w:cs="Arial"/>
        </w:rPr>
        <w:t>-отделения связи, почтовые отделения, телефонные и телеграфные станции;</w:t>
      </w:r>
    </w:p>
    <w:p w:rsidR="00B078B6" w:rsidRPr="00FA7307" w:rsidRDefault="00B078B6" w:rsidP="00A545A4">
      <w:pPr>
        <w:ind w:firstLine="709"/>
        <w:jc w:val="both"/>
        <w:rPr>
          <w:rFonts w:ascii="Arial" w:hAnsi="Arial" w:cs="Arial"/>
        </w:rPr>
      </w:pPr>
      <w:r w:rsidRPr="00FA7307">
        <w:rPr>
          <w:rFonts w:ascii="Arial" w:hAnsi="Arial" w:cs="Arial"/>
        </w:rPr>
        <w:t>- отделения, участковые пункты милиции;</w:t>
      </w:r>
    </w:p>
    <w:p w:rsidR="00B078B6" w:rsidRPr="00FA7307" w:rsidRDefault="00B078B6" w:rsidP="00A545A4">
      <w:pPr>
        <w:ind w:firstLine="709"/>
        <w:jc w:val="both"/>
        <w:rPr>
          <w:rFonts w:ascii="Arial" w:hAnsi="Arial" w:cs="Arial"/>
        </w:rPr>
      </w:pPr>
      <w:r w:rsidRPr="00FA7307">
        <w:rPr>
          <w:rFonts w:ascii="Arial" w:hAnsi="Arial" w:cs="Arial"/>
        </w:rPr>
        <w:t>- аптеки;</w:t>
      </w:r>
    </w:p>
    <w:p w:rsidR="00B078B6" w:rsidRPr="00FA7307" w:rsidRDefault="00B078B6" w:rsidP="00A545A4">
      <w:pPr>
        <w:ind w:firstLine="709"/>
        <w:jc w:val="both"/>
        <w:rPr>
          <w:rFonts w:ascii="Arial" w:hAnsi="Arial" w:cs="Arial"/>
        </w:rPr>
      </w:pPr>
      <w:r w:rsidRPr="00FA7307">
        <w:rPr>
          <w:rFonts w:ascii="Arial" w:hAnsi="Arial" w:cs="Arial"/>
        </w:rPr>
        <w:t>- гостиницы, дома приёма гостей;</w:t>
      </w:r>
    </w:p>
    <w:p w:rsidR="00B078B6" w:rsidRPr="00FA7307" w:rsidRDefault="00B078B6" w:rsidP="00A545A4">
      <w:pPr>
        <w:pStyle w:val="BodyText2"/>
        <w:spacing w:after="0" w:line="240" w:lineRule="auto"/>
        <w:ind w:firstLine="709"/>
        <w:jc w:val="both"/>
        <w:rPr>
          <w:rFonts w:ascii="Arial" w:hAnsi="Arial" w:cs="Arial"/>
          <w:u w:val="single"/>
        </w:rPr>
      </w:pPr>
      <w:r w:rsidRPr="00FA7307">
        <w:rPr>
          <w:rFonts w:ascii="Arial" w:hAnsi="Arial" w:cs="Arial"/>
          <w:u w:val="single"/>
        </w:rPr>
        <w:t>УСЛОВНО РАЗРЕШЕННЫЕ ВИДЫ ИСПОЛЬЗОВАНИЯ:</w:t>
      </w:r>
    </w:p>
    <w:p w:rsidR="00B078B6" w:rsidRPr="00FA7307" w:rsidRDefault="00B078B6" w:rsidP="00A545A4">
      <w:pPr>
        <w:ind w:firstLine="709"/>
        <w:jc w:val="both"/>
        <w:rPr>
          <w:rFonts w:ascii="Arial" w:hAnsi="Arial" w:cs="Arial"/>
        </w:rPr>
      </w:pPr>
      <w:r w:rsidRPr="00FA7307">
        <w:rPr>
          <w:rFonts w:ascii="Arial" w:hAnsi="Arial" w:cs="Arial"/>
        </w:rPr>
        <w:t>- велотреки;</w:t>
      </w:r>
    </w:p>
    <w:p w:rsidR="00B078B6" w:rsidRPr="00FA7307" w:rsidRDefault="00B078B6" w:rsidP="00A545A4">
      <w:pPr>
        <w:ind w:firstLine="709"/>
        <w:jc w:val="both"/>
        <w:rPr>
          <w:rFonts w:ascii="Arial" w:hAnsi="Arial" w:cs="Arial"/>
        </w:rPr>
      </w:pPr>
      <w:r w:rsidRPr="00FA7307">
        <w:rPr>
          <w:rFonts w:ascii="Arial" w:hAnsi="Arial" w:cs="Arial"/>
        </w:rPr>
        <w:t>- мотодромы, картинги;</w:t>
      </w:r>
    </w:p>
    <w:p w:rsidR="00B078B6" w:rsidRPr="00FA7307" w:rsidRDefault="00B078B6" w:rsidP="00A545A4">
      <w:pPr>
        <w:ind w:firstLine="709"/>
        <w:jc w:val="both"/>
        <w:rPr>
          <w:rFonts w:ascii="Arial" w:hAnsi="Arial" w:cs="Arial"/>
        </w:rPr>
      </w:pPr>
      <w:r w:rsidRPr="00FA7307">
        <w:rPr>
          <w:rFonts w:ascii="Arial" w:hAnsi="Arial" w:cs="Arial"/>
        </w:rPr>
        <w:t>- яхтклубы, лодочные станции;</w:t>
      </w:r>
    </w:p>
    <w:p w:rsidR="00B078B6" w:rsidRPr="00FA7307" w:rsidRDefault="00B078B6" w:rsidP="00A545A4">
      <w:pPr>
        <w:ind w:firstLine="709"/>
        <w:jc w:val="both"/>
        <w:rPr>
          <w:rFonts w:ascii="Arial" w:hAnsi="Arial" w:cs="Arial"/>
        </w:rPr>
      </w:pPr>
      <w:r w:rsidRPr="00FA7307">
        <w:rPr>
          <w:rFonts w:ascii="Arial" w:hAnsi="Arial" w:cs="Arial"/>
        </w:rPr>
        <w:t>- спортзалы, залы рекреации (с бассейном или без), бассейны;</w:t>
      </w:r>
    </w:p>
    <w:p w:rsidR="00B078B6" w:rsidRPr="00FA7307" w:rsidRDefault="00B078B6" w:rsidP="00A545A4">
      <w:pPr>
        <w:ind w:firstLine="709"/>
        <w:jc w:val="both"/>
        <w:rPr>
          <w:rFonts w:ascii="Arial" w:hAnsi="Arial" w:cs="Arial"/>
        </w:rPr>
      </w:pPr>
      <w:r w:rsidRPr="00FA7307">
        <w:rPr>
          <w:rFonts w:ascii="Arial" w:hAnsi="Arial" w:cs="Arial"/>
        </w:rPr>
        <w:t>- клубы многоцелевого и специализированного назначения;</w:t>
      </w:r>
    </w:p>
    <w:p w:rsidR="00B078B6" w:rsidRPr="00FA7307" w:rsidRDefault="00B078B6" w:rsidP="00A545A4">
      <w:pPr>
        <w:ind w:firstLine="709"/>
        <w:jc w:val="both"/>
        <w:rPr>
          <w:rFonts w:ascii="Arial" w:hAnsi="Arial" w:cs="Arial"/>
        </w:rPr>
      </w:pPr>
      <w:r w:rsidRPr="00FA7307">
        <w:rPr>
          <w:rFonts w:ascii="Arial" w:hAnsi="Arial" w:cs="Arial"/>
        </w:rPr>
        <w:t>- спортплощадки, теннисные корты;</w:t>
      </w:r>
    </w:p>
    <w:p w:rsidR="00B078B6" w:rsidRPr="00FA7307" w:rsidRDefault="00B078B6" w:rsidP="00A545A4">
      <w:pPr>
        <w:ind w:firstLine="709"/>
        <w:jc w:val="both"/>
        <w:rPr>
          <w:rFonts w:ascii="Arial" w:hAnsi="Arial" w:cs="Arial"/>
        </w:rPr>
      </w:pPr>
      <w:r w:rsidRPr="00FA7307">
        <w:rPr>
          <w:rFonts w:ascii="Arial" w:hAnsi="Arial" w:cs="Arial"/>
        </w:rPr>
        <w:t>- выставочные залы;</w:t>
      </w:r>
    </w:p>
    <w:p w:rsidR="00B078B6" w:rsidRPr="00FA7307" w:rsidRDefault="00B078B6" w:rsidP="00A545A4">
      <w:pPr>
        <w:ind w:firstLine="709"/>
        <w:jc w:val="both"/>
        <w:rPr>
          <w:rFonts w:ascii="Arial" w:hAnsi="Arial" w:cs="Arial"/>
        </w:rPr>
      </w:pPr>
      <w:r w:rsidRPr="00FA7307">
        <w:rPr>
          <w:rFonts w:ascii="Arial" w:hAnsi="Arial" w:cs="Arial"/>
        </w:rPr>
        <w:t>- танцзалы, дискотеки;</w:t>
      </w:r>
    </w:p>
    <w:p w:rsidR="00B078B6" w:rsidRPr="00FA7307" w:rsidRDefault="00B078B6" w:rsidP="00A545A4">
      <w:pPr>
        <w:ind w:firstLine="709"/>
        <w:jc w:val="both"/>
        <w:rPr>
          <w:rFonts w:ascii="Arial" w:hAnsi="Arial" w:cs="Arial"/>
        </w:rPr>
      </w:pPr>
      <w:r w:rsidRPr="00FA7307">
        <w:rPr>
          <w:rFonts w:ascii="Arial" w:hAnsi="Arial" w:cs="Arial"/>
        </w:rPr>
        <w:t>- кинотеатры, видео салоны;</w:t>
      </w:r>
    </w:p>
    <w:p w:rsidR="00B078B6" w:rsidRPr="00FA7307" w:rsidRDefault="00B078B6" w:rsidP="00A545A4">
      <w:pPr>
        <w:ind w:firstLine="709"/>
        <w:jc w:val="both"/>
        <w:rPr>
          <w:rFonts w:ascii="Arial" w:hAnsi="Arial" w:cs="Arial"/>
        </w:rPr>
      </w:pPr>
      <w:r w:rsidRPr="00FA7307">
        <w:rPr>
          <w:rFonts w:ascii="Arial" w:hAnsi="Arial" w:cs="Arial"/>
        </w:rPr>
        <w:t>- предприятия общественного питания (кафе, закусочные, рестораны, бары);</w:t>
      </w:r>
    </w:p>
    <w:p w:rsidR="00B078B6" w:rsidRPr="00FA7307" w:rsidRDefault="00B078B6" w:rsidP="00A545A4">
      <w:pPr>
        <w:ind w:firstLine="709"/>
        <w:jc w:val="both"/>
        <w:rPr>
          <w:rFonts w:ascii="Arial" w:hAnsi="Arial" w:cs="Arial"/>
        </w:rPr>
      </w:pPr>
      <w:r w:rsidRPr="00FA7307">
        <w:rPr>
          <w:rFonts w:ascii="Arial" w:hAnsi="Arial" w:cs="Arial"/>
        </w:rPr>
        <w:t>- телевизионные и радио студии;</w:t>
      </w:r>
    </w:p>
    <w:p w:rsidR="00B078B6" w:rsidRPr="00FA7307" w:rsidRDefault="00B078B6" w:rsidP="00A545A4">
      <w:pPr>
        <w:ind w:firstLine="709"/>
        <w:jc w:val="both"/>
        <w:rPr>
          <w:rFonts w:ascii="Arial" w:hAnsi="Arial" w:cs="Arial"/>
        </w:rPr>
      </w:pPr>
      <w:r w:rsidRPr="00FA7307">
        <w:rPr>
          <w:rFonts w:ascii="Arial" w:hAnsi="Arial" w:cs="Arial"/>
        </w:rPr>
        <w:t>пункты оказания первой медицинской помощи;</w:t>
      </w:r>
    </w:p>
    <w:p w:rsidR="00B078B6" w:rsidRPr="00FA7307" w:rsidRDefault="00B078B6" w:rsidP="00A545A4">
      <w:pPr>
        <w:ind w:firstLine="709"/>
        <w:jc w:val="both"/>
        <w:rPr>
          <w:rFonts w:ascii="Arial" w:hAnsi="Arial" w:cs="Arial"/>
        </w:rPr>
      </w:pPr>
      <w:r w:rsidRPr="00FA7307">
        <w:rPr>
          <w:rFonts w:ascii="Arial" w:hAnsi="Arial" w:cs="Arial"/>
        </w:rPr>
        <w:t>- консультативные поликлиники;</w:t>
      </w:r>
    </w:p>
    <w:p w:rsidR="00B078B6" w:rsidRPr="00FA7307" w:rsidRDefault="00B078B6" w:rsidP="00A545A4">
      <w:pPr>
        <w:ind w:firstLine="709"/>
        <w:jc w:val="both"/>
        <w:rPr>
          <w:rFonts w:ascii="Arial" w:hAnsi="Arial" w:cs="Arial"/>
        </w:rPr>
      </w:pPr>
      <w:r w:rsidRPr="00FA7307">
        <w:rPr>
          <w:rFonts w:ascii="Arial" w:hAnsi="Arial" w:cs="Arial"/>
        </w:rPr>
        <w:t>- магазины;- киоски, лоточная торговля, временные павильоны розничной торговли;</w:t>
      </w:r>
    </w:p>
    <w:p w:rsidR="00B078B6" w:rsidRPr="00FA7307" w:rsidRDefault="00B078B6" w:rsidP="00A545A4">
      <w:pPr>
        <w:ind w:firstLine="709"/>
        <w:jc w:val="both"/>
        <w:rPr>
          <w:rFonts w:ascii="Arial" w:hAnsi="Arial" w:cs="Arial"/>
        </w:rPr>
      </w:pPr>
      <w:r w:rsidRPr="00FA7307">
        <w:rPr>
          <w:rFonts w:ascii="Arial" w:hAnsi="Arial" w:cs="Arial"/>
        </w:rPr>
        <w:t>- бани; сауны;</w:t>
      </w:r>
    </w:p>
    <w:p w:rsidR="00B078B6" w:rsidRPr="00FA7307" w:rsidRDefault="00B078B6" w:rsidP="00A545A4">
      <w:pPr>
        <w:ind w:firstLine="709"/>
        <w:jc w:val="both"/>
        <w:rPr>
          <w:rFonts w:ascii="Arial" w:hAnsi="Arial" w:cs="Arial"/>
        </w:rPr>
      </w:pPr>
      <w:r w:rsidRPr="00FA7307">
        <w:rPr>
          <w:rFonts w:ascii="Arial" w:hAnsi="Arial" w:cs="Arial"/>
        </w:rPr>
        <w:t>- антенны сотовой, радиорелейной и спутниковой связи;</w:t>
      </w:r>
    </w:p>
    <w:p w:rsidR="00B078B6" w:rsidRPr="00FA7307" w:rsidRDefault="00B078B6" w:rsidP="00A545A4">
      <w:pPr>
        <w:ind w:firstLine="709"/>
        <w:jc w:val="both"/>
        <w:rPr>
          <w:rFonts w:ascii="Arial" w:hAnsi="Arial" w:cs="Arial"/>
        </w:rPr>
      </w:pPr>
      <w:r w:rsidRPr="00FA7307">
        <w:rPr>
          <w:rFonts w:ascii="Arial" w:hAnsi="Arial" w:cs="Arial"/>
        </w:rPr>
        <w:t>- объекты пожарной охраны.</w:t>
      </w:r>
    </w:p>
    <w:p w:rsidR="00B078B6" w:rsidRPr="00FA7307" w:rsidRDefault="00B078B6" w:rsidP="00A545A4">
      <w:pPr>
        <w:pStyle w:val="BodyText2"/>
        <w:spacing w:after="0" w:line="240" w:lineRule="auto"/>
        <w:ind w:firstLine="709"/>
        <w:jc w:val="both"/>
        <w:rPr>
          <w:rFonts w:ascii="Arial" w:hAnsi="Arial" w:cs="Arial"/>
          <w:u w:val="single"/>
        </w:rPr>
      </w:pPr>
      <w:r w:rsidRPr="00FA7307">
        <w:rPr>
          <w:rFonts w:ascii="Arial" w:hAnsi="Arial" w:cs="Arial"/>
          <w:u w:val="single"/>
        </w:rPr>
        <w:t>ВСПОМОГАТЕЛЬНЫЕ ВИДЫ РАЗРЕШЕННОГО ИСПОЛЬЗОВАНИЯ:</w:t>
      </w:r>
    </w:p>
    <w:p w:rsidR="00B078B6" w:rsidRPr="00FA7307" w:rsidRDefault="00B078B6" w:rsidP="00A545A4">
      <w:pPr>
        <w:ind w:firstLine="709"/>
        <w:jc w:val="both"/>
        <w:rPr>
          <w:rFonts w:ascii="Arial" w:hAnsi="Arial" w:cs="Arial"/>
        </w:rPr>
      </w:pPr>
      <w:r w:rsidRPr="00FA7307">
        <w:rPr>
          <w:rFonts w:ascii="Arial" w:hAnsi="Arial" w:cs="Arial"/>
        </w:rPr>
        <w:t>- открытые автостоянки;</w:t>
      </w:r>
    </w:p>
    <w:p w:rsidR="00B078B6" w:rsidRPr="00FA7307" w:rsidRDefault="00B078B6" w:rsidP="00A545A4">
      <w:pPr>
        <w:ind w:firstLine="709"/>
        <w:jc w:val="both"/>
        <w:rPr>
          <w:rFonts w:ascii="Arial" w:hAnsi="Arial" w:cs="Arial"/>
        </w:rPr>
      </w:pPr>
      <w:r w:rsidRPr="00FA7307">
        <w:rPr>
          <w:rFonts w:ascii="Arial" w:hAnsi="Arial" w:cs="Arial"/>
        </w:rPr>
        <w:t>- общественные туалеты;</w:t>
      </w:r>
    </w:p>
    <w:p w:rsidR="00B078B6" w:rsidRPr="00FA7307" w:rsidRDefault="00B078B6" w:rsidP="00A545A4">
      <w:pPr>
        <w:ind w:firstLine="709"/>
        <w:jc w:val="both"/>
        <w:rPr>
          <w:rFonts w:ascii="Arial" w:hAnsi="Arial" w:cs="Arial"/>
        </w:rPr>
      </w:pPr>
      <w:r w:rsidRPr="00FA7307">
        <w:rPr>
          <w:rFonts w:ascii="Arial" w:hAnsi="Arial" w:cs="Arial"/>
        </w:rPr>
        <w:t>- парковки перед объектами спортивно-зрелищных, обслуживающих и коммерческих видов использования;</w:t>
      </w:r>
    </w:p>
    <w:p w:rsidR="00B078B6" w:rsidRPr="00FA7307" w:rsidRDefault="00B078B6" w:rsidP="00A545A4">
      <w:pPr>
        <w:ind w:firstLine="709"/>
        <w:jc w:val="both"/>
        <w:rPr>
          <w:rFonts w:ascii="Arial" w:hAnsi="Arial" w:cs="Arial"/>
        </w:rPr>
      </w:pPr>
      <w:r w:rsidRPr="00FA7307">
        <w:rPr>
          <w:rFonts w:ascii="Arial" w:hAnsi="Arial" w:cs="Arial"/>
        </w:rPr>
        <w:t>- отдельно стоящие или встроенные в здания многоуровневые стоянки, гаражи.</w:t>
      </w:r>
    </w:p>
    <w:p w:rsidR="00B078B6" w:rsidRPr="00FA7307" w:rsidRDefault="00B078B6" w:rsidP="00A545A4">
      <w:pPr>
        <w:widowControl w:val="0"/>
        <w:autoSpaceDE w:val="0"/>
        <w:autoSpaceDN w:val="0"/>
        <w:adjustRightInd w:val="0"/>
        <w:ind w:firstLine="709"/>
        <w:jc w:val="both"/>
        <w:rPr>
          <w:rFonts w:ascii="Arial" w:hAnsi="Arial" w:cs="Arial"/>
        </w:rPr>
      </w:pPr>
      <w:r w:rsidRPr="00FA7307">
        <w:rPr>
          <w:rFonts w:ascii="Arial" w:hAnsi="Arial" w:cs="Arial"/>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66"/>
        <w:gridCol w:w="4904"/>
      </w:tblGrid>
      <w:tr w:rsidR="00B078B6" w:rsidRPr="00FA7307">
        <w:tc>
          <w:tcPr>
            <w:tcW w:w="2438" w:type="pct"/>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Наименование размера, параметра</w:t>
            </w:r>
          </w:p>
        </w:tc>
        <w:tc>
          <w:tcPr>
            <w:tcW w:w="2562" w:type="pct"/>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Значение, единица измерения, дополнительные условия</w:t>
            </w:r>
          </w:p>
        </w:tc>
      </w:tr>
      <w:tr w:rsidR="00B078B6" w:rsidRPr="00FA7307">
        <w:tc>
          <w:tcPr>
            <w:tcW w:w="2438"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Предельные (минимальные и (или) максимальные) размеры земельных участков</w:t>
            </w:r>
          </w:p>
        </w:tc>
        <w:tc>
          <w:tcPr>
            <w:tcW w:w="2562"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не подлежит установлению</w:t>
            </w:r>
          </w:p>
        </w:tc>
      </w:tr>
      <w:tr w:rsidR="00B078B6" w:rsidRPr="00FA7307">
        <w:tc>
          <w:tcPr>
            <w:tcW w:w="2438"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задний, строений, сооружений</w:t>
            </w:r>
          </w:p>
        </w:tc>
        <w:tc>
          <w:tcPr>
            <w:tcW w:w="2562" w:type="pct"/>
          </w:tcPr>
          <w:p w:rsidR="00B078B6" w:rsidRPr="00FA7307" w:rsidRDefault="00B078B6" w:rsidP="00FA7307">
            <w:pPr>
              <w:widowControl w:val="0"/>
              <w:autoSpaceDE w:val="0"/>
              <w:autoSpaceDN w:val="0"/>
              <w:adjustRightInd w:val="0"/>
              <w:ind w:firstLine="34"/>
              <w:jc w:val="both"/>
              <w:rPr>
                <w:rFonts w:ascii="Arial" w:hAnsi="Arial" w:cs="Arial"/>
                <w:b/>
                <w:bCs/>
              </w:rPr>
            </w:pPr>
            <w:r w:rsidRPr="00FA7307">
              <w:rPr>
                <w:rFonts w:ascii="Arial" w:hAnsi="Arial" w:cs="Arial"/>
              </w:rPr>
              <w:t>не подлежит установлению</w:t>
            </w:r>
          </w:p>
        </w:tc>
      </w:tr>
      <w:tr w:rsidR="00B078B6" w:rsidRPr="00FA7307">
        <w:tc>
          <w:tcPr>
            <w:tcW w:w="2438"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Предельное количество этажей или предельная высота зданий, строений, сооружений</w:t>
            </w:r>
          </w:p>
        </w:tc>
        <w:tc>
          <w:tcPr>
            <w:tcW w:w="2562" w:type="pct"/>
          </w:tcPr>
          <w:p w:rsidR="00B078B6" w:rsidRPr="00FA7307" w:rsidRDefault="00B078B6" w:rsidP="00FA7307">
            <w:pPr>
              <w:widowControl w:val="0"/>
              <w:autoSpaceDE w:val="0"/>
              <w:autoSpaceDN w:val="0"/>
              <w:adjustRightInd w:val="0"/>
              <w:ind w:firstLine="34"/>
              <w:jc w:val="both"/>
              <w:rPr>
                <w:rFonts w:ascii="Arial" w:hAnsi="Arial" w:cs="Arial"/>
                <w:b/>
                <w:bCs/>
              </w:rPr>
            </w:pPr>
            <w:r w:rsidRPr="00FA7307">
              <w:rPr>
                <w:rFonts w:ascii="Arial" w:hAnsi="Arial" w:cs="Arial"/>
              </w:rPr>
              <w:t>не подлежит установлению</w:t>
            </w:r>
          </w:p>
        </w:tc>
      </w:tr>
      <w:tr w:rsidR="00B078B6" w:rsidRPr="00FA7307">
        <w:tc>
          <w:tcPr>
            <w:tcW w:w="2438"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 площади земельного участка</w:t>
            </w:r>
          </w:p>
        </w:tc>
        <w:tc>
          <w:tcPr>
            <w:tcW w:w="2562" w:type="pct"/>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 xml:space="preserve">не подлежит установлению </w:t>
            </w:r>
          </w:p>
        </w:tc>
      </w:tr>
      <w:tr w:rsidR="00B078B6" w:rsidRPr="00FA7307">
        <w:tc>
          <w:tcPr>
            <w:tcW w:w="2438"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Иные предельные параметры разрешенного строительства, реконструкции объектов капитального строительства</w:t>
            </w:r>
          </w:p>
        </w:tc>
        <w:tc>
          <w:tcPr>
            <w:tcW w:w="2562" w:type="pct"/>
          </w:tcPr>
          <w:p w:rsidR="00B078B6" w:rsidRPr="00FA7307" w:rsidRDefault="00B078B6" w:rsidP="00FA7307">
            <w:pPr>
              <w:widowControl w:val="0"/>
              <w:autoSpaceDE w:val="0"/>
              <w:autoSpaceDN w:val="0"/>
              <w:adjustRightInd w:val="0"/>
              <w:ind w:firstLine="34"/>
              <w:jc w:val="both"/>
              <w:rPr>
                <w:rFonts w:ascii="Arial" w:hAnsi="Arial" w:cs="Arial"/>
              </w:rPr>
            </w:pPr>
            <w:r w:rsidRPr="00FA7307">
              <w:rPr>
                <w:rFonts w:ascii="Arial" w:hAnsi="Arial" w:cs="Arial"/>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tc>
      </w:tr>
    </w:tbl>
    <w:p w:rsidR="00B078B6" w:rsidRPr="00FA7307" w:rsidRDefault="00B078B6" w:rsidP="00A545A4">
      <w:pPr>
        <w:ind w:firstLine="709"/>
        <w:jc w:val="both"/>
        <w:rPr>
          <w:rFonts w:ascii="Arial" w:hAnsi="Arial" w:cs="Arial"/>
        </w:rPr>
      </w:pPr>
      <w:r w:rsidRPr="00FA7307">
        <w:rPr>
          <w:rFonts w:ascii="Arial" w:hAnsi="Arial" w:cs="Arial"/>
          <w:b/>
          <w:bCs/>
          <w:u w:val="single"/>
        </w:rPr>
        <w:t>ОС – 4   Зона объектов религиозного назначения.</w:t>
      </w:r>
    </w:p>
    <w:p w:rsidR="00B078B6" w:rsidRPr="00FA7307" w:rsidRDefault="00B078B6" w:rsidP="00A545A4">
      <w:pPr>
        <w:pStyle w:val="BodyText2"/>
        <w:spacing w:after="0" w:line="240" w:lineRule="auto"/>
        <w:ind w:firstLine="709"/>
        <w:jc w:val="both"/>
        <w:rPr>
          <w:rFonts w:ascii="Arial" w:hAnsi="Arial" w:cs="Arial"/>
          <w:u w:val="single"/>
        </w:rPr>
      </w:pPr>
      <w:r w:rsidRPr="00FA7307">
        <w:rPr>
          <w:rFonts w:ascii="Arial" w:hAnsi="Arial" w:cs="Arial"/>
          <w:u w:val="single"/>
        </w:rPr>
        <w:t>ОСНОВНЫЕ ВИДЫ РАЗРЕШЕННОГО ИСПОЛЬЗОВАНИЯ:</w:t>
      </w:r>
    </w:p>
    <w:p w:rsidR="00B078B6" w:rsidRPr="00FA7307" w:rsidRDefault="00B078B6" w:rsidP="00A545A4">
      <w:pPr>
        <w:ind w:firstLine="709"/>
        <w:jc w:val="both"/>
        <w:rPr>
          <w:rFonts w:ascii="Arial" w:hAnsi="Arial" w:cs="Arial"/>
        </w:rPr>
      </w:pPr>
      <w:r w:rsidRPr="00FA7307">
        <w:rPr>
          <w:rFonts w:ascii="Arial" w:hAnsi="Arial" w:cs="Arial"/>
        </w:rPr>
        <w:t>- объекты, связанные с отправлением культа;</w:t>
      </w:r>
    </w:p>
    <w:p w:rsidR="00B078B6" w:rsidRPr="00FA7307" w:rsidRDefault="00B078B6" w:rsidP="00A545A4">
      <w:pPr>
        <w:ind w:firstLine="709"/>
        <w:jc w:val="both"/>
        <w:rPr>
          <w:rFonts w:ascii="Arial" w:hAnsi="Arial" w:cs="Arial"/>
        </w:rPr>
      </w:pPr>
      <w:r w:rsidRPr="00FA7307">
        <w:rPr>
          <w:rFonts w:ascii="Arial" w:hAnsi="Arial" w:cs="Arial"/>
        </w:rPr>
        <w:t>- объекты, сопутствующие объектам религиозного назначения;</w:t>
      </w:r>
    </w:p>
    <w:p w:rsidR="00B078B6" w:rsidRPr="00FA7307" w:rsidRDefault="00B078B6" w:rsidP="00A545A4">
      <w:pPr>
        <w:ind w:firstLine="709"/>
        <w:jc w:val="both"/>
        <w:rPr>
          <w:rFonts w:ascii="Arial" w:hAnsi="Arial" w:cs="Arial"/>
        </w:rPr>
      </w:pPr>
      <w:r w:rsidRPr="00FA7307">
        <w:rPr>
          <w:rFonts w:ascii="Arial" w:hAnsi="Arial" w:cs="Arial"/>
        </w:rPr>
        <w:t>- гостиницы, дома приезжих;</w:t>
      </w:r>
    </w:p>
    <w:p w:rsidR="00B078B6" w:rsidRPr="00FA7307" w:rsidRDefault="00B078B6" w:rsidP="00A545A4">
      <w:pPr>
        <w:ind w:firstLine="709"/>
        <w:jc w:val="both"/>
        <w:rPr>
          <w:rFonts w:ascii="Arial" w:hAnsi="Arial" w:cs="Arial"/>
        </w:rPr>
      </w:pPr>
      <w:r w:rsidRPr="00FA7307">
        <w:rPr>
          <w:rFonts w:ascii="Arial" w:hAnsi="Arial" w:cs="Arial"/>
        </w:rPr>
        <w:t>- жилые дома священнослужителей и обслуживающего персонала;</w:t>
      </w:r>
    </w:p>
    <w:p w:rsidR="00B078B6" w:rsidRPr="00FA7307" w:rsidRDefault="00B078B6" w:rsidP="00A545A4">
      <w:pPr>
        <w:pStyle w:val="BodyText2"/>
        <w:spacing w:after="0" w:line="240" w:lineRule="auto"/>
        <w:ind w:firstLine="709"/>
        <w:jc w:val="both"/>
        <w:rPr>
          <w:rFonts w:ascii="Arial" w:hAnsi="Arial" w:cs="Arial"/>
          <w:u w:val="single"/>
        </w:rPr>
      </w:pPr>
      <w:r w:rsidRPr="00FA7307">
        <w:rPr>
          <w:rFonts w:ascii="Arial" w:hAnsi="Arial" w:cs="Arial"/>
          <w:u w:val="single"/>
        </w:rPr>
        <w:t>УСЛОВНО РАЗРЕШЕННЫЕ ВИДЫ ИСПОЛЬЗОВАНИЯ:</w:t>
      </w:r>
    </w:p>
    <w:p w:rsidR="00B078B6" w:rsidRPr="00FA7307" w:rsidRDefault="00B078B6" w:rsidP="00A545A4">
      <w:pPr>
        <w:ind w:firstLine="709"/>
        <w:jc w:val="both"/>
        <w:rPr>
          <w:rFonts w:ascii="Arial" w:hAnsi="Arial" w:cs="Arial"/>
        </w:rPr>
      </w:pPr>
      <w:r w:rsidRPr="00FA7307">
        <w:rPr>
          <w:rFonts w:ascii="Arial" w:hAnsi="Arial" w:cs="Arial"/>
        </w:rPr>
        <w:t>- аптеки;</w:t>
      </w:r>
    </w:p>
    <w:p w:rsidR="00B078B6" w:rsidRPr="00FA7307" w:rsidRDefault="00B078B6" w:rsidP="00A545A4">
      <w:pPr>
        <w:ind w:firstLine="709"/>
        <w:jc w:val="both"/>
        <w:rPr>
          <w:rFonts w:ascii="Arial" w:hAnsi="Arial" w:cs="Arial"/>
        </w:rPr>
      </w:pPr>
      <w:r w:rsidRPr="00FA7307">
        <w:rPr>
          <w:rFonts w:ascii="Arial" w:hAnsi="Arial" w:cs="Arial"/>
        </w:rPr>
        <w:t>- киоски, временные павильоны розничной торговли;</w:t>
      </w:r>
    </w:p>
    <w:p w:rsidR="00B078B6" w:rsidRPr="00FA7307" w:rsidRDefault="00B078B6" w:rsidP="00A545A4">
      <w:pPr>
        <w:ind w:firstLine="709"/>
        <w:jc w:val="both"/>
        <w:rPr>
          <w:rFonts w:ascii="Arial" w:hAnsi="Arial" w:cs="Arial"/>
        </w:rPr>
      </w:pPr>
      <w:r w:rsidRPr="00FA7307">
        <w:rPr>
          <w:rFonts w:ascii="Arial" w:hAnsi="Arial" w:cs="Arial"/>
        </w:rPr>
        <w:t>- хозяйственные корпуса;</w:t>
      </w:r>
    </w:p>
    <w:p w:rsidR="00B078B6" w:rsidRPr="00FA7307" w:rsidRDefault="00B078B6" w:rsidP="00A545A4">
      <w:pPr>
        <w:pStyle w:val="BodyText2"/>
        <w:spacing w:after="0" w:line="240" w:lineRule="auto"/>
        <w:ind w:firstLine="709"/>
        <w:jc w:val="both"/>
        <w:rPr>
          <w:rFonts w:ascii="Arial" w:hAnsi="Arial" w:cs="Arial"/>
          <w:u w:val="single"/>
        </w:rPr>
      </w:pPr>
      <w:r w:rsidRPr="00FA7307">
        <w:rPr>
          <w:rFonts w:ascii="Arial" w:hAnsi="Arial" w:cs="Arial"/>
          <w:u w:val="single"/>
        </w:rPr>
        <w:t>ВСПОМОГАТЕЛЬНЫЕ ВИДЫ РАЗРЕШЕННОГО ИСПОЛЬЗОВАНИЯ:</w:t>
      </w:r>
    </w:p>
    <w:p w:rsidR="00B078B6" w:rsidRPr="00FA7307" w:rsidRDefault="00B078B6" w:rsidP="00A545A4">
      <w:pPr>
        <w:ind w:firstLine="709"/>
        <w:jc w:val="both"/>
        <w:rPr>
          <w:rFonts w:ascii="Arial" w:hAnsi="Arial" w:cs="Arial"/>
        </w:rPr>
      </w:pPr>
      <w:r w:rsidRPr="00FA7307">
        <w:rPr>
          <w:rFonts w:ascii="Arial" w:hAnsi="Arial" w:cs="Arial"/>
        </w:rPr>
        <w:t>- общественные туалеты;</w:t>
      </w:r>
    </w:p>
    <w:p w:rsidR="00B078B6" w:rsidRPr="00FA7307" w:rsidRDefault="00B078B6" w:rsidP="00A545A4">
      <w:pPr>
        <w:ind w:firstLine="709"/>
        <w:jc w:val="both"/>
        <w:rPr>
          <w:rFonts w:ascii="Arial" w:hAnsi="Arial" w:cs="Arial"/>
        </w:rPr>
      </w:pPr>
      <w:r w:rsidRPr="00FA7307">
        <w:rPr>
          <w:rFonts w:ascii="Arial" w:hAnsi="Arial" w:cs="Arial"/>
        </w:rPr>
        <w:t>- парковки.</w:t>
      </w:r>
    </w:p>
    <w:p w:rsidR="00B078B6" w:rsidRPr="00FA7307" w:rsidRDefault="00B078B6" w:rsidP="00A545A4">
      <w:pPr>
        <w:widowControl w:val="0"/>
        <w:autoSpaceDE w:val="0"/>
        <w:autoSpaceDN w:val="0"/>
        <w:adjustRightInd w:val="0"/>
        <w:ind w:firstLine="709"/>
        <w:jc w:val="both"/>
        <w:rPr>
          <w:rFonts w:ascii="Arial" w:hAnsi="Arial" w:cs="Arial"/>
        </w:rPr>
      </w:pPr>
      <w:r w:rsidRPr="00FA7307">
        <w:rPr>
          <w:rFonts w:ascii="Arial" w:hAnsi="Arial" w:cs="Arial"/>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66"/>
        <w:gridCol w:w="4904"/>
      </w:tblGrid>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Наименование размера, параметра</w:t>
            </w:r>
          </w:p>
        </w:tc>
        <w:tc>
          <w:tcPr>
            <w:tcW w:w="0" w:type="auto"/>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Значение, единица измерения, дополнительные условия</w:t>
            </w: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Предельные (минимальные и (или) максимальные) размеры земельных участков</w:t>
            </w:r>
          </w:p>
        </w:tc>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не подлежит установлению</w:t>
            </w: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задний, строений, сооружений</w:t>
            </w:r>
          </w:p>
        </w:tc>
        <w:tc>
          <w:tcPr>
            <w:tcW w:w="0" w:type="auto"/>
          </w:tcPr>
          <w:p w:rsidR="00B078B6" w:rsidRPr="00FA7307" w:rsidRDefault="00B078B6" w:rsidP="00FA7307">
            <w:pPr>
              <w:widowControl w:val="0"/>
              <w:autoSpaceDE w:val="0"/>
              <w:autoSpaceDN w:val="0"/>
              <w:adjustRightInd w:val="0"/>
              <w:ind w:firstLine="34"/>
              <w:jc w:val="both"/>
              <w:rPr>
                <w:rFonts w:ascii="Arial" w:hAnsi="Arial" w:cs="Arial"/>
                <w:b/>
                <w:bCs/>
              </w:rPr>
            </w:pPr>
            <w:r w:rsidRPr="00FA7307">
              <w:rPr>
                <w:rFonts w:ascii="Arial" w:hAnsi="Arial" w:cs="Arial"/>
              </w:rPr>
              <w:t>не подлежит установлению</w:t>
            </w: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Предельное количество этажей или предельная высота зданий, строений, сооружений</w:t>
            </w:r>
          </w:p>
        </w:tc>
        <w:tc>
          <w:tcPr>
            <w:tcW w:w="0" w:type="auto"/>
          </w:tcPr>
          <w:p w:rsidR="00B078B6" w:rsidRPr="00FA7307" w:rsidRDefault="00B078B6" w:rsidP="00FA7307">
            <w:pPr>
              <w:widowControl w:val="0"/>
              <w:autoSpaceDE w:val="0"/>
              <w:autoSpaceDN w:val="0"/>
              <w:adjustRightInd w:val="0"/>
              <w:ind w:firstLine="34"/>
              <w:jc w:val="both"/>
              <w:rPr>
                <w:rFonts w:ascii="Arial" w:hAnsi="Arial" w:cs="Arial"/>
                <w:b/>
                <w:bCs/>
              </w:rPr>
            </w:pPr>
            <w:r w:rsidRPr="00FA7307">
              <w:rPr>
                <w:rFonts w:ascii="Arial" w:hAnsi="Arial" w:cs="Arial"/>
              </w:rPr>
              <w:t>не подлежит установлению</w:t>
            </w: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 площади земельного участка</w:t>
            </w:r>
          </w:p>
        </w:tc>
        <w:tc>
          <w:tcPr>
            <w:tcW w:w="0" w:type="auto"/>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 xml:space="preserve">не подлежит установлению </w:t>
            </w: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Иные предельные параметры разрешенного строительства, реконструкции объектов капитального строительства</w:t>
            </w:r>
          </w:p>
        </w:tc>
        <w:tc>
          <w:tcPr>
            <w:tcW w:w="0" w:type="auto"/>
          </w:tcPr>
          <w:p w:rsidR="00B078B6" w:rsidRPr="00FA7307" w:rsidRDefault="00B078B6" w:rsidP="00FA7307">
            <w:pPr>
              <w:widowControl w:val="0"/>
              <w:autoSpaceDE w:val="0"/>
              <w:autoSpaceDN w:val="0"/>
              <w:adjustRightInd w:val="0"/>
              <w:ind w:firstLine="34"/>
              <w:jc w:val="both"/>
              <w:rPr>
                <w:rFonts w:ascii="Arial" w:hAnsi="Arial" w:cs="Arial"/>
              </w:rPr>
            </w:pPr>
            <w:r w:rsidRPr="00FA7307">
              <w:rPr>
                <w:rFonts w:ascii="Arial" w:hAnsi="Arial" w:cs="Arial"/>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tc>
      </w:tr>
    </w:tbl>
    <w:p w:rsidR="00B078B6" w:rsidRPr="00FA7307" w:rsidRDefault="00B078B6" w:rsidP="00A545A4">
      <w:pPr>
        <w:ind w:firstLine="709"/>
        <w:jc w:val="both"/>
        <w:rPr>
          <w:rFonts w:ascii="Arial" w:hAnsi="Arial" w:cs="Arial"/>
        </w:rPr>
      </w:pPr>
      <w:r w:rsidRPr="00FA7307">
        <w:rPr>
          <w:rFonts w:ascii="Arial" w:hAnsi="Arial" w:cs="Arial"/>
          <w:b/>
          <w:bCs/>
        </w:rPr>
        <w:t>Статья 47.5.  Градостроительные регламенты. З</w:t>
      </w:r>
      <w:r w:rsidRPr="00FA7307">
        <w:rPr>
          <w:rFonts w:ascii="Arial" w:hAnsi="Arial" w:cs="Arial"/>
          <w:b/>
          <w:bCs/>
          <w:noProof/>
        </w:rPr>
        <w:t>он</w:t>
      </w:r>
      <w:r w:rsidRPr="00FA7307">
        <w:rPr>
          <w:rFonts w:ascii="Arial" w:hAnsi="Arial" w:cs="Arial"/>
          <w:b/>
          <w:bCs/>
        </w:rPr>
        <w:t>ы</w:t>
      </w:r>
      <w:r w:rsidRPr="00FA7307">
        <w:rPr>
          <w:rFonts w:ascii="Arial" w:hAnsi="Arial" w:cs="Arial"/>
          <w:b/>
          <w:bCs/>
          <w:noProof/>
        </w:rPr>
        <w:t xml:space="preserve"> специального назначения.</w:t>
      </w:r>
    </w:p>
    <w:p w:rsidR="00B078B6" w:rsidRPr="00FA7307" w:rsidRDefault="00B078B6" w:rsidP="00A545A4">
      <w:pPr>
        <w:ind w:firstLine="709"/>
        <w:jc w:val="both"/>
        <w:rPr>
          <w:rFonts w:ascii="Arial" w:hAnsi="Arial" w:cs="Arial"/>
          <w:u w:val="single"/>
        </w:rPr>
      </w:pPr>
      <w:r w:rsidRPr="00FA7307">
        <w:rPr>
          <w:rFonts w:ascii="Arial" w:hAnsi="Arial" w:cs="Arial"/>
          <w:b/>
          <w:bCs/>
          <w:u w:val="single"/>
        </w:rPr>
        <w:t>СН - 1   Зона водозаборных, иных технических сооружений.</w:t>
      </w:r>
    </w:p>
    <w:p w:rsidR="00B078B6" w:rsidRPr="00FA7307" w:rsidRDefault="00B078B6" w:rsidP="00A545A4">
      <w:pPr>
        <w:ind w:firstLine="709"/>
        <w:jc w:val="both"/>
        <w:rPr>
          <w:rFonts w:ascii="Arial" w:hAnsi="Arial" w:cs="Arial"/>
        </w:rPr>
      </w:pPr>
      <w:r w:rsidRPr="00FA7307">
        <w:rPr>
          <w:rFonts w:ascii="Arial" w:hAnsi="Arial" w:cs="Arial"/>
        </w:rPr>
        <w:t>Зоны СН - 1 выделены для обеспечения правовых условий использования участков источниками водоснабжения, площадок водопроводных сооружений. Разрешается размещение зданий, сооружений и коммуникаций, связанных только с эксплуатацией источников водоснабжения по согласованию.</w:t>
      </w:r>
    </w:p>
    <w:p w:rsidR="00B078B6" w:rsidRPr="00FA7307" w:rsidRDefault="00B078B6" w:rsidP="00A545A4">
      <w:pPr>
        <w:pStyle w:val="Iauiue"/>
        <w:ind w:firstLine="709"/>
        <w:jc w:val="both"/>
        <w:rPr>
          <w:rFonts w:ascii="Arial" w:hAnsi="Arial" w:cs="Arial"/>
          <w:sz w:val="24"/>
          <w:szCs w:val="24"/>
          <w:u w:val="single"/>
        </w:rPr>
      </w:pPr>
      <w:r w:rsidRPr="00FA7307">
        <w:rPr>
          <w:rFonts w:ascii="Arial" w:hAnsi="Arial" w:cs="Arial"/>
          <w:sz w:val="24"/>
          <w:szCs w:val="24"/>
          <w:u w:val="single"/>
        </w:rPr>
        <w:t>ОСНОВНЫЕ ВИДЫ РАЗРЕШЕННОГО ИСПОЛЬЗОВАНИЯ НЕДВИЖИМОСТИ:</w:t>
      </w:r>
    </w:p>
    <w:p w:rsidR="00B078B6" w:rsidRPr="00FA7307" w:rsidRDefault="00B078B6" w:rsidP="00A545A4">
      <w:pPr>
        <w:ind w:firstLine="709"/>
        <w:jc w:val="both"/>
        <w:rPr>
          <w:rFonts w:ascii="Arial" w:hAnsi="Arial" w:cs="Arial"/>
        </w:rPr>
      </w:pPr>
      <w:r w:rsidRPr="00FA7307">
        <w:rPr>
          <w:rFonts w:ascii="Arial" w:hAnsi="Arial" w:cs="Arial"/>
        </w:rPr>
        <w:t>- водозаборные сооружения;</w:t>
      </w:r>
    </w:p>
    <w:p w:rsidR="00B078B6" w:rsidRPr="00FA7307" w:rsidRDefault="00B078B6" w:rsidP="00A545A4">
      <w:pPr>
        <w:ind w:firstLine="709"/>
        <w:jc w:val="both"/>
        <w:rPr>
          <w:rFonts w:ascii="Arial" w:hAnsi="Arial" w:cs="Arial"/>
        </w:rPr>
      </w:pPr>
      <w:r w:rsidRPr="00FA7307">
        <w:rPr>
          <w:rFonts w:ascii="Arial" w:hAnsi="Arial" w:cs="Arial"/>
        </w:rPr>
        <w:t>- водопроводные очистные сооружения;</w:t>
      </w:r>
    </w:p>
    <w:p w:rsidR="00B078B6" w:rsidRPr="00FA7307" w:rsidRDefault="00B078B6" w:rsidP="00A545A4">
      <w:pPr>
        <w:ind w:firstLine="709"/>
        <w:jc w:val="both"/>
        <w:rPr>
          <w:rFonts w:ascii="Arial" w:hAnsi="Arial" w:cs="Arial"/>
        </w:rPr>
      </w:pPr>
      <w:r w:rsidRPr="00FA7307">
        <w:rPr>
          <w:rFonts w:ascii="Arial" w:hAnsi="Arial" w:cs="Arial"/>
        </w:rPr>
        <w:t>- аэрологические станции;</w:t>
      </w:r>
    </w:p>
    <w:p w:rsidR="00B078B6" w:rsidRPr="00FA7307" w:rsidRDefault="00B078B6" w:rsidP="00A545A4">
      <w:pPr>
        <w:ind w:firstLine="709"/>
        <w:jc w:val="both"/>
        <w:rPr>
          <w:rFonts w:ascii="Arial" w:hAnsi="Arial" w:cs="Arial"/>
        </w:rPr>
      </w:pPr>
      <w:r w:rsidRPr="00FA7307">
        <w:rPr>
          <w:rFonts w:ascii="Arial" w:hAnsi="Arial" w:cs="Arial"/>
        </w:rPr>
        <w:t>- метеостанции;</w:t>
      </w:r>
    </w:p>
    <w:p w:rsidR="00B078B6" w:rsidRPr="00FA7307" w:rsidRDefault="00B078B6" w:rsidP="00A545A4">
      <w:pPr>
        <w:ind w:firstLine="709"/>
        <w:jc w:val="both"/>
        <w:rPr>
          <w:rFonts w:ascii="Arial" w:hAnsi="Arial" w:cs="Arial"/>
        </w:rPr>
      </w:pPr>
      <w:r w:rsidRPr="00FA7307">
        <w:rPr>
          <w:rFonts w:ascii="Arial" w:hAnsi="Arial" w:cs="Arial"/>
        </w:rPr>
        <w:t>- насосные станции.</w:t>
      </w:r>
    </w:p>
    <w:p w:rsidR="00B078B6" w:rsidRPr="00FA7307" w:rsidRDefault="00B078B6" w:rsidP="00A545A4">
      <w:pPr>
        <w:ind w:firstLine="709"/>
        <w:jc w:val="both"/>
        <w:rPr>
          <w:rFonts w:ascii="Arial" w:hAnsi="Arial" w:cs="Arial"/>
          <w:u w:val="single"/>
        </w:rPr>
      </w:pPr>
      <w:r w:rsidRPr="00FA7307">
        <w:rPr>
          <w:rFonts w:ascii="Arial" w:hAnsi="Arial" w:cs="Arial"/>
          <w:u w:val="single"/>
        </w:rPr>
        <w:t>ВИДЫ ЗАПРЕЩЕННОГО ИСПОЛЬЗОВАНИЯ:</w:t>
      </w:r>
    </w:p>
    <w:p w:rsidR="00B078B6" w:rsidRPr="00FA7307" w:rsidRDefault="00B078B6" w:rsidP="00A545A4">
      <w:pPr>
        <w:ind w:firstLine="709"/>
        <w:jc w:val="both"/>
        <w:rPr>
          <w:rFonts w:ascii="Arial" w:hAnsi="Arial" w:cs="Arial"/>
        </w:rPr>
      </w:pPr>
      <w:r w:rsidRPr="00FA7307">
        <w:rPr>
          <w:rFonts w:ascii="Arial" w:hAnsi="Arial" w:cs="Arial"/>
        </w:rPr>
        <w:t>- проведение авиационно-химических работ;</w:t>
      </w:r>
    </w:p>
    <w:p w:rsidR="00B078B6" w:rsidRPr="00FA7307" w:rsidRDefault="00B078B6" w:rsidP="00A545A4">
      <w:pPr>
        <w:ind w:firstLine="709"/>
        <w:jc w:val="both"/>
        <w:rPr>
          <w:rFonts w:ascii="Arial" w:hAnsi="Arial" w:cs="Arial"/>
        </w:rPr>
      </w:pPr>
      <w:r w:rsidRPr="00FA7307">
        <w:rPr>
          <w:rFonts w:ascii="Arial" w:hAnsi="Arial" w:cs="Arial"/>
        </w:rPr>
        <w:t>- применение химических средств борьбы с вредителями, болезнями растений и сорняками;</w:t>
      </w:r>
    </w:p>
    <w:p w:rsidR="00B078B6" w:rsidRPr="00FA7307" w:rsidRDefault="00B078B6" w:rsidP="00A545A4">
      <w:pPr>
        <w:ind w:firstLine="709"/>
        <w:jc w:val="both"/>
        <w:rPr>
          <w:rFonts w:ascii="Arial" w:hAnsi="Arial" w:cs="Arial"/>
        </w:rPr>
      </w:pPr>
      <w:r w:rsidRPr="00FA7307">
        <w:rPr>
          <w:rFonts w:ascii="Arial" w:hAnsi="Arial" w:cs="Arial"/>
        </w:rPr>
        <w:t>- 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B078B6" w:rsidRPr="00FA7307" w:rsidRDefault="00B078B6" w:rsidP="00A545A4">
      <w:pPr>
        <w:ind w:firstLine="709"/>
        <w:jc w:val="both"/>
        <w:rPr>
          <w:rFonts w:ascii="Arial" w:hAnsi="Arial" w:cs="Arial"/>
        </w:rPr>
      </w:pPr>
      <w:r w:rsidRPr="00FA7307">
        <w:rPr>
          <w:rFonts w:ascii="Arial" w:hAnsi="Arial" w:cs="Arial"/>
        </w:rPr>
        <w:t>- складирование навоза и мусора;</w:t>
      </w:r>
    </w:p>
    <w:p w:rsidR="00B078B6" w:rsidRPr="00FA7307" w:rsidRDefault="00B078B6" w:rsidP="00A545A4">
      <w:pPr>
        <w:ind w:firstLine="709"/>
        <w:jc w:val="both"/>
        <w:rPr>
          <w:rFonts w:ascii="Arial" w:hAnsi="Arial" w:cs="Arial"/>
        </w:rPr>
      </w:pPr>
      <w:r w:rsidRPr="00FA7307">
        <w:rPr>
          <w:rFonts w:ascii="Arial" w:hAnsi="Arial" w:cs="Arial"/>
        </w:rPr>
        <w:t>- заправка топливом, мойка и ремонт автомобилей, тракторов и других машин и механизмов;</w:t>
      </w:r>
    </w:p>
    <w:p w:rsidR="00B078B6" w:rsidRPr="00FA7307" w:rsidRDefault="00B078B6" w:rsidP="00A545A4">
      <w:pPr>
        <w:ind w:firstLine="709"/>
        <w:jc w:val="both"/>
        <w:rPr>
          <w:rFonts w:ascii="Arial" w:hAnsi="Arial" w:cs="Arial"/>
        </w:rPr>
      </w:pPr>
      <w:r w:rsidRPr="00FA7307">
        <w:rPr>
          <w:rFonts w:ascii="Arial" w:hAnsi="Arial" w:cs="Arial"/>
        </w:rPr>
        <w:t>- размещение стоянок транспортных средств;</w:t>
      </w:r>
    </w:p>
    <w:p w:rsidR="00B078B6" w:rsidRPr="00FA7307" w:rsidRDefault="00B078B6" w:rsidP="00A545A4">
      <w:pPr>
        <w:ind w:firstLine="709"/>
        <w:jc w:val="both"/>
        <w:rPr>
          <w:rFonts w:ascii="Arial" w:hAnsi="Arial" w:cs="Arial"/>
        </w:rPr>
      </w:pPr>
      <w:r w:rsidRPr="00FA7307">
        <w:rPr>
          <w:rFonts w:ascii="Arial" w:hAnsi="Arial" w:cs="Arial"/>
        </w:rPr>
        <w:t>- проведение рубок лесных насаждений.</w:t>
      </w:r>
    </w:p>
    <w:p w:rsidR="00B078B6" w:rsidRPr="00FA7307" w:rsidRDefault="00B078B6" w:rsidP="00A545A4">
      <w:pPr>
        <w:pStyle w:val="BodyText2"/>
        <w:spacing w:after="0" w:line="240" w:lineRule="auto"/>
        <w:ind w:firstLine="709"/>
        <w:jc w:val="both"/>
        <w:rPr>
          <w:rFonts w:ascii="Arial" w:hAnsi="Arial" w:cs="Arial"/>
          <w:u w:val="single"/>
        </w:rPr>
      </w:pPr>
      <w:r w:rsidRPr="00FA7307">
        <w:rPr>
          <w:rFonts w:ascii="Arial" w:hAnsi="Arial" w:cs="Arial"/>
          <w:u w:val="single"/>
        </w:rPr>
        <w:t>УСЛОВНО РАЗРЕШЕННЫЕ ВИДЫ ИСПОЛЬЗОВАНИЯ:</w:t>
      </w:r>
    </w:p>
    <w:p w:rsidR="00B078B6" w:rsidRPr="00FA7307" w:rsidRDefault="00B078B6" w:rsidP="00A545A4">
      <w:pPr>
        <w:ind w:firstLine="709"/>
        <w:jc w:val="both"/>
        <w:rPr>
          <w:rFonts w:ascii="Arial" w:hAnsi="Arial" w:cs="Arial"/>
        </w:rPr>
      </w:pPr>
      <w:r w:rsidRPr="00FA7307">
        <w:rPr>
          <w:rFonts w:ascii="Arial" w:hAnsi="Arial" w:cs="Arial"/>
        </w:rPr>
        <w:t>- строительство и реконструкция сооружений, коммуникаций и других объектов;</w:t>
      </w:r>
    </w:p>
    <w:p w:rsidR="00B078B6" w:rsidRPr="00FA7307" w:rsidRDefault="00B078B6" w:rsidP="00A545A4">
      <w:pPr>
        <w:ind w:firstLine="709"/>
        <w:jc w:val="both"/>
        <w:rPr>
          <w:rFonts w:ascii="Arial" w:hAnsi="Arial" w:cs="Arial"/>
        </w:rPr>
      </w:pPr>
      <w:r w:rsidRPr="00FA7307">
        <w:rPr>
          <w:rFonts w:ascii="Arial" w:hAnsi="Arial" w:cs="Arial"/>
        </w:rPr>
        <w:t>- землеройные и другие работы.</w:t>
      </w:r>
    </w:p>
    <w:p w:rsidR="00B078B6" w:rsidRPr="00FA7307" w:rsidRDefault="00B078B6" w:rsidP="00A545A4">
      <w:pPr>
        <w:ind w:firstLine="709"/>
        <w:jc w:val="both"/>
        <w:rPr>
          <w:rFonts w:ascii="Arial" w:hAnsi="Arial" w:cs="Arial"/>
          <w:u w:val="single"/>
        </w:rPr>
      </w:pPr>
      <w:r w:rsidRPr="00FA7307">
        <w:rPr>
          <w:rFonts w:ascii="Arial" w:hAnsi="Arial" w:cs="Arial"/>
          <w:u w:val="single"/>
        </w:rPr>
        <w:t>ВСПОМОГАТЕЛЬНЫЕ ВИДЫ РАЗРЕШЕННОГО ИСПОЛЬЗОВАНИЯ:</w:t>
      </w:r>
    </w:p>
    <w:p w:rsidR="00B078B6" w:rsidRPr="00FA7307" w:rsidRDefault="00B078B6" w:rsidP="00A545A4">
      <w:pPr>
        <w:widowControl w:val="0"/>
        <w:autoSpaceDE w:val="0"/>
        <w:autoSpaceDN w:val="0"/>
        <w:adjustRightInd w:val="0"/>
        <w:ind w:firstLine="709"/>
        <w:jc w:val="both"/>
        <w:rPr>
          <w:rFonts w:ascii="Arial" w:hAnsi="Arial" w:cs="Arial"/>
          <w:color w:val="000000"/>
        </w:rPr>
      </w:pPr>
      <w:r w:rsidRPr="00FA7307">
        <w:rPr>
          <w:rFonts w:ascii="Arial" w:hAnsi="Arial" w:cs="Arial"/>
          <w:color w:val="000000"/>
        </w:rPr>
        <w:t>- площадки водопроводных сооружений;</w:t>
      </w:r>
    </w:p>
    <w:p w:rsidR="00B078B6" w:rsidRPr="00FA7307" w:rsidRDefault="00B078B6" w:rsidP="00A545A4">
      <w:pPr>
        <w:widowControl w:val="0"/>
        <w:autoSpaceDE w:val="0"/>
        <w:autoSpaceDN w:val="0"/>
        <w:adjustRightInd w:val="0"/>
        <w:ind w:firstLine="709"/>
        <w:jc w:val="both"/>
        <w:rPr>
          <w:rFonts w:ascii="Arial" w:hAnsi="Arial" w:cs="Arial"/>
          <w:color w:val="000000"/>
        </w:rPr>
      </w:pPr>
      <w:r w:rsidRPr="00FA7307">
        <w:rPr>
          <w:rFonts w:ascii="Arial" w:hAnsi="Arial" w:cs="Arial"/>
          <w:color w:val="000000"/>
        </w:rPr>
        <w:t>-</w:t>
      </w:r>
      <w:r w:rsidRPr="00FA7307">
        <w:rPr>
          <w:rFonts w:ascii="Arial" w:hAnsi="Arial" w:cs="Arial"/>
        </w:rPr>
        <w:t xml:space="preserve"> сооружения и коммуникации, связанных только с эксплуатацией источников водоснабжения</w:t>
      </w:r>
    </w:p>
    <w:p w:rsidR="00B078B6" w:rsidRPr="00FA7307" w:rsidRDefault="00B078B6" w:rsidP="00A545A4">
      <w:pPr>
        <w:widowControl w:val="0"/>
        <w:autoSpaceDE w:val="0"/>
        <w:autoSpaceDN w:val="0"/>
        <w:adjustRightInd w:val="0"/>
        <w:ind w:firstLine="709"/>
        <w:jc w:val="both"/>
        <w:rPr>
          <w:rFonts w:ascii="Arial" w:hAnsi="Arial" w:cs="Arial"/>
        </w:rPr>
      </w:pPr>
      <w:r w:rsidRPr="00FA7307">
        <w:rPr>
          <w:rFonts w:ascii="Arial" w:hAnsi="Arial" w:cs="Arial"/>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66"/>
        <w:gridCol w:w="4904"/>
      </w:tblGrid>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Наименование размера, параметра</w:t>
            </w:r>
          </w:p>
        </w:tc>
        <w:tc>
          <w:tcPr>
            <w:tcW w:w="0" w:type="auto"/>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Значение, единица измерения, дополнительные условия</w:t>
            </w: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Предельные (минимальные и (или) максимальные) размеры земельных участков</w:t>
            </w:r>
          </w:p>
        </w:tc>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не подлежит установлению</w:t>
            </w: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задний, строений, сооружений</w:t>
            </w:r>
          </w:p>
        </w:tc>
        <w:tc>
          <w:tcPr>
            <w:tcW w:w="0" w:type="auto"/>
          </w:tcPr>
          <w:p w:rsidR="00B078B6" w:rsidRPr="00FA7307" w:rsidRDefault="00B078B6" w:rsidP="00FA7307">
            <w:pPr>
              <w:widowControl w:val="0"/>
              <w:autoSpaceDE w:val="0"/>
              <w:autoSpaceDN w:val="0"/>
              <w:adjustRightInd w:val="0"/>
              <w:ind w:firstLine="34"/>
              <w:jc w:val="both"/>
              <w:rPr>
                <w:rFonts w:ascii="Arial" w:hAnsi="Arial" w:cs="Arial"/>
                <w:b/>
                <w:bCs/>
              </w:rPr>
            </w:pPr>
            <w:r w:rsidRPr="00FA7307">
              <w:rPr>
                <w:rFonts w:ascii="Arial" w:hAnsi="Arial" w:cs="Arial"/>
              </w:rPr>
              <w:t>не подлежит установлению</w:t>
            </w: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Предельное количество этажей или предельная высота зданий, строений, сооружений</w:t>
            </w:r>
          </w:p>
        </w:tc>
        <w:tc>
          <w:tcPr>
            <w:tcW w:w="0" w:type="auto"/>
          </w:tcPr>
          <w:p w:rsidR="00B078B6" w:rsidRPr="00FA7307" w:rsidRDefault="00B078B6" w:rsidP="00FA7307">
            <w:pPr>
              <w:widowControl w:val="0"/>
              <w:autoSpaceDE w:val="0"/>
              <w:autoSpaceDN w:val="0"/>
              <w:adjustRightInd w:val="0"/>
              <w:ind w:firstLine="34"/>
              <w:jc w:val="both"/>
              <w:rPr>
                <w:rFonts w:ascii="Arial" w:hAnsi="Arial" w:cs="Arial"/>
                <w:b/>
                <w:bCs/>
              </w:rPr>
            </w:pPr>
            <w:r w:rsidRPr="00FA7307">
              <w:rPr>
                <w:rFonts w:ascii="Arial" w:hAnsi="Arial" w:cs="Arial"/>
              </w:rPr>
              <w:t>не подлежит установлению</w:t>
            </w: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 площади земельного участка</w:t>
            </w:r>
          </w:p>
        </w:tc>
        <w:tc>
          <w:tcPr>
            <w:tcW w:w="0" w:type="auto"/>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60%</w:t>
            </w: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Иные предельные параметры разрешенного строительства, реконструкции объектов капитального строительства</w:t>
            </w:r>
          </w:p>
        </w:tc>
        <w:tc>
          <w:tcPr>
            <w:tcW w:w="0" w:type="auto"/>
          </w:tcPr>
          <w:p w:rsidR="00B078B6" w:rsidRPr="00FA7307" w:rsidRDefault="00B078B6" w:rsidP="00FA7307">
            <w:pPr>
              <w:widowControl w:val="0"/>
              <w:autoSpaceDE w:val="0"/>
              <w:autoSpaceDN w:val="0"/>
              <w:adjustRightInd w:val="0"/>
              <w:ind w:firstLine="34"/>
              <w:jc w:val="both"/>
              <w:rPr>
                <w:rFonts w:ascii="Arial" w:hAnsi="Arial" w:cs="Arial"/>
              </w:rPr>
            </w:pPr>
            <w:r w:rsidRPr="00FA7307">
              <w:rPr>
                <w:rFonts w:ascii="Arial" w:hAnsi="Arial" w:cs="Arial"/>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tc>
      </w:tr>
    </w:tbl>
    <w:p w:rsidR="00B078B6" w:rsidRPr="00FA7307" w:rsidRDefault="00B078B6" w:rsidP="00A545A4">
      <w:pPr>
        <w:ind w:firstLine="709"/>
        <w:jc w:val="both"/>
        <w:rPr>
          <w:rFonts w:ascii="Arial" w:hAnsi="Arial" w:cs="Arial"/>
        </w:rPr>
      </w:pPr>
      <w:r w:rsidRPr="00FA7307">
        <w:rPr>
          <w:rFonts w:ascii="Arial" w:hAnsi="Arial" w:cs="Arial"/>
          <w:b/>
          <w:bCs/>
          <w:u w:val="single"/>
        </w:rPr>
        <w:t>СН - 2   Зона очистных сооружений.</w:t>
      </w:r>
    </w:p>
    <w:p w:rsidR="00B078B6" w:rsidRPr="00FA7307" w:rsidRDefault="00B078B6" w:rsidP="00A545A4">
      <w:pPr>
        <w:ind w:firstLine="709"/>
        <w:jc w:val="both"/>
        <w:rPr>
          <w:rFonts w:ascii="Arial" w:hAnsi="Arial" w:cs="Arial"/>
        </w:rPr>
      </w:pPr>
      <w:r w:rsidRPr="00FA7307">
        <w:rPr>
          <w:rFonts w:ascii="Arial" w:hAnsi="Arial" w:cs="Arial"/>
        </w:rPr>
        <w:t>Зоны СН  -2 выделены для обеспечения правовых условий использования участков очистных сооружений. Разрешается размещение зданий, сооружений и коммуникаций, связанных только с эксплуатацией очистных сооружений по согласованию.</w:t>
      </w:r>
    </w:p>
    <w:p w:rsidR="00B078B6" w:rsidRPr="00FA7307" w:rsidRDefault="00B078B6" w:rsidP="00A545A4">
      <w:pPr>
        <w:pStyle w:val="Iauiue"/>
        <w:ind w:firstLine="709"/>
        <w:jc w:val="both"/>
        <w:rPr>
          <w:rFonts w:ascii="Arial" w:hAnsi="Arial" w:cs="Arial"/>
          <w:sz w:val="24"/>
          <w:szCs w:val="24"/>
          <w:u w:val="single"/>
        </w:rPr>
      </w:pPr>
      <w:r w:rsidRPr="00FA7307">
        <w:rPr>
          <w:rFonts w:ascii="Arial" w:hAnsi="Arial" w:cs="Arial"/>
          <w:sz w:val="24"/>
          <w:szCs w:val="24"/>
          <w:u w:val="single"/>
        </w:rPr>
        <w:t>ОСНОВНЫЕ ВИДЫ РАЗРЕШЕННОГО ИСПОЛЬЗОВАНИЯ НЕДВИЖИМОСТИ:</w:t>
      </w:r>
    </w:p>
    <w:p w:rsidR="00B078B6" w:rsidRPr="00FA7307" w:rsidRDefault="00B078B6" w:rsidP="00A545A4">
      <w:pPr>
        <w:ind w:firstLine="709"/>
        <w:jc w:val="both"/>
        <w:rPr>
          <w:rFonts w:ascii="Arial" w:hAnsi="Arial" w:cs="Arial"/>
        </w:rPr>
      </w:pPr>
      <w:r w:rsidRPr="00FA7307">
        <w:rPr>
          <w:rFonts w:ascii="Arial" w:hAnsi="Arial" w:cs="Arial"/>
        </w:rPr>
        <w:t>- станция аэрации;</w:t>
      </w:r>
    </w:p>
    <w:p w:rsidR="00B078B6" w:rsidRPr="00FA7307" w:rsidRDefault="00B078B6" w:rsidP="00A545A4">
      <w:pPr>
        <w:ind w:firstLine="709"/>
        <w:jc w:val="both"/>
        <w:rPr>
          <w:rFonts w:ascii="Arial" w:hAnsi="Arial" w:cs="Arial"/>
        </w:rPr>
      </w:pPr>
      <w:r w:rsidRPr="00FA7307">
        <w:rPr>
          <w:rFonts w:ascii="Arial" w:hAnsi="Arial" w:cs="Arial"/>
        </w:rPr>
        <w:t>- канализационные очистные сооружения;</w:t>
      </w:r>
    </w:p>
    <w:p w:rsidR="00B078B6" w:rsidRPr="00FA7307" w:rsidRDefault="00B078B6" w:rsidP="00A545A4">
      <w:pPr>
        <w:ind w:firstLine="709"/>
        <w:jc w:val="both"/>
        <w:rPr>
          <w:rFonts w:ascii="Arial" w:hAnsi="Arial" w:cs="Arial"/>
        </w:rPr>
      </w:pPr>
      <w:r w:rsidRPr="00FA7307">
        <w:rPr>
          <w:rFonts w:ascii="Arial" w:hAnsi="Arial" w:cs="Arial"/>
        </w:rPr>
        <w:t>- насосные станции.</w:t>
      </w:r>
    </w:p>
    <w:p w:rsidR="00B078B6" w:rsidRPr="00FA7307" w:rsidRDefault="00B078B6" w:rsidP="00A545A4">
      <w:pPr>
        <w:pStyle w:val="BodyText2"/>
        <w:spacing w:after="0" w:line="240" w:lineRule="auto"/>
        <w:ind w:firstLine="709"/>
        <w:jc w:val="both"/>
        <w:rPr>
          <w:rFonts w:ascii="Arial" w:hAnsi="Arial" w:cs="Arial"/>
          <w:u w:val="single"/>
        </w:rPr>
      </w:pPr>
      <w:r w:rsidRPr="00FA7307">
        <w:rPr>
          <w:rFonts w:ascii="Arial" w:hAnsi="Arial" w:cs="Arial"/>
          <w:u w:val="single"/>
        </w:rPr>
        <w:t>УСЛОВНО РАЗРЕШЕННЫЕ ВИДЫ ИСПОЛЬЗОВАНИЯ:</w:t>
      </w:r>
    </w:p>
    <w:p w:rsidR="00B078B6" w:rsidRPr="00FA7307" w:rsidRDefault="00B078B6" w:rsidP="00A545A4">
      <w:pPr>
        <w:ind w:firstLine="709"/>
        <w:jc w:val="both"/>
        <w:rPr>
          <w:rFonts w:ascii="Arial" w:hAnsi="Arial" w:cs="Arial"/>
        </w:rPr>
      </w:pPr>
      <w:r w:rsidRPr="00FA7307">
        <w:rPr>
          <w:rFonts w:ascii="Arial" w:hAnsi="Arial" w:cs="Arial"/>
        </w:rPr>
        <w:t>- строительство и реконструкция сооружений, коммуникаций и других объектов;</w:t>
      </w:r>
    </w:p>
    <w:p w:rsidR="00B078B6" w:rsidRPr="00FA7307" w:rsidRDefault="00B078B6" w:rsidP="00A545A4">
      <w:pPr>
        <w:ind w:firstLine="709"/>
        <w:jc w:val="both"/>
        <w:rPr>
          <w:rFonts w:ascii="Arial" w:hAnsi="Arial" w:cs="Arial"/>
        </w:rPr>
      </w:pPr>
      <w:r w:rsidRPr="00FA7307">
        <w:rPr>
          <w:rFonts w:ascii="Arial" w:hAnsi="Arial" w:cs="Arial"/>
        </w:rPr>
        <w:t>- землеройные и другие работы.</w:t>
      </w:r>
    </w:p>
    <w:p w:rsidR="00B078B6" w:rsidRPr="00FA7307" w:rsidRDefault="00B078B6" w:rsidP="00A545A4">
      <w:pPr>
        <w:ind w:firstLine="709"/>
        <w:jc w:val="both"/>
        <w:rPr>
          <w:rFonts w:ascii="Arial" w:hAnsi="Arial" w:cs="Arial"/>
        </w:rPr>
      </w:pPr>
      <w:r w:rsidRPr="00FA7307">
        <w:rPr>
          <w:rFonts w:ascii="Arial" w:hAnsi="Arial" w:cs="Arial"/>
        </w:rPr>
        <w:t>ВСПОМОГАТЕЛЬНЫЕ ВИДЫ РАЗРЕШЕННОГО ИСПОЛЬЗОВАНИЯ:</w:t>
      </w:r>
    </w:p>
    <w:p w:rsidR="00B078B6" w:rsidRPr="00FA7307" w:rsidRDefault="00B078B6" w:rsidP="00A545A4">
      <w:pPr>
        <w:widowControl w:val="0"/>
        <w:autoSpaceDE w:val="0"/>
        <w:autoSpaceDN w:val="0"/>
        <w:adjustRightInd w:val="0"/>
        <w:ind w:firstLine="709"/>
        <w:jc w:val="both"/>
        <w:rPr>
          <w:rFonts w:ascii="Arial" w:hAnsi="Arial" w:cs="Arial"/>
          <w:color w:val="000000"/>
        </w:rPr>
      </w:pPr>
      <w:r w:rsidRPr="00FA7307">
        <w:rPr>
          <w:rFonts w:ascii="Arial" w:hAnsi="Arial" w:cs="Arial"/>
          <w:color w:val="000000"/>
        </w:rPr>
        <w:t xml:space="preserve">- </w:t>
      </w:r>
      <w:r w:rsidRPr="00FA7307">
        <w:rPr>
          <w:rFonts w:ascii="Arial" w:hAnsi="Arial" w:cs="Arial"/>
        </w:rPr>
        <w:t>сооружения и коммуникации, связанных только с эксплуатацией очистных сооружений</w:t>
      </w:r>
      <w:r w:rsidRPr="00FA7307">
        <w:rPr>
          <w:rFonts w:ascii="Arial" w:hAnsi="Arial" w:cs="Arial"/>
          <w:color w:val="000000"/>
        </w:rPr>
        <w:t>.</w:t>
      </w:r>
    </w:p>
    <w:p w:rsidR="00B078B6" w:rsidRPr="00FA7307" w:rsidRDefault="00B078B6" w:rsidP="00A545A4">
      <w:pPr>
        <w:widowControl w:val="0"/>
        <w:autoSpaceDE w:val="0"/>
        <w:autoSpaceDN w:val="0"/>
        <w:adjustRightInd w:val="0"/>
        <w:ind w:firstLine="709"/>
        <w:jc w:val="both"/>
        <w:rPr>
          <w:rFonts w:ascii="Arial" w:hAnsi="Arial" w:cs="Arial"/>
        </w:rPr>
      </w:pPr>
      <w:r w:rsidRPr="00FA7307">
        <w:rPr>
          <w:rFonts w:ascii="Arial" w:hAnsi="Arial" w:cs="Arial"/>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66"/>
        <w:gridCol w:w="4904"/>
      </w:tblGrid>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Наименование размера, параметра</w:t>
            </w:r>
          </w:p>
        </w:tc>
        <w:tc>
          <w:tcPr>
            <w:tcW w:w="0" w:type="auto"/>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Значение, единица измерения, дополнительные условия</w:t>
            </w: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Предельные (минимальные и (или) максимальные) размеры земельных участков</w:t>
            </w:r>
          </w:p>
        </w:tc>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не подлежит установлению</w:t>
            </w: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задний, строений, сооружений</w:t>
            </w:r>
          </w:p>
        </w:tc>
        <w:tc>
          <w:tcPr>
            <w:tcW w:w="0" w:type="auto"/>
          </w:tcPr>
          <w:p w:rsidR="00B078B6" w:rsidRPr="00FA7307" w:rsidRDefault="00B078B6" w:rsidP="00FA7307">
            <w:pPr>
              <w:widowControl w:val="0"/>
              <w:autoSpaceDE w:val="0"/>
              <w:autoSpaceDN w:val="0"/>
              <w:adjustRightInd w:val="0"/>
              <w:ind w:firstLine="34"/>
              <w:jc w:val="both"/>
              <w:rPr>
                <w:rFonts w:ascii="Arial" w:hAnsi="Arial" w:cs="Arial"/>
                <w:b/>
                <w:bCs/>
              </w:rPr>
            </w:pPr>
            <w:r w:rsidRPr="00FA7307">
              <w:rPr>
                <w:rFonts w:ascii="Arial" w:hAnsi="Arial" w:cs="Arial"/>
              </w:rPr>
              <w:t>не подлежит установлению</w:t>
            </w: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Предельное количество этажей или предельная высота зданий, строений, сооружений</w:t>
            </w:r>
          </w:p>
        </w:tc>
        <w:tc>
          <w:tcPr>
            <w:tcW w:w="0" w:type="auto"/>
          </w:tcPr>
          <w:p w:rsidR="00B078B6" w:rsidRPr="00FA7307" w:rsidRDefault="00B078B6" w:rsidP="00FA7307">
            <w:pPr>
              <w:widowControl w:val="0"/>
              <w:autoSpaceDE w:val="0"/>
              <w:autoSpaceDN w:val="0"/>
              <w:adjustRightInd w:val="0"/>
              <w:ind w:firstLine="34"/>
              <w:jc w:val="both"/>
              <w:rPr>
                <w:rFonts w:ascii="Arial" w:hAnsi="Arial" w:cs="Arial"/>
                <w:b/>
                <w:bCs/>
              </w:rPr>
            </w:pPr>
            <w:r w:rsidRPr="00FA7307">
              <w:rPr>
                <w:rFonts w:ascii="Arial" w:hAnsi="Arial" w:cs="Arial"/>
              </w:rPr>
              <w:t>не подлежит установлению</w:t>
            </w: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 площади земельного участка</w:t>
            </w:r>
          </w:p>
        </w:tc>
        <w:tc>
          <w:tcPr>
            <w:tcW w:w="0" w:type="auto"/>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 xml:space="preserve">не подлежит установлению </w:t>
            </w: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Иные предельные параметры разрешенного строительства, реконструкции объектов капитального строительства</w:t>
            </w:r>
          </w:p>
        </w:tc>
        <w:tc>
          <w:tcPr>
            <w:tcW w:w="0" w:type="auto"/>
          </w:tcPr>
          <w:p w:rsidR="00B078B6" w:rsidRPr="00FA7307" w:rsidRDefault="00B078B6" w:rsidP="00FA7307">
            <w:pPr>
              <w:widowControl w:val="0"/>
              <w:autoSpaceDE w:val="0"/>
              <w:autoSpaceDN w:val="0"/>
              <w:adjustRightInd w:val="0"/>
              <w:ind w:firstLine="34"/>
              <w:jc w:val="both"/>
              <w:rPr>
                <w:rFonts w:ascii="Arial" w:hAnsi="Arial" w:cs="Arial"/>
              </w:rPr>
            </w:pPr>
            <w:r w:rsidRPr="00FA7307">
              <w:rPr>
                <w:rFonts w:ascii="Arial" w:hAnsi="Arial" w:cs="Arial"/>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tc>
      </w:tr>
    </w:tbl>
    <w:p w:rsidR="00B078B6" w:rsidRPr="00FA7307" w:rsidRDefault="00B078B6" w:rsidP="00A545A4">
      <w:pPr>
        <w:ind w:firstLine="709"/>
        <w:jc w:val="both"/>
        <w:rPr>
          <w:rFonts w:ascii="Arial" w:hAnsi="Arial" w:cs="Arial"/>
        </w:rPr>
      </w:pPr>
      <w:r w:rsidRPr="00FA7307">
        <w:rPr>
          <w:rFonts w:ascii="Arial" w:hAnsi="Arial" w:cs="Arial"/>
          <w:b/>
          <w:bCs/>
          <w:u w:val="single"/>
        </w:rPr>
        <w:t>СН – 3   Зона кладбищ.</w:t>
      </w:r>
    </w:p>
    <w:p w:rsidR="00B078B6" w:rsidRPr="00FA7307" w:rsidRDefault="00B078B6" w:rsidP="00A545A4">
      <w:pPr>
        <w:ind w:firstLine="709"/>
        <w:jc w:val="both"/>
        <w:rPr>
          <w:rFonts w:ascii="Arial" w:hAnsi="Arial" w:cs="Arial"/>
        </w:rPr>
      </w:pPr>
      <w:r w:rsidRPr="00FA7307">
        <w:rPr>
          <w:rFonts w:ascii="Arial" w:hAnsi="Arial" w:cs="Arial"/>
        </w:rPr>
        <w:t>Зона СН - 3 выделена для обеспечения правовых условий использования участков кладбищ. Размещение зданий и сооружений с эксплуатацией источников водоснабжения и очистных сооружений в соответствии с приведенным ниже списком разрешается только после получения специальных согласований.</w:t>
      </w:r>
    </w:p>
    <w:p w:rsidR="00B078B6" w:rsidRPr="00FA7307" w:rsidRDefault="00B078B6" w:rsidP="00A545A4">
      <w:pPr>
        <w:ind w:firstLine="709"/>
        <w:jc w:val="both"/>
        <w:rPr>
          <w:rFonts w:ascii="Arial" w:hAnsi="Arial" w:cs="Arial"/>
          <w:u w:val="single"/>
        </w:rPr>
      </w:pPr>
      <w:r w:rsidRPr="00FA7307">
        <w:rPr>
          <w:rFonts w:ascii="Arial" w:hAnsi="Arial" w:cs="Arial"/>
          <w:u w:val="single"/>
        </w:rPr>
        <w:t>ОСНОВНЫЕ ВИДЫ РАЗРЕШЕННОГО ИСПОЛЬЗОВАНИЯ НЕДВИЖИМОСТИ</w:t>
      </w:r>
    </w:p>
    <w:p w:rsidR="00B078B6" w:rsidRPr="00FA7307" w:rsidRDefault="00B078B6" w:rsidP="00A545A4">
      <w:pPr>
        <w:ind w:firstLine="709"/>
        <w:jc w:val="both"/>
        <w:rPr>
          <w:rFonts w:ascii="Arial" w:hAnsi="Arial" w:cs="Arial"/>
        </w:rPr>
      </w:pPr>
      <w:r w:rsidRPr="00FA7307">
        <w:rPr>
          <w:rFonts w:ascii="Arial" w:hAnsi="Arial" w:cs="Arial"/>
        </w:rPr>
        <w:t>-коммунальное обслуживание;</w:t>
      </w:r>
    </w:p>
    <w:p w:rsidR="00B078B6" w:rsidRPr="00FA7307" w:rsidRDefault="00B078B6" w:rsidP="00A545A4">
      <w:pPr>
        <w:ind w:firstLine="709"/>
        <w:jc w:val="both"/>
        <w:rPr>
          <w:rFonts w:ascii="Arial" w:hAnsi="Arial" w:cs="Arial"/>
        </w:rPr>
      </w:pPr>
      <w:r w:rsidRPr="00FA7307">
        <w:rPr>
          <w:rFonts w:ascii="Arial" w:hAnsi="Arial" w:cs="Arial"/>
        </w:rPr>
        <w:t>-религиозное использование;</w:t>
      </w:r>
    </w:p>
    <w:p w:rsidR="00B078B6" w:rsidRPr="00FA7307" w:rsidRDefault="00B078B6" w:rsidP="00A545A4">
      <w:pPr>
        <w:ind w:firstLine="709"/>
        <w:jc w:val="both"/>
        <w:rPr>
          <w:rFonts w:ascii="Arial" w:hAnsi="Arial" w:cs="Arial"/>
        </w:rPr>
      </w:pPr>
      <w:r w:rsidRPr="00FA7307">
        <w:rPr>
          <w:rFonts w:ascii="Arial" w:hAnsi="Arial" w:cs="Arial"/>
        </w:rPr>
        <w:t>-ритуальная деятельность;</w:t>
      </w:r>
    </w:p>
    <w:p w:rsidR="00B078B6" w:rsidRPr="00FA7307" w:rsidRDefault="00B078B6" w:rsidP="00A545A4">
      <w:pPr>
        <w:pStyle w:val="BodyText2"/>
        <w:spacing w:after="0" w:line="240" w:lineRule="auto"/>
        <w:ind w:firstLine="709"/>
        <w:jc w:val="both"/>
        <w:rPr>
          <w:rFonts w:ascii="Arial" w:hAnsi="Arial" w:cs="Arial"/>
          <w:u w:val="single"/>
        </w:rPr>
      </w:pPr>
      <w:r w:rsidRPr="00FA7307">
        <w:rPr>
          <w:rFonts w:ascii="Arial" w:hAnsi="Arial" w:cs="Arial"/>
          <w:u w:val="single"/>
        </w:rPr>
        <w:t>УСЛОВНО РАЗРЕШЕННЫЕ ВИДЫ ИСПОЛЬЗОВАНИЯ:</w:t>
      </w:r>
    </w:p>
    <w:p w:rsidR="00B078B6" w:rsidRPr="00FA7307" w:rsidRDefault="00B078B6" w:rsidP="00A545A4">
      <w:pPr>
        <w:ind w:firstLine="709"/>
        <w:jc w:val="both"/>
        <w:rPr>
          <w:rFonts w:ascii="Arial" w:hAnsi="Arial" w:cs="Arial"/>
          <w:color w:val="000000"/>
        </w:rPr>
      </w:pPr>
      <w:r w:rsidRPr="00FA7307">
        <w:rPr>
          <w:rFonts w:ascii="Arial" w:hAnsi="Arial" w:cs="Arial"/>
        </w:rPr>
        <w:t xml:space="preserve">- </w:t>
      </w:r>
      <w:r w:rsidRPr="00FA7307">
        <w:rPr>
          <w:rFonts w:ascii="Arial" w:hAnsi="Arial" w:cs="Arial"/>
          <w:color w:val="000000"/>
        </w:rPr>
        <w:t>действующие кладбища;</w:t>
      </w:r>
    </w:p>
    <w:p w:rsidR="00B078B6" w:rsidRPr="00FA7307" w:rsidRDefault="00B078B6" w:rsidP="00A545A4">
      <w:pPr>
        <w:ind w:firstLine="709"/>
        <w:jc w:val="both"/>
        <w:rPr>
          <w:rFonts w:ascii="Arial" w:hAnsi="Arial" w:cs="Arial"/>
        </w:rPr>
      </w:pPr>
      <w:r w:rsidRPr="00FA7307">
        <w:rPr>
          <w:rFonts w:ascii="Arial" w:hAnsi="Arial" w:cs="Arial"/>
        </w:rPr>
        <w:t>- кладбища, закрытые на период консервации;</w:t>
      </w:r>
    </w:p>
    <w:p w:rsidR="00B078B6" w:rsidRPr="00FA7307" w:rsidRDefault="00B078B6" w:rsidP="00A545A4">
      <w:pPr>
        <w:ind w:firstLine="709"/>
        <w:jc w:val="both"/>
        <w:rPr>
          <w:rFonts w:ascii="Arial" w:hAnsi="Arial" w:cs="Arial"/>
          <w:color w:val="000000"/>
        </w:rPr>
      </w:pPr>
      <w:r w:rsidRPr="00FA7307">
        <w:rPr>
          <w:rFonts w:ascii="Arial" w:hAnsi="Arial" w:cs="Arial"/>
        </w:rPr>
        <w:t xml:space="preserve">- </w:t>
      </w:r>
      <w:r w:rsidRPr="00FA7307">
        <w:rPr>
          <w:rFonts w:ascii="Arial" w:hAnsi="Arial" w:cs="Arial"/>
          <w:color w:val="000000"/>
        </w:rPr>
        <w:t>крематории;</w:t>
      </w:r>
    </w:p>
    <w:p w:rsidR="00B078B6" w:rsidRPr="00FA7307" w:rsidRDefault="00B078B6" w:rsidP="00A545A4">
      <w:pPr>
        <w:ind w:firstLine="709"/>
        <w:jc w:val="both"/>
        <w:rPr>
          <w:rFonts w:ascii="Arial" w:hAnsi="Arial" w:cs="Arial"/>
        </w:rPr>
      </w:pPr>
      <w:r w:rsidRPr="00FA7307">
        <w:rPr>
          <w:rFonts w:ascii="Arial" w:hAnsi="Arial" w:cs="Arial"/>
        </w:rPr>
        <w:t>- объекты, религиозного назначения;</w:t>
      </w:r>
    </w:p>
    <w:p w:rsidR="00B078B6" w:rsidRPr="00FA7307" w:rsidRDefault="00B078B6" w:rsidP="00A545A4">
      <w:pPr>
        <w:ind w:firstLine="709"/>
        <w:jc w:val="both"/>
        <w:rPr>
          <w:rFonts w:ascii="Arial" w:hAnsi="Arial" w:cs="Arial"/>
        </w:rPr>
      </w:pPr>
      <w:r w:rsidRPr="00FA7307">
        <w:rPr>
          <w:rFonts w:ascii="Arial" w:hAnsi="Arial" w:cs="Arial"/>
        </w:rPr>
        <w:t>- мастерские по изготовлению ритуальных принадлежностей;</w:t>
      </w:r>
    </w:p>
    <w:p w:rsidR="00B078B6" w:rsidRPr="00FA7307" w:rsidRDefault="00B078B6" w:rsidP="00A545A4">
      <w:pPr>
        <w:ind w:firstLine="709"/>
        <w:jc w:val="both"/>
        <w:rPr>
          <w:rFonts w:ascii="Arial" w:hAnsi="Arial" w:cs="Arial"/>
        </w:rPr>
      </w:pPr>
      <w:r w:rsidRPr="00FA7307">
        <w:rPr>
          <w:rFonts w:ascii="Arial" w:hAnsi="Arial" w:cs="Arial"/>
        </w:rPr>
        <w:t>- аптеки;</w:t>
      </w:r>
    </w:p>
    <w:p w:rsidR="00B078B6" w:rsidRPr="00FA7307" w:rsidRDefault="00B078B6" w:rsidP="00A545A4">
      <w:pPr>
        <w:ind w:firstLine="709"/>
        <w:jc w:val="both"/>
        <w:rPr>
          <w:rFonts w:ascii="Arial" w:hAnsi="Arial" w:cs="Arial"/>
        </w:rPr>
      </w:pPr>
      <w:r w:rsidRPr="00FA7307">
        <w:rPr>
          <w:rFonts w:ascii="Arial" w:hAnsi="Arial" w:cs="Arial"/>
        </w:rPr>
        <w:t>- отделения, участковые пункты милиции;</w:t>
      </w:r>
    </w:p>
    <w:p w:rsidR="00B078B6" w:rsidRPr="00FA7307" w:rsidRDefault="00B078B6" w:rsidP="00A545A4">
      <w:pPr>
        <w:ind w:firstLine="709"/>
        <w:jc w:val="both"/>
        <w:rPr>
          <w:rFonts w:ascii="Arial" w:hAnsi="Arial" w:cs="Arial"/>
        </w:rPr>
      </w:pPr>
      <w:r w:rsidRPr="00FA7307">
        <w:rPr>
          <w:rFonts w:ascii="Arial" w:hAnsi="Arial" w:cs="Arial"/>
        </w:rPr>
        <w:t>- киоски, временные павильоны розничной торговли;</w:t>
      </w:r>
    </w:p>
    <w:p w:rsidR="00B078B6" w:rsidRPr="00FA7307" w:rsidRDefault="00B078B6" w:rsidP="00A545A4">
      <w:pPr>
        <w:ind w:firstLine="709"/>
        <w:jc w:val="both"/>
        <w:rPr>
          <w:rFonts w:ascii="Arial" w:hAnsi="Arial" w:cs="Arial"/>
        </w:rPr>
      </w:pPr>
      <w:r w:rsidRPr="00FA7307">
        <w:rPr>
          <w:rFonts w:ascii="Arial" w:hAnsi="Arial" w:cs="Arial"/>
        </w:rPr>
        <w:t>- оранжереи;- хозяйственные корпуса;</w:t>
      </w:r>
    </w:p>
    <w:p w:rsidR="00B078B6" w:rsidRPr="00FA7307" w:rsidRDefault="00B078B6" w:rsidP="00A545A4">
      <w:pPr>
        <w:ind w:firstLine="709"/>
        <w:jc w:val="both"/>
        <w:rPr>
          <w:rFonts w:ascii="Arial" w:hAnsi="Arial" w:cs="Arial"/>
        </w:rPr>
      </w:pPr>
      <w:r w:rsidRPr="00FA7307">
        <w:rPr>
          <w:rFonts w:ascii="Arial" w:hAnsi="Arial" w:cs="Arial"/>
        </w:rPr>
        <w:t>- резервуары для хранения воды;</w:t>
      </w:r>
    </w:p>
    <w:p w:rsidR="00B078B6" w:rsidRPr="00FA7307" w:rsidRDefault="00B078B6" w:rsidP="00A545A4">
      <w:pPr>
        <w:ind w:firstLine="709"/>
        <w:jc w:val="both"/>
        <w:rPr>
          <w:rFonts w:ascii="Arial" w:hAnsi="Arial" w:cs="Arial"/>
        </w:rPr>
      </w:pPr>
      <w:r w:rsidRPr="00FA7307">
        <w:rPr>
          <w:rFonts w:ascii="Arial" w:hAnsi="Arial" w:cs="Arial"/>
        </w:rPr>
        <w:t>- объекты пожарной охраны;</w:t>
      </w:r>
    </w:p>
    <w:p w:rsidR="00B078B6" w:rsidRPr="00FA7307" w:rsidRDefault="00B078B6" w:rsidP="00A545A4">
      <w:pPr>
        <w:ind w:firstLine="709"/>
        <w:jc w:val="both"/>
        <w:rPr>
          <w:rFonts w:ascii="Arial" w:hAnsi="Arial" w:cs="Arial"/>
          <w:u w:val="single"/>
        </w:rPr>
      </w:pPr>
      <w:r w:rsidRPr="00FA7307">
        <w:rPr>
          <w:rFonts w:ascii="Arial" w:hAnsi="Arial" w:cs="Arial"/>
          <w:u w:val="single"/>
        </w:rPr>
        <w:t>ВСПОМОГАТЕЛЬНЫЕ ВИДЫ РАЗРЕШЕННОГО ИСПОЛЬЗОВАНИЯ:</w:t>
      </w:r>
    </w:p>
    <w:p w:rsidR="00B078B6" w:rsidRPr="00FA7307" w:rsidRDefault="00B078B6" w:rsidP="00A545A4">
      <w:pPr>
        <w:widowControl w:val="0"/>
        <w:autoSpaceDE w:val="0"/>
        <w:autoSpaceDN w:val="0"/>
        <w:adjustRightInd w:val="0"/>
        <w:ind w:firstLine="709"/>
        <w:jc w:val="both"/>
        <w:rPr>
          <w:rFonts w:ascii="Arial" w:hAnsi="Arial" w:cs="Arial"/>
        </w:rPr>
      </w:pPr>
      <w:r w:rsidRPr="00FA7307">
        <w:rPr>
          <w:rFonts w:ascii="Arial" w:hAnsi="Arial" w:cs="Arial"/>
        </w:rPr>
        <w:t>- аллеи, скверы;</w:t>
      </w:r>
    </w:p>
    <w:p w:rsidR="00B078B6" w:rsidRPr="00FA7307" w:rsidRDefault="00B078B6" w:rsidP="00A545A4">
      <w:pPr>
        <w:ind w:firstLine="709"/>
        <w:jc w:val="both"/>
        <w:rPr>
          <w:rFonts w:ascii="Arial" w:hAnsi="Arial" w:cs="Arial"/>
        </w:rPr>
      </w:pPr>
      <w:r w:rsidRPr="00FA7307">
        <w:rPr>
          <w:rFonts w:ascii="Arial" w:hAnsi="Arial" w:cs="Arial"/>
        </w:rPr>
        <w:t xml:space="preserve"> - общественные туалеты;</w:t>
      </w:r>
    </w:p>
    <w:p w:rsidR="00B078B6" w:rsidRPr="00FA7307" w:rsidRDefault="00B078B6" w:rsidP="00A545A4">
      <w:pPr>
        <w:widowControl w:val="0"/>
        <w:autoSpaceDE w:val="0"/>
        <w:autoSpaceDN w:val="0"/>
        <w:adjustRightInd w:val="0"/>
        <w:ind w:firstLine="709"/>
        <w:jc w:val="both"/>
        <w:rPr>
          <w:rFonts w:ascii="Arial" w:hAnsi="Arial" w:cs="Arial"/>
          <w:color w:val="000000"/>
        </w:rPr>
      </w:pPr>
      <w:r w:rsidRPr="00FA7307">
        <w:rPr>
          <w:rFonts w:ascii="Arial" w:hAnsi="Arial" w:cs="Arial"/>
        </w:rPr>
        <w:t>- парковки</w:t>
      </w:r>
      <w:r w:rsidRPr="00FA7307">
        <w:rPr>
          <w:rFonts w:ascii="Arial" w:hAnsi="Arial" w:cs="Arial"/>
          <w:color w:val="000000"/>
        </w:rPr>
        <w:t>.</w:t>
      </w:r>
    </w:p>
    <w:p w:rsidR="00B078B6" w:rsidRPr="00FA7307" w:rsidRDefault="00B078B6" w:rsidP="00A545A4">
      <w:pPr>
        <w:widowControl w:val="0"/>
        <w:autoSpaceDE w:val="0"/>
        <w:autoSpaceDN w:val="0"/>
        <w:adjustRightInd w:val="0"/>
        <w:ind w:firstLine="709"/>
        <w:jc w:val="both"/>
        <w:rPr>
          <w:rFonts w:ascii="Arial" w:hAnsi="Arial" w:cs="Arial"/>
        </w:rPr>
      </w:pPr>
      <w:r w:rsidRPr="00FA7307">
        <w:rPr>
          <w:rFonts w:ascii="Arial" w:hAnsi="Arial" w:cs="Arial"/>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88"/>
        <w:gridCol w:w="5482"/>
      </w:tblGrid>
      <w:tr w:rsidR="00B078B6" w:rsidRPr="00FA7307">
        <w:tc>
          <w:tcPr>
            <w:tcW w:w="2136" w:type="pct"/>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Наименование размера, параметра</w:t>
            </w:r>
          </w:p>
        </w:tc>
        <w:tc>
          <w:tcPr>
            <w:tcW w:w="2864" w:type="pct"/>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Значение, единица измерения, дополнительные условия</w:t>
            </w:r>
          </w:p>
        </w:tc>
      </w:tr>
      <w:tr w:rsidR="00B078B6" w:rsidRPr="00FA7307">
        <w:tc>
          <w:tcPr>
            <w:tcW w:w="2136"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Предельные (минимальные и (или) максимальные) размеры земельных участков</w:t>
            </w:r>
          </w:p>
        </w:tc>
        <w:tc>
          <w:tcPr>
            <w:tcW w:w="2864"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не подлежит установлению</w:t>
            </w:r>
          </w:p>
        </w:tc>
      </w:tr>
      <w:tr w:rsidR="00B078B6" w:rsidRPr="00FA7307">
        <w:tc>
          <w:tcPr>
            <w:tcW w:w="2136"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задний, строений, сооружений</w:t>
            </w:r>
          </w:p>
        </w:tc>
        <w:tc>
          <w:tcPr>
            <w:tcW w:w="2864" w:type="pct"/>
          </w:tcPr>
          <w:p w:rsidR="00B078B6" w:rsidRPr="00FA7307" w:rsidRDefault="00B078B6" w:rsidP="00FA7307">
            <w:pPr>
              <w:widowControl w:val="0"/>
              <w:autoSpaceDE w:val="0"/>
              <w:autoSpaceDN w:val="0"/>
              <w:adjustRightInd w:val="0"/>
              <w:ind w:firstLine="34"/>
              <w:jc w:val="both"/>
              <w:rPr>
                <w:rFonts w:ascii="Arial" w:hAnsi="Arial" w:cs="Arial"/>
                <w:b/>
                <w:bCs/>
              </w:rPr>
            </w:pPr>
            <w:r w:rsidRPr="00FA7307">
              <w:rPr>
                <w:rFonts w:ascii="Arial" w:hAnsi="Arial" w:cs="Arial"/>
              </w:rPr>
              <w:t>не подлежит установлению</w:t>
            </w:r>
          </w:p>
        </w:tc>
      </w:tr>
      <w:tr w:rsidR="00B078B6" w:rsidRPr="00FA7307">
        <w:tc>
          <w:tcPr>
            <w:tcW w:w="2136"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Предельное количество этажей или предельная высота зданий, строений, сооружений</w:t>
            </w:r>
          </w:p>
        </w:tc>
        <w:tc>
          <w:tcPr>
            <w:tcW w:w="2864" w:type="pct"/>
          </w:tcPr>
          <w:p w:rsidR="00B078B6" w:rsidRPr="00FA7307" w:rsidRDefault="00B078B6" w:rsidP="00FA7307">
            <w:pPr>
              <w:widowControl w:val="0"/>
              <w:autoSpaceDE w:val="0"/>
              <w:autoSpaceDN w:val="0"/>
              <w:adjustRightInd w:val="0"/>
              <w:ind w:firstLine="34"/>
              <w:jc w:val="both"/>
              <w:rPr>
                <w:rFonts w:ascii="Arial" w:hAnsi="Arial" w:cs="Arial"/>
                <w:b/>
                <w:bCs/>
              </w:rPr>
            </w:pPr>
            <w:r w:rsidRPr="00FA7307">
              <w:rPr>
                <w:rFonts w:ascii="Arial" w:hAnsi="Arial" w:cs="Arial"/>
              </w:rPr>
              <w:t>не подлежит установлению</w:t>
            </w:r>
          </w:p>
        </w:tc>
      </w:tr>
      <w:tr w:rsidR="00B078B6" w:rsidRPr="00FA7307">
        <w:tc>
          <w:tcPr>
            <w:tcW w:w="2136"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 площади земельного участка</w:t>
            </w:r>
          </w:p>
        </w:tc>
        <w:tc>
          <w:tcPr>
            <w:tcW w:w="2864" w:type="pct"/>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 xml:space="preserve">не подлежит установлению </w:t>
            </w:r>
          </w:p>
        </w:tc>
      </w:tr>
      <w:tr w:rsidR="00B078B6" w:rsidRPr="00FA7307">
        <w:tc>
          <w:tcPr>
            <w:tcW w:w="2136"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Иные предельные параметры разрешенного строительства, реконструкции объектов капитального строительства</w:t>
            </w:r>
          </w:p>
        </w:tc>
        <w:tc>
          <w:tcPr>
            <w:tcW w:w="2864" w:type="pct"/>
          </w:tcPr>
          <w:p w:rsidR="00B078B6" w:rsidRPr="00FA7307" w:rsidRDefault="00B078B6" w:rsidP="00FA7307">
            <w:pPr>
              <w:widowControl w:val="0"/>
              <w:autoSpaceDE w:val="0"/>
              <w:autoSpaceDN w:val="0"/>
              <w:adjustRightInd w:val="0"/>
              <w:ind w:firstLine="34"/>
              <w:jc w:val="both"/>
              <w:rPr>
                <w:rFonts w:ascii="Arial" w:hAnsi="Arial" w:cs="Arial"/>
              </w:rPr>
            </w:pPr>
            <w:r w:rsidRPr="00FA7307">
              <w:rPr>
                <w:rFonts w:ascii="Arial" w:hAnsi="Arial" w:cs="Arial"/>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B078B6" w:rsidRPr="00FA7307" w:rsidRDefault="00B078B6" w:rsidP="00FA7307">
            <w:pPr>
              <w:ind w:firstLine="261"/>
              <w:jc w:val="both"/>
              <w:rPr>
                <w:rFonts w:ascii="Arial" w:hAnsi="Arial" w:cs="Arial"/>
                <w:color w:val="000000"/>
              </w:rPr>
            </w:pPr>
            <w:r w:rsidRPr="00FA7307">
              <w:rPr>
                <w:rFonts w:ascii="Arial" w:hAnsi="Arial" w:cs="Arial"/>
                <w:color w:val="000000"/>
              </w:rPr>
              <w:t xml:space="preserve">Расстояние от кладбищ до территорий жилой застройки, общеобразовательных школ, детских дошкольных и лечебных учреждений, садо-водческих товариществ и коттеджной застройки, коллективных или индивидуальных дачных и садово-огородных участков в зависимости от площади кладбища: </w:t>
            </w:r>
          </w:p>
          <w:p w:rsidR="00B078B6" w:rsidRPr="00FA7307" w:rsidRDefault="00B078B6" w:rsidP="00FA7307">
            <w:pPr>
              <w:jc w:val="both"/>
              <w:rPr>
                <w:rFonts w:ascii="Arial" w:hAnsi="Arial" w:cs="Arial"/>
                <w:color w:val="000000"/>
              </w:rPr>
            </w:pPr>
            <w:r w:rsidRPr="00FA7307">
              <w:rPr>
                <w:rFonts w:ascii="Arial" w:hAnsi="Arial" w:cs="Arial"/>
                <w:color w:val="000000"/>
              </w:rPr>
              <w:t>- 10 и менее га – на расстоянии 100 м.</w:t>
            </w:r>
          </w:p>
          <w:p w:rsidR="00B078B6" w:rsidRPr="00FA7307" w:rsidRDefault="00B078B6" w:rsidP="00FA7307">
            <w:pPr>
              <w:jc w:val="both"/>
              <w:rPr>
                <w:rFonts w:ascii="Arial" w:hAnsi="Arial" w:cs="Arial"/>
                <w:color w:val="000000"/>
              </w:rPr>
            </w:pPr>
            <w:r w:rsidRPr="00FA7307">
              <w:rPr>
                <w:rFonts w:ascii="Arial" w:hAnsi="Arial" w:cs="Arial"/>
                <w:color w:val="000000"/>
              </w:rPr>
              <w:t>- от 10 до 20 га – на расстоянии 300 м.</w:t>
            </w:r>
          </w:p>
          <w:p w:rsidR="00B078B6" w:rsidRPr="00FA7307" w:rsidRDefault="00B078B6" w:rsidP="00FA7307">
            <w:pPr>
              <w:widowControl w:val="0"/>
              <w:autoSpaceDE w:val="0"/>
              <w:autoSpaceDN w:val="0"/>
              <w:adjustRightInd w:val="0"/>
              <w:jc w:val="both"/>
              <w:rPr>
                <w:rFonts w:ascii="Arial" w:hAnsi="Arial" w:cs="Arial"/>
                <w:color w:val="000000"/>
              </w:rPr>
            </w:pPr>
            <w:r w:rsidRPr="00FA7307">
              <w:rPr>
                <w:rFonts w:ascii="Arial" w:hAnsi="Arial" w:cs="Arial"/>
                <w:color w:val="000000"/>
              </w:rPr>
              <w:t>- от 20 до 40 га – на расстоянии 500 м</w:t>
            </w:r>
          </w:p>
          <w:p w:rsidR="00B078B6" w:rsidRPr="00FA7307" w:rsidRDefault="00B078B6" w:rsidP="00FA7307">
            <w:pPr>
              <w:widowControl w:val="0"/>
              <w:autoSpaceDE w:val="0"/>
              <w:autoSpaceDN w:val="0"/>
              <w:adjustRightInd w:val="0"/>
              <w:ind w:firstLine="34"/>
              <w:jc w:val="both"/>
              <w:rPr>
                <w:rFonts w:ascii="Arial" w:hAnsi="Arial" w:cs="Arial"/>
              </w:rPr>
            </w:pPr>
          </w:p>
        </w:tc>
      </w:tr>
    </w:tbl>
    <w:p w:rsidR="00B078B6" w:rsidRPr="00FA7307" w:rsidRDefault="00B078B6" w:rsidP="00A545A4">
      <w:pPr>
        <w:ind w:firstLine="709"/>
        <w:jc w:val="both"/>
        <w:rPr>
          <w:rFonts w:ascii="Arial" w:hAnsi="Arial" w:cs="Arial"/>
          <w:b/>
          <w:bCs/>
        </w:rPr>
      </w:pPr>
      <w:r w:rsidRPr="00FA7307">
        <w:rPr>
          <w:rFonts w:ascii="Arial" w:hAnsi="Arial" w:cs="Arial"/>
          <w:b/>
          <w:bCs/>
          <w:u w:val="single"/>
        </w:rPr>
        <w:t xml:space="preserve">СН – 4   Зона </w:t>
      </w:r>
      <w:r w:rsidRPr="00FA7307">
        <w:rPr>
          <w:rFonts w:ascii="Arial" w:hAnsi="Arial" w:cs="Arial"/>
          <w:b/>
          <w:bCs/>
          <w:noProof/>
          <w:u w:val="single"/>
        </w:rPr>
        <w:t>режимных объектов ограниченного доступа.</w:t>
      </w:r>
    </w:p>
    <w:p w:rsidR="00B078B6" w:rsidRPr="00FA7307" w:rsidRDefault="00B078B6" w:rsidP="00A545A4">
      <w:pPr>
        <w:ind w:firstLine="709"/>
        <w:jc w:val="both"/>
        <w:rPr>
          <w:rFonts w:ascii="Arial" w:hAnsi="Arial" w:cs="Arial"/>
        </w:rPr>
      </w:pPr>
      <w:r w:rsidRPr="00FA7307">
        <w:rPr>
          <w:rFonts w:ascii="Arial" w:hAnsi="Arial" w:cs="Arial"/>
        </w:rPr>
        <w:t>Зоны особого режима выделены для обеспечения правовых условий осуществления видов деятельности, регулирование которых осуществляется исключительно уполномоченным органом государственной власти.</w:t>
      </w:r>
    </w:p>
    <w:p w:rsidR="00B078B6" w:rsidRPr="00FA7307" w:rsidRDefault="00B078B6" w:rsidP="00A545A4">
      <w:pPr>
        <w:widowControl w:val="0"/>
        <w:autoSpaceDE w:val="0"/>
        <w:autoSpaceDN w:val="0"/>
        <w:adjustRightInd w:val="0"/>
        <w:ind w:firstLine="709"/>
        <w:jc w:val="both"/>
        <w:rPr>
          <w:rFonts w:ascii="Arial" w:hAnsi="Arial" w:cs="Arial"/>
        </w:rPr>
      </w:pPr>
      <w:r w:rsidRPr="00FA7307">
        <w:rPr>
          <w:rFonts w:ascii="Arial" w:hAnsi="Arial" w:cs="Arial"/>
        </w:rPr>
        <w:t>Порядок использования режимных территорий устанавливается нормативными правовыми актами Российской Федерации.</w:t>
      </w:r>
    </w:p>
    <w:p w:rsidR="00B078B6" w:rsidRPr="00FA7307" w:rsidRDefault="00B078B6" w:rsidP="00A545A4">
      <w:pPr>
        <w:pStyle w:val="Iauiue"/>
        <w:ind w:firstLine="709"/>
        <w:jc w:val="both"/>
        <w:rPr>
          <w:rFonts w:ascii="Arial" w:hAnsi="Arial" w:cs="Arial"/>
          <w:sz w:val="24"/>
          <w:szCs w:val="24"/>
          <w:u w:val="single"/>
        </w:rPr>
      </w:pPr>
      <w:r w:rsidRPr="00FA7307">
        <w:rPr>
          <w:rFonts w:ascii="Arial" w:hAnsi="Arial" w:cs="Arial"/>
          <w:sz w:val="24"/>
          <w:szCs w:val="24"/>
          <w:u w:val="single"/>
        </w:rPr>
        <w:t>ОСНОВНЫЕ ВИДЫ РАЗРЕШЕННОГО ИСПОЛЬЗОВАНИЯ НЕДВИЖИМОСТИ:</w:t>
      </w:r>
    </w:p>
    <w:p w:rsidR="00B078B6" w:rsidRPr="00FA7307" w:rsidRDefault="00B078B6" w:rsidP="00A545A4">
      <w:pPr>
        <w:ind w:firstLine="709"/>
        <w:jc w:val="both"/>
        <w:rPr>
          <w:rFonts w:ascii="Arial" w:hAnsi="Arial" w:cs="Arial"/>
        </w:rPr>
      </w:pPr>
      <w:r w:rsidRPr="00FA7307">
        <w:rPr>
          <w:rFonts w:ascii="Arial" w:hAnsi="Arial" w:cs="Arial"/>
        </w:rPr>
        <w:t>- специальное использование (режим использования территории определяется с учетом требований специальных нормативов и правил в соответствии с назначением объекта);</w:t>
      </w:r>
    </w:p>
    <w:p w:rsidR="00B078B6" w:rsidRPr="00FA7307" w:rsidRDefault="00B078B6" w:rsidP="00A545A4">
      <w:pPr>
        <w:ind w:firstLine="709"/>
        <w:jc w:val="both"/>
        <w:rPr>
          <w:rFonts w:ascii="Arial" w:hAnsi="Arial" w:cs="Arial"/>
        </w:rPr>
      </w:pPr>
      <w:r w:rsidRPr="00FA7307">
        <w:rPr>
          <w:rFonts w:ascii="Arial" w:hAnsi="Arial" w:cs="Arial"/>
        </w:rPr>
        <w:t>- объекты обслуживания, связанные с целевым назначением зоны.</w:t>
      </w:r>
    </w:p>
    <w:p w:rsidR="00B078B6" w:rsidRPr="00FA7307" w:rsidRDefault="00B078B6" w:rsidP="00A545A4">
      <w:pPr>
        <w:ind w:firstLine="709"/>
        <w:jc w:val="both"/>
        <w:rPr>
          <w:rFonts w:ascii="Arial" w:hAnsi="Arial" w:cs="Arial"/>
          <w:u w:val="single"/>
        </w:rPr>
      </w:pPr>
      <w:r w:rsidRPr="00FA7307">
        <w:rPr>
          <w:rFonts w:ascii="Arial" w:hAnsi="Arial" w:cs="Arial"/>
          <w:u w:val="single"/>
        </w:rPr>
        <w:t>ВСПОМОГАТЕЛЬНЫЕ ВИДЫ РАЗРЕШЕННОГО ИСПОЛЬЗОВАНИЯ:</w:t>
      </w:r>
    </w:p>
    <w:p w:rsidR="00B078B6" w:rsidRPr="00FA7307" w:rsidRDefault="00B078B6" w:rsidP="00A545A4">
      <w:pPr>
        <w:ind w:firstLine="709"/>
        <w:jc w:val="both"/>
        <w:rPr>
          <w:rFonts w:ascii="Arial" w:hAnsi="Arial" w:cs="Arial"/>
        </w:rPr>
      </w:pPr>
      <w:r w:rsidRPr="00FA7307">
        <w:rPr>
          <w:rFonts w:ascii="Arial" w:hAnsi="Arial" w:cs="Arial"/>
        </w:rPr>
        <w:t>- конфессиональные объекты.</w:t>
      </w:r>
    </w:p>
    <w:p w:rsidR="00B078B6" w:rsidRPr="00FA7307" w:rsidRDefault="00B078B6" w:rsidP="00A545A4">
      <w:pPr>
        <w:pStyle w:val="BodyText2"/>
        <w:spacing w:after="0" w:line="240" w:lineRule="auto"/>
        <w:ind w:firstLine="709"/>
        <w:jc w:val="both"/>
        <w:rPr>
          <w:rFonts w:ascii="Arial" w:hAnsi="Arial" w:cs="Arial"/>
          <w:u w:val="single"/>
        </w:rPr>
      </w:pPr>
      <w:r w:rsidRPr="00FA7307">
        <w:rPr>
          <w:rFonts w:ascii="Arial" w:hAnsi="Arial" w:cs="Arial"/>
          <w:u w:val="single"/>
        </w:rPr>
        <w:t>УСЛОВНО РАЗРЕШЕННЫЕ ВИДЫ ИСПОЛЬЗОВАНИЯ:</w:t>
      </w:r>
    </w:p>
    <w:p w:rsidR="00B078B6" w:rsidRPr="00FA7307" w:rsidRDefault="00B078B6" w:rsidP="00A545A4">
      <w:pPr>
        <w:ind w:firstLine="709"/>
        <w:jc w:val="both"/>
        <w:rPr>
          <w:rFonts w:ascii="Arial" w:hAnsi="Arial" w:cs="Arial"/>
        </w:rPr>
      </w:pPr>
      <w:r w:rsidRPr="00FA7307">
        <w:rPr>
          <w:rFonts w:ascii="Arial" w:hAnsi="Arial" w:cs="Arial"/>
        </w:rPr>
        <w:t>- отдельно стоящие УВД, РОВД, отделы ГИБДД, военные комиссариаты районные и городские.</w:t>
      </w:r>
    </w:p>
    <w:p w:rsidR="00B078B6" w:rsidRPr="00FA7307" w:rsidRDefault="00B078B6" w:rsidP="00A545A4">
      <w:pPr>
        <w:widowControl w:val="0"/>
        <w:autoSpaceDE w:val="0"/>
        <w:autoSpaceDN w:val="0"/>
        <w:adjustRightInd w:val="0"/>
        <w:ind w:firstLine="709"/>
        <w:jc w:val="both"/>
        <w:rPr>
          <w:rFonts w:ascii="Arial" w:hAnsi="Arial" w:cs="Arial"/>
        </w:rPr>
      </w:pPr>
      <w:r w:rsidRPr="00FA7307">
        <w:rPr>
          <w:rFonts w:ascii="Arial" w:hAnsi="Arial" w:cs="Arial"/>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66"/>
        <w:gridCol w:w="4904"/>
      </w:tblGrid>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Наименование размера, параметра</w:t>
            </w:r>
          </w:p>
        </w:tc>
        <w:tc>
          <w:tcPr>
            <w:tcW w:w="0" w:type="auto"/>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Значение, единица измерения, дополнительные условия</w:t>
            </w: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Предельные (минимальные и (или) максимальные) размеры земельных участков</w:t>
            </w:r>
          </w:p>
        </w:tc>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не подлежит установлению</w:t>
            </w: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задний, строений, сооружений</w:t>
            </w:r>
          </w:p>
        </w:tc>
        <w:tc>
          <w:tcPr>
            <w:tcW w:w="0" w:type="auto"/>
          </w:tcPr>
          <w:p w:rsidR="00B078B6" w:rsidRPr="00FA7307" w:rsidRDefault="00B078B6" w:rsidP="00FA7307">
            <w:pPr>
              <w:widowControl w:val="0"/>
              <w:autoSpaceDE w:val="0"/>
              <w:autoSpaceDN w:val="0"/>
              <w:adjustRightInd w:val="0"/>
              <w:ind w:firstLine="34"/>
              <w:jc w:val="both"/>
              <w:rPr>
                <w:rFonts w:ascii="Arial" w:hAnsi="Arial" w:cs="Arial"/>
                <w:b/>
                <w:bCs/>
              </w:rPr>
            </w:pPr>
            <w:r w:rsidRPr="00FA7307">
              <w:rPr>
                <w:rFonts w:ascii="Arial" w:hAnsi="Arial" w:cs="Arial"/>
              </w:rPr>
              <w:t>не подлежит установлению</w:t>
            </w: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Предельное количество этажей или предельная высота зданий, строений, сооружений</w:t>
            </w:r>
          </w:p>
        </w:tc>
        <w:tc>
          <w:tcPr>
            <w:tcW w:w="0" w:type="auto"/>
          </w:tcPr>
          <w:p w:rsidR="00B078B6" w:rsidRPr="00FA7307" w:rsidRDefault="00B078B6" w:rsidP="00FA7307">
            <w:pPr>
              <w:widowControl w:val="0"/>
              <w:autoSpaceDE w:val="0"/>
              <w:autoSpaceDN w:val="0"/>
              <w:adjustRightInd w:val="0"/>
              <w:ind w:firstLine="34"/>
              <w:jc w:val="both"/>
              <w:rPr>
                <w:rFonts w:ascii="Arial" w:hAnsi="Arial" w:cs="Arial"/>
                <w:b/>
                <w:bCs/>
              </w:rPr>
            </w:pPr>
            <w:r w:rsidRPr="00FA7307">
              <w:rPr>
                <w:rFonts w:ascii="Arial" w:hAnsi="Arial" w:cs="Arial"/>
              </w:rPr>
              <w:t>не подлежит установлению</w:t>
            </w: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 площади земельного участка</w:t>
            </w:r>
          </w:p>
        </w:tc>
        <w:tc>
          <w:tcPr>
            <w:tcW w:w="0" w:type="auto"/>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 xml:space="preserve">не подлежит установлению </w:t>
            </w: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Иные предельные параметры разрешенного строительства, реконструкции объектов капитального строительства</w:t>
            </w:r>
          </w:p>
        </w:tc>
        <w:tc>
          <w:tcPr>
            <w:tcW w:w="0" w:type="auto"/>
          </w:tcPr>
          <w:p w:rsidR="00B078B6" w:rsidRPr="00FA7307" w:rsidRDefault="00B078B6" w:rsidP="00FA7307">
            <w:pPr>
              <w:widowControl w:val="0"/>
              <w:autoSpaceDE w:val="0"/>
              <w:autoSpaceDN w:val="0"/>
              <w:adjustRightInd w:val="0"/>
              <w:ind w:firstLine="34"/>
              <w:jc w:val="both"/>
              <w:rPr>
                <w:rFonts w:ascii="Arial" w:hAnsi="Arial" w:cs="Arial"/>
              </w:rPr>
            </w:pPr>
            <w:r w:rsidRPr="00FA7307">
              <w:rPr>
                <w:rFonts w:ascii="Arial" w:hAnsi="Arial" w:cs="Arial"/>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B078B6" w:rsidRPr="00FA7307" w:rsidRDefault="00B078B6" w:rsidP="00FA7307">
            <w:pPr>
              <w:widowControl w:val="0"/>
              <w:autoSpaceDE w:val="0"/>
              <w:autoSpaceDN w:val="0"/>
              <w:adjustRightInd w:val="0"/>
              <w:jc w:val="both"/>
              <w:rPr>
                <w:rFonts w:ascii="Arial" w:hAnsi="Arial" w:cs="Arial"/>
              </w:rPr>
            </w:pPr>
          </w:p>
        </w:tc>
      </w:tr>
    </w:tbl>
    <w:p w:rsidR="00B078B6" w:rsidRPr="00FA7307" w:rsidRDefault="00B078B6" w:rsidP="00A545A4">
      <w:pPr>
        <w:ind w:firstLine="709"/>
        <w:jc w:val="both"/>
        <w:rPr>
          <w:rFonts w:ascii="Arial" w:hAnsi="Arial" w:cs="Arial"/>
          <w:b/>
          <w:bCs/>
        </w:rPr>
      </w:pPr>
      <w:r w:rsidRPr="00FA7307">
        <w:rPr>
          <w:rFonts w:ascii="Arial" w:hAnsi="Arial" w:cs="Arial"/>
          <w:b/>
          <w:bCs/>
        </w:rPr>
        <w:t>Статья 47.6. Градостроительные регламенты. Производственные и коммунальные зоны.</w:t>
      </w:r>
    </w:p>
    <w:p w:rsidR="00B078B6" w:rsidRPr="00FA7307" w:rsidRDefault="00B078B6" w:rsidP="00A545A4">
      <w:pPr>
        <w:ind w:firstLine="709"/>
        <w:jc w:val="both"/>
        <w:rPr>
          <w:rFonts w:ascii="Arial" w:hAnsi="Arial" w:cs="Arial"/>
          <w:b/>
          <w:bCs/>
          <w:u w:val="single"/>
        </w:rPr>
      </w:pPr>
      <w:r w:rsidRPr="00FA7307">
        <w:rPr>
          <w:rFonts w:ascii="Arial" w:hAnsi="Arial" w:cs="Arial"/>
          <w:b/>
          <w:bCs/>
          <w:u w:val="single"/>
        </w:rPr>
        <w:t>ПК – 1 Зона производственно-коммунальных объектов I - II класса вредности.</w:t>
      </w:r>
    </w:p>
    <w:p w:rsidR="00B078B6" w:rsidRPr="00FA7307" w:rsidRDefault="00B078B6" w:rsidP="00A545A4">
      <w:pPr>
        <w:ind w:firstLine="709"/>
        <w:jc w:val="both"/>
        <w:rPr>
          <w:rFonts w:ascii="Arial" w:hAnsi="Arial" w:cs="Arial"/>
        </w:rPr>
      </w:pPr>
      <w:r w:rsidRPr="00FA7307">
        <w:rPr>
          <w:rFonts w:ascii="Arial" w:hAnsi="Arial" w:cs="Arial"/>
        </w:rPr>
        <w:t>Зона ПК -1 выделена для обеспечения правовых условий формирования промышленных и производственно-коммунальных предприятий 1 и 2 класса вредности, деятельность которых связана с высокими уровнями шума, загрязнения, интенсивным движением большегрузного и железнодорожного транспорта.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B078B6" w:rsidRPr="00FA7307" w:rsidRDefault="00B078B6" w:rsidP="00A545A4">
      <w:pPr>
        <w:pStyle w:val="Iauiue"/>
        <w:ind w:firstLine="709"/>
        <w:jc w:val="both"/>
        <w:rPr>
          <w:rFonts w:ascii="Arial" w:hAnsi="Arial" w:cs="Arial"/>
          <w:sz w:val="24"/>
          <w:szCs w:val="24"/>
          <w:u w:val="single"/>
        </w:rPr>
      </w:pPr>
      <w:r w:rsidRPr="00FA7307">
        <w:rPr>
          <w:rFonts w:ascii="Arial" w:hAnsi="Arial" w:cs="Arial"/>
          <w:sz w:val="24"/>
          <w:szCs w:val="24"/>
          <w:u w:val="single"/>
        </w:rPr>
        <w:t>ОСНОВНЫЕ ВИДЫ РАЗРЕШЕННОГО ИСПОЛЬЗОВАНИЯ НЕДВИЖИМОСТИ:</w:t>
      </w:r>
    </w:p>
    <w:p w:rsidR="00B078B6" w:rsidRPr="00FA7307" w:rsidRDefault="00B078B6" w:rsidP="00A545A4">
      <w:pPr>
        <w:ind w:firstLine="709"/>
        <w:jc w:val="both"/>
        <w:rPr>
          <w:rFonts w:ascii="Arial" w:hAnsi="Arial" w:cs="Arial"/>
        </w:rPr>
      </w:pPr>
      <w:r w:rsidRPr="00FA7307">
        <w:rPr>
          <w:rFonts w:ascii="Arial" w:hAnsi="Arial" w:cs="Arial"/>
        </w:rPr>
        <w:t xml:space="preserve">- промышленные и коммунально-складские предприятия </w:t>
      </w:r>
      <w:r w:rsidRPr="00FA7307">
        <w:rPr>
          <w:rFonts w:ascii="Arial" w:hAnsi="Arial" w:cs="Arial"/>
          <w:lang w:val="en-US"/>
        </w:rPr>
        <w:t>I</w:t>
      </w:r>
      <w:r w:rsidRPr="00FA7307">
        <w:rPr>
          <w:rFonts w:ascii="Arial" w:hAnsi="Arial" w:cs="Arial"/>
        </w:rPr>
        <w:t xml:space="preserve"> - II класса вредности, требующие большегрузного или железнодорожного транспорта;</w:t>
      </w:r>
    </w:p>
    <w:p w:rsidR="00B078B6" w:rsidRPr="00FA7307" w:rsidRDefault="00B078B6" w:rsidP="00A545A4">
      <w:pPr>
        <w:ind w:firstLine="709"/>
        <w:jc w:val="both"/>
        <w:rPr>
          <w:rFonts w:ascii="Arial" w:hAnsi="Arial" w:cs="Arial"/>
        </w:rPr>
      </w:pPr>
      <w:r w:rsidRPr="00FA7307">
        <w:rPr>
          <w:rFonts w:ascii="Arial" w:hAnsi="Arial" w:cs="Arial"/>
        </w:rPr>
        <w:t>- объекты складского назначения различного профиля;</w:t>
      </w:r>
    </w:p>
    <w:p w:rsidR="00B078B6" w:rsidRPr="00FA7307" w:rsidRDefault="00B078B6" w:rsidP="00A545A4">
      <w:pPr>
        <w:ind w:firstLine="709"/>
        <w:jc w:val="both"/>
        <w:rPr>
          <w:rFonts w:ascii="Arial" w:hAnsi="Arial" w:cs="Arial"/>
        </w:rPr>
      </w:pPr>
      <w:r w:rsidRPr="00FA7307">
        <w:rPr>
          <w:rFonts w:ascii="Arial" w:hAnsi="Arial" w:cs="Arial"/>
        </w:rPr>
        <w:t>- объекты технического и инженерного обеспечения предприятий;</w:t>
      </w:r>
    </w:p>
    <w:p w:rsidR="00B078B6" w:rsidRPr="00FA7307" w:rsidRDefault="00B078B6" w:rsidP="00A545A4">
      <w:pPr>
        <w:ind w:firstLine="709"/>
        <w:jc w:val="both"/>
        <w:rPr>
          <w:rFonts w:ascii="Arial" w:hAnsi="Arial" w:cs="Arial"/>
        </w:rPr>
      </w:pPr>
      <w:r w:rsidRPr="00FA7307">
        <w:rPr>
          <w:rFonts w:ascii="Arial" w:hAnsi="Arial" w:cs="Arial"/>
        </w:rPr>
        <w:t>- производственно-лабораторные корпуса;</w:t>
      </w:r>
    </w:p>
    <w:p w:rsidR="00B078B6" w:rsidRPr="00FA7307" w:rsidRDefault="00B078B6" w:rsidP="00A545A4">
      <w:pPr>
        <w:ind w:firstLine="709"/>
        <w:jc w:val="both"/>
        <w:rPr>
          <w:rFonts w:ascii="Arial" w:hAnsi="Arial" w:cs="Arial"/>
        </w:rPr>
      </w:pPr>
      <w:r w:rsidRPr="00FA7307">
        <w:rPr>
          <w:rFonts w:ascii="Arial" w:hAnsi="Arial" w:cs="Arial"/>
        </w:rPr>
        <w:t>- офисы, конторы;</w:t>
      </w:r>
    </w:p>
    <w:p w:rsidR="00B078B6" w:rsidRPr="00FA7307" w:rsidRDefault="00B078B6" w:rsidP="00A545A4">
      <w:pPr>
        <w:ind w:firstLine="709"/>
        <w:jc w:val="both"/>
        <w:rPr>
          <w:rFonts w:ascii="Arial" w:hAnsi="Arial" w:cs="Arial"/>
        </w:rPr>
      </w:pPr>
      <w:r w:rsidRPr="00FA7307">
        <w:rPr>
          <w:rFonts w:ascii="Arial" w:hAnsi="Arial" w:cs="Arial"/>
        </w:rPr>
        <w:t xml:space="preserve"> гаражи боксового типа, многоэтажные, подземные и наземные гаражи, автостоянки на отдельном земельном участке;</w:t>
      </w:r>
    </w:p>
    <w:p w:rsidR="00B078B6" w:rsidRPr="00FA7307" w:rsidRDefault="00B078B6" w:rsidP="00A545A4">
      <w:pPr>
        <w:ind w:firstLine="709"/>
        <w:jc w:val="both"/>
        <w:rPr>
          <w:rFonts w:ascii="Arial" w:hAnsi="Arial" w:cs="Arial"/>
        </w:rPr>
      </w:pPr>
      <w:r w:rsidRPr="00FA7307">
        <w:rPr>
          <w:rFonts w:ascii="Arial" w:hAnsi="Arial" w:cs="Arial"/>
        </w:rPr>
        <w:t>- гаражи и автостоянки для постоянного хранения грузовых автомобилей;</w:t>
      </w:r>
    </w:p>
    <w:p w:rsidR="00B078B6" w:rsidRPr="00FA7307" w:rsidRDefault="00B078B6" w:rsidP="00A545A4">
      <w:pPr>
        <w:ind w:firstLine="709"/>
        <w:jc w:val="both"/>
        <w:rPr>
          <w:rFonts w:ascii="Arial" w:hAnsi="Arial" w:cs="Arial"/>
        </w:rPr>
      </w:pPr>
      <w:r w:rsidRPr="00FA7307">
        <w:rPr>
          <w:rFonts w:ascii="Arial" w:hAnsi="Arial" w:cs="Arial"/>
        </w:rPr>
        <w:t>- станции технического обслуживания автомобилей, авторемонтные предприятия;</w:t>
      </w:r>
    </w:p>
    <w:p w:rsidR="00B078B6" w:rsidRPr="00FA7307" w:rsidRDefault="00B078B6" w:rsidP="00A545A4">
      <w:pPr>
        <w:ind w:firstLine="709"/>
        <w:jc w:val="both"/>
        <w:rPr>
          <w:rFonts w:ascii="Arial" w:hAnsi="Arial" w:cs="Arial"/>
        </w:rPr>
      </w:pPr>
      <w:r w:rsidRPr="00FA7307">
        <w:rPr>
          <w:rFonts w:ascii="Arial" w:hAnsi="Arial" w:cs="Arial"/>
        </w:rPr>
        <w:t>- отделения, участковые пункты милиции;</w:t>
      </w:r>
    </w:p>
    <w:p w:rsidR="00B078B6" w:rsidRPr="00FA7307" w:rsidRDefault="00B078B6" w:rsidP="00A545A4">
      <w:pPr>
        <w:ind w:firstLine="709"/>
        <w:jc w:val="both"/>
        <w:rPr>
          <w:rFonts w:ascii="Arial" w:hAnsi="Arial" w:cs="Arial"/>
        </w:rPr>
      </w:pPr>
      <w:r w:rsidRPr="00FA7307">
        <w:rPr>
          <w:rFonts w:ascii="Arial" w:hAnsi="Arial" w:cs="Arial"/>
        </w:rPr>
        <w:t>- объекты пожарной охраны.</w:t>
      </w:r>
    </w:p>
    <w:p w:rsidR="00B078B6" w:rsidRPr="00FA7307" w:rsidRDefault="00B078B6" w:rsidP="00A545A4">
      <w:pPr>
        <w:ind w:firstLine="709"/>
        <w:jc w:val="both"/>
        <w:rPr>
          <w:rFonts w:ascii="Arial" w:hAnsi="Arial" w:cs="Arial"/>
          <w:u w:val="single"/>
        </w:rPr>
      </w:pPr>
      <w:r w:rsidRPr="00FA7307">
        <w:rPr>
          <w:rFonts w:ascii="Arial" w:hAnsi="Arial" w:cs="Arial"/>
          <w:u w:val="single"/>
        </w:rPr>
        <w:t>ВСПОМОГАТЕЛЬНЫЕ ВИДЫ РАЗРЕШЕННОГО ИСПОЛЬЗОВАНИЯ:</w:t>
      </w:r>
    </w:p>
    <w:p w:rsidR="00B078B6" w:rsidRPr="00FA7307" w:rsidRDefault="00B078B6" w:rsidP="00A545A4">
      <w:pPr>
        <w:ind w:firstLine="709"/>
        <w:jc w:val="both"/>
        <w:rPr>
          <w:rFonts w:ascii="Arial" w:hAnsi="Arial" w:cs="Arial"/>
        </w:rPr>
      </w:pPr>
      <w:r w:rsidRPr="00FA7307">
        <w:rPr>
          <w:rFonts w:ascii="Arial" w:hAnsi="Arial" w:cs="Arial"/>
        </w:rPr>
        <w:t>-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B078B6" w:rsidRPr="00FA7307" w:rsidRDefault="00B078B6" w:rsidP="00A545A4">
      <w:pPr>
        <w:ind w:firstLine="709"/>
        <w:jc w:val="both"/>
        <w:rPr>
          <w:rFonts w:ascii="Arial" w:hAnsi="Arial" w:cs="Arial"/>
        </w:rPr>
      </w:pPr>
      <w:r w:rsidRPr="00FA7307">
        <w:rPr>
          <w:rFonts w:ascii="Arial" w:hAnsi="Arial" w:cs="Arial"/>
        </w:rPr>
        <w:t>- автостоянки для временного хранения грузовых автомобилей.</w:t>
      </w:r>
    </w:p>
    <w:p w:rsidR="00B078B6" w:rsidRPr="00FA7307" w:rsidRDefault="00B078B6" w:rsidP="00A545A4">
      <w:pPr>
        <w:pStyle w:val="BodyText2"/>
        <w:spacing w:after="0" w:line="240" w:lineRule="auto"/>
        <w:ind w:firstLine="709"/>
        <w:jc w:val="both"/>
        <w:rPr>
          <w:rFonts w:ascii="Arial" w:hAnsi="Arial" w:cs="Arial"/>
          <w:u w:val="single"/>
        </w:rPr>
      </w:pPr>
      <w:r w:rsidRPr="00FA7307">
        <w:rPr>
          <w:rFonts w:ascii="Arial" w:hAnsi="Arial" w:cs="Arial"/>
          <w:u w:val="single"/>
        </w:rPr>
        <w:t>УСЛОВНО РАЗРЕШЕННЫЕ ВИДЫ ИСПОЛЬЗОВАНИЯ:</w:t>
      </w:r>
    </w:p>
    <w:p w:rsidR="00B078B6" w:rsidRPr="00FA7307" w:rsidRDefault="00B078B6" w:rsidP="00A545A4">
      <w:pPr>
        <w:ind w:firstLine="709"/>
        <w:jc w:val="both"/>
        <w:rPr>
          <w:rFonts w:ascii="Arial" w:hAnsi="Arial" w:cs="Arial"/>
        </w:rPr>
      </w:pPr>
      <w:r w:rsidRPr="00FA7307">
        <w:rPr>
          <w:rFonts w:ascii="Arial" w:hAnsi="Arial" w:cs="Arial"/>
        </w:rPr>
        <w:t>- проектные, научно-исследовательские, конструкторские и изыскательские организации, связанные с обслуживанием предприятий;</w:t>
      </w:r>
    </w:p>
    <w:p w:rsidR="00B078B6" w:rsidRPr="00FA7307" w:rsidRDefault="00B078B6" w:rsidP="00A545A4">
      <w:pPr>
        <w:ind w:firstLine="709"/>
        <w:jc w:val="both"/>
        <w:rPr>
          <w:rFonts w:ascii="Arial" w:hAnsi="Arial" w:cs="Arial"/>
        </w:rPr>
      </w:pPr>
      <w:r w:rsidRPr="00FA7307">
        <w:rPr>
          <w:rFonts w:ascii="Arial" w:hAnsi="Arial" w:cs="Arial"/>
        </w:rPr>
        <w:t>- гаражи боксового типа, многоэтажные, подземные и наземные гаражи, автостоянки на отдельном земельном участке;</w:t>
      </w:r>
    </w:p>
    <w:p w:rsidR="00B078B6" w:rsidRPr="00FA7307" w:rsidRDefault="00B078B6" w:rsidP="00A545A4">
      <w:pPr>
        <w:ind w:firstLine="709"/>
        <w:jc w:val="both"/>
        <w:rPr>
          <w:rFonts w:ascii="Arial" w:hAnsi="Arial" w:cs="Arial"/>
        </w:rPr>
      </w:pPr>
      <w:r w:rsidRPr="00FA7307">
        <w:rPr>
          <w:rFonts w:ascii="Arial" w:hAnsi="Arial" w:cs="Arial"/>
        </w:rPr>
        <w:t>- гаражи и автостоянки для постоянного хранения грузовых автомобилей;</w:t>
      </w:r>
    </w:p>
    <w:p w:rsidR="00B078B6" w:rsidRPr="00FA7307" w:rsidRDefault="00B078B6" w:rsidP="00A545A4">
      <w:pPr>
        <w:ind w:firstLine="709"/>
        <w:jc w:val="both"/>
        <w:rPr>
          <w:rFonts w:ascii="Arial" w:hAnsi="Arial" w:cs="Arial"/>
        </w:rPr>
      </w:pPr>
      <w:r w:rsidRPr="00FA7307">
        <w:rPr>
          <w:rFonts w:ascii="Arial" w:hAnsi="Arial" w:cs="Arial"/>
        </w:rPr>
        <w:t>- автозаправочные станции;</w:t>
      </w:r>
    </w:p>
    <w:p w:rsidR="00B078B6" w:rsidRPr="00FA7307" w:rsidRDefault="00B078B6" w:rsidP="00A545A4">
      <w:pPr>
        <w:ind w:firstLine="709"/>
        <w:jc w:val="both"/>
        <w:rPr>
          <w:rFonts w:ascii="Arial" w:hAnsi="Arial" w:cs="Arial"/>
        </w:rPr>
      </w:pPr>
      <w:r w:rsidRPr="00FA7307">
        <w:rPr>
          <w:rFonts w:ascii="Arial" w:hAnsi="Arial" w:cs="Arial"/>
        </w:rPr>
        <w:t>- санитарно-технические сооружения и установки коммунального назначения, склады временного хранения утильсырья.</w:t>
      </w:r>
    </w:p>
    <w:p w:rsidR="00B078B6" w:rsidRPr="00FA7307" w:rsidRDefault="00B078B6" w:rsidP="00A545A4">
      <w:pPr>
        <w:widowControl w:val="0"/>
        <w:autoSpaceDE w:val="0"/>
        <w:autoSpaceDN w:val="0"/>
        <w:adjustRightInd w:val="0"/>
        <w:ind w:firstLine="709"/>
        <w:jc w:val="both"/>
        <w:rPr>
          <w:rFonts w:ascii="Arial" w:hAnsi="Arial" w:cs="Arial"/>
        </w:rPr>
      </w:pPr>
      <w:r w:rsidRPr="00FA7307">
        <w:rPr>
          <w:rFonts w:ascii="Arial" w:hAnsi="Arial" w:cs="Arial"/>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66"/>
        <w:gridCol w:w="4904"/>
      </w:tblGrid>
      <w:tr w:rsidR="00B078B6" w:rsidRPr="00FA7307">
        <w:tc>
          <w:tcPr>
            <w:tcW w:w="2438" w:type="pct"/>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Наименование размера, параметра</w:t>
            </w:r>
          </w:p>
        </w:tc>
        <w:tc>
          <w:tcPr>
            <w:tcW w:w="2562" w:type="pct"/>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Значение, единица измерения, дополнительные условия</w:t>
            </w:r>
          </w:p>
        </w:tc>
      </w:tr>
      <w:tr w:rsidR="00B078B6" w:rsidRPr="00FA7307">
        <w:tc>
          <w:tcPr>
            <w:tcW w:w="2438"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Предельные (минимальные и (или) максимальные) размеры земельных участков</w:t>
            </w:r>
          </w:p>
        </w:tc>
        <w:tc>
          <w:tcPr>
            <w:tcW w:w="2562"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не подлежит установлению</w:t>
            </w:r>
          </w:p>
        </w:tc>
      </w:tr>
      <w:tr w:rsidR="00B078B6" w:rsidRPr="00FA7307">
        <w:tc>
          <w:tcPr>
            <w:tcW w:w="2438"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задний, строений, сооружений</w:t>
            </w:r>
          </w:p>
        </w:tc>
        <w:tc>
          <w:tcPr>
            <w:tcW w:w="2562" w:type="pct"/>
          </w:tcPr>
          <w:p w:rsidR="00B078B6" w:rsidRPr="00FA7307" w:rsidRDefault="00B078B6" w:rsidP="00FA7307">
            <w:pPr>
              <w:widowControl w:val="0"/>
              <w:autoSpaceDE w:val="0"/>
              <w:autoSpaceDN w:val="0"/>
              <w:adjustRightInd w:val="0"/>
              <w:ind w:firstLine="34"/>
              <w:jc w:val="both"/>
              <w:rPr>
                <w:rFonts w:ascii="Arial" w:hAnsi="Arial" w:cs="Arial"/>
                <w:b/>
                <w:bCs/>
              </w:rPr>
            </w:pPr>
            <w:r w:rsidRPr="00FA7307">
              <w:rPr>
                <w:rFonts w:ascii="Arial" w:hAnsi="Arial" w:cs="Arial"/>
              </w:rPr>
              <w:t>не подлежит установлению</w:t>
            </w:r>
          </w:p>
        </w:tc>
      </w:tr>
      <w:tr w:rsidR="00B078B6" w:rsidRPr="00FA7307">
        <w:tc>
          <w:tcPr>
            <w:tcW w:w="2438"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Предельное количество этажей или предельная высота зданий, строений, сооружений</w:t>
            </w:r>
          </w:p>
        </w:tc>
        <w:tc>
          <w:tcPr>
            <w:tcW w:w="2562" w:type="pct"/>
          </w:tcPr>
          <w:p w:rsidR="00B078B6" w:rsidRPr="00FA7307" w:rsidRDefault="00B078B6" w:rsidP="00FA7307">
            <w:pPr>
              <w:widowControl w:val="0"/>
              <w:autoSpaceDE w:val="0"/>
              <w:autoSpaceDN w:val="0"/>
              <w:adjustRightInd w:val="0"/>
              <w:ind w:firstLine="34"/>
              <w:jc w:val="both"/>
              <w:rPr>
                <w:rFonts w:ascii="Arial" w:hAnsi="Arial" w:cs="Arial"/>
                <w:b/>
                <w:bCs/>
              </w:rPr>
            </w:pPr>
            <w:r w:rsidRPr="00FA7307">
              <w:rPr>
                <w:rFonts w:ascii="Arial" w:hAnsi="Arial" w:cs="Arial"/>
              </w:rPr>
              <w:t>не подлежит установлению</w:t>
            </w:r>
          </w:p>
        </w:tc>
      </w:tr>
      <w:tr w:rsidR="00B078B6" w:rsidRPr="00FA7307">
        <w:tc>
          <w:tcPr>
            <w:tcW w:w="2438"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 площади земельного участка</w:t>
            </w:r>
          </w:p>
        </w:tc>
        <w:tc>
          <w:tcPr>
            <w:tcW w:w="2562" w:type="pct"/>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60%</w:t>
            </w:r>
          </w:p>
        </w:tc>
      </w:tr>
      <w:tr w:rsidR="00B078B6" w:rsidRPr="00FA7307">
        <w:tc>
          <w:tcPr>
            <w:tcW w:w="2438"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Иные предельные параметры разрешенного строительства, реконструкции объектов капитального строительства</w:t>
            </w:r>
          </w:p>
        </w:tc>
        <w:tc>
          <w:tcPr>
            <w:tcW w:w="2562" w:type="pct"/>
          </w:tcPr>
          <w:p w:rsidR="00B078B6" w:rsidRPr="00FA7307" w:rsidRDefault="00B078B6" w:rsidP="00FA7307">
            <w:pPr>
              <w:widowControl w:val="0"/>
              <w:autoSpaceDE w:val="0"/>
              <w:autoSpaceDN w:val="0"/>
              <w:adjustRightInd w:val="0"/>
              <w:ind w:firstLine="34"/>
              <w:jc w:val="both"/>
              <w:rPr>
                <w:rFonts w:ascii="Arial" w:hAnsi="Arial" w:cs="Arial"/>
              </w:rPr>
            </w:pPr>
            <w:r w:rsidRPr="00FA7307">
              <w:rPr>
                <w:rFonts w:ascii="Arial" w:hAnsi="Arial" w:cs="Arial"/>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B078B6" w:rsidRPr="00FA7307" w:rsidRDefault="00B078B6" w:rsidP="00FA7307">
            <w:pPr>
              <w:widowControl w:val="0"/>
              <w:autoSpaceDE w:val="0"/>
              <w:autoSpaceDN w:val="0"/>
              <w:adjustRightInd w:val="0"/>
              <w:jc w:val="both"/>
              <w:rPr>
                <w:rFonts w:ascii="Arial" w:hAnsi="Arial" w:cs="Arial"/>
              </w:rPr>
            </w:pPr>
          </w:p>
        </w:tc>
      </w:tr>
    </w:tbl>
    <w:p w:rsidR="00B078B6" w:rsidRPr="00FA7307" w:rsidRDefault="00B078B6" w:rsidP="00A545A4">
      <w:pPr>
        <w:ind w:firstLine="709"/>
        <w:jc w:val="both"/>
        <w:rPr>
          <w:rFonts w:ascii="Arial" w:hAnsi="Arial" w:cs="Arial"/>
          <w:b/>
          <w:bCs/>
          <w:u w:val="single"/>
        </w:rPr>
      </w:pPr>
      <w:r w:rsidRPr="00FA7307">
        <w:rPr>
          <w:rFonts w:ascii="Arial" w:hAnsi="Arial" w:cs="Arial"/>
          <w:b/>
          <w:bCs/>
          <w:u w:val="single"/>
        </w:rPr>
        <w:t>ПК – 2 Зона производственно-коммунальных объектов III класса вредности.</w:t>
      </w:r>
    </w:p>
    <w:p w:rsidR="00B078B6" w:rsidRPr="00FA7307" w:rsidRDefault="00B078B6" w:rsidP="00A545A4">
      <w:pPr>
        <w:ind w:firstLine="709"/>
        <w:jc w:val="both"/>
        <w:rPr>
          <w:rFonts w:ascii="Arial" w:hAnsi="Arial" w:cs="Arial"/>
        </w:rPr>
      </w:pPr>
      <w:r w:rsidRPr="00FA7307">
        <w:rPr>
          <w:rFonts w:ascii="Arial" w:hAnsi="Arial" w:cs="Arial"/>
        </w:rPr>
        <w:t>Зона ПК - 2 выделена для обеспечения правовых условий формирования коммунально-производственных предприятий не выше III класса вредности. Допускаются некоторые коммерческие услуги, способствующие развитию производственной деятельности.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B078B6" w:rsidRPr="00FA7307" w:rsidRDefault="00B078B6" w:rsidP="00A545A4">
      <w:pPr>
        <w:pStyle w:val="Iauiue"/>
        <w:ind w:firstLine="709"/>
        <w:jc w:val="both"/>
        <w:rPr>
          <w:rFonts w:ascii="Arial" w:hAnsi="Arial" w:cs="Arial"/>
          <w:sz w:val="24"/>
          <w:szCs w:val="24"/>
          <w:u w:val="single"/>
        </w:rPr>
      </w:pPr>
      <w:r w:rsidRPr="00FA7307">
        <w:rPr>
          <w:rFonts w:ascii="Arial" w:hAnsi="Arial" w:cs="Arial"/>
          <w:sz w:val="24"/>
          <w:szCs w:val="24"/>
          <w:u w:val="single"/>
        </w:rPr>
        <w:t>ОСНОВНЫЕ ВИДЫ РАЗРЕШЕННОГО ИСПОЛЬЗОВАНИЯ НЕДВИЖИМОСТИ:</w:t>
      </w:r>
    </w:p>
    <w:p w:rsidR="00B078B6" w:rsidRPr="00FA7307" w:rsidRDefault="00B078B6" w:rsidP="00A545A4">
      <w:pPr>
        <w:ind w:firstLine="709"/>
        <w:jc w:val="both"/>
        <w:rPr>
          <w:rFonts w:ascii="Arial" w:hAnsi="Arial" w:cs="Arial"/>
        </w:rPr>
      </w:pPr>
      <w:r w:rsidRPr="00FA7307">
        <w:rPr>
          <w:rFonts w:ascii="Arial" w:hAnsi="Arial" w:cs="Arial"/>
        </w:rPr>
        <w:t>- промышленные предприятия и коммунально-складские объекты III класса вредности;</w:t>
      </w:r>
    </w:p>
    <w:p w:rsidR="00B078B6" w:rsidRPr="00FA7307" w:rsidRDefault="00B078B6" w:rsidP="00A545A4">
      <w:pPr>
        <w:ind w:firstLine="709"/>
        <w:jc w:val="both"/>
        <w:rPr>
          <w:rFonts w:ascii="Arial" w:hAnsi="Arial" w:cs="Arial"/>
        </w:rPr>
      </w:pPr>
      <w:r w:rsidRPr="00FA7307">
        <w:rPr>
          <w:rFonts w:ascii="Arial" w:hAnsi="Arial" w:cs="Arial"/>
        </w:rPr>
        <w:t>- производственные базы и складские помещения строительных и других предприятий, требующие большегрузного или железнодорожного транспорта;</w:t>
      </w:r>
    </w:p>
    <w:p w:rsidR="00B078B6" w:rsidRPr="00FA7307" w:rsidRDefault="00B078B6" w:rsidP="00A545A4">
      <w:pPr>
        <w:ind w:firstLine="709"/>
        <w:jc w:val="both"/>
        <w:rPr>
          <w:rFonts w:ascii="Arial" w:hAnsi="Arial" w:cs="Arial"/>
        </w:rPr>
      </w:pPr>
      <w:r w:rsidRPr="00FA7307">
        <w:rPr>
          <w:rFonts w:ascii="Arial" w:hAnsi="Arial" w:cs="Arial"/>
        </w:rPr>
        <w:t>- автотранспортные предприятия;</w:t>
      </w:r>
    </w:p>
    <w:p w:rsidR="00B078B6" w:rsidRPr="00FA7307" w:rsidRDefault="00B078B6" w:rsidP="00A545A4">
      <w:pPr>
        <w:ind w:firstLine="709"/>
        <w:jc w:val="both"/>
        <w:rPr>
          <w:rFonts w:ascii="Arial" w:hAnsi="Arial" w:cs="Arial"/>
        </w:rPr>
      </w:pPr>
      <w:r w:rsidRPr="00FA7307">
        <w:rPr>
          <w:rFonts w:ascii="Arial" w:hAnsi="Arial" w:cs="Arial"/>
        </w:rPr>
        <w:t>- объекты железнодорожного транспорта;</w:t>
      </w:r>
    </w:p>
    <w:p w:rsidR="00B078B6" w:rsidRPr="00FA7307" w:rsidRDefault="00B078B6" w:rsidP="00A545A4">
      <w:pPr>
        <w:ind w:firstLine="709"/>
        <w:jc w:val="both"/>
        <w:rPr>
          <w:rFonts w:ascii="Arial" w:hAnsi="Arial" w:cs="Arial"/>
        </w:rPr>
      </w:pPr>
      <w:r w:rsidRPr="00FA7307">
        <w:rPr>
          <w:rFonts w:ascii="Arial" w:hAnsi="Arial" w:cs="Arial"/>
        </w:rPr>
        <w:t>- автобусные парки;</w:t>
      </w:r>
    </w:p>
    <w:p w:rsidR="00B078B6" w:rsidRPr="00FA7307" w:rsidRDefault="00B078B6" w:rsidP="00A545A4">
      <w:pPr>
        <w:ind w:firstLine="709"/>
        <w:jc w:val="both"/>
        <w:rPr>
          <w:rFonts w:ascii="Arial" w:hAnsi="Arial" w:cs="Arial"/>
        </w:rPr>
      </w:pPr>
      <w:r w:rsidRPr="00FA7307">
        <w:rPr>
          <w:rFonts w:ascii="Arial" w:hAnsi="Arial" w:cs="Arial"/>
        </w:rPr>
        <w:t>- гаражи боксового типа, многоэтажные, подземные и наземные гаражи, автостоянки на отдельном земельном участке;</w:t>
      </w:r>
    </w:p>
    <w:p w:rsidR="00B078B6" w:rsidRPr="00FA7307" w:rsidRDefault="00B078B6" w:rsidP="00A545A4">
      <w:pPr>
        <w:ind w:firstLine="709"/>
        <w:jc w:val="both"/>
        <w:rPr>
          <w:rFonts w:ascii="Arial" w:hAnsi="Arial" w:cs="Arial"/>
        </w:rPr>
      </w:pPr>
      <w:r w:rsidRPr="00FA7307">
        <w:rPr>
          <w:rFonts w:ascii="Arial" w:hAnsi="Arial" w:cs="Arial"/>
        </w:rPr>
        <w:t>- гаражи и автостоянки для постоянного хранения грузовых автомобилей;</w:t>
      </w:r>
    </w:p>
    <w:p w:rsidR="00B078B6" w:rsidRPr="00FA7307" w:rsidRDefault="00B078B6" w:rsidP="00A545A4">
      <w:pPr>
        <w:ind w:firstLine="709"/>
        <w:jc w:val="both"/>
        <w:rPr>
          <w:rFonts w:ascii="Arial" w:hAnsi="Arial" w:cs="Arial"/>
        </w:rPr>
      </w:pPr>
      <w:r w:rsidRPr="00FA7307">
        <w:rPr>
          <w:rFonts w:ascii="Arial" w:hAnsi="Arial" w:cs="Arial"/>
        </w:rPr>
        <w:t>- станции технического обслуживания автомобилей, авторемонтные предприятия;</w:t>
      </w:r>
    </w:p>
    <w:p w:rsidR="00B078B6" w:rsidRPr="00FA7307" w:rsidRDefault="00B078B6" w:rsidP="00A545A4">
      <w:pPr>
        <w:ind w:firstLine="709"/>
        <w:jc w:val="both"/>
        <w:rPr>
          <w:rFonts w:ascii="Arial" w:hAnsi="Arial" w:cs="Arial"/>
        </w:rPr>
      </w:pPr>
      <w:r w:rsidRPr="00FA7307">
        <w:rPr>
          <w:rFonts w:ascii="Arial" w:hAnsi="Arial" w:cs="Arial"/>
        </w:rPr>
        <w:t>- объекты складского назначения различного профиля;</w:t>
      </w:r>
    </w:p>
    <w:p w:rsidR="00B078B6" w:rsidRPr="00FA7307" w:rsidRDefault="00B078B6" w:rsidP="00A545A4">
      <w:pPr>
        <w:ind w:firstLine="709"/>
        <w:jc w:val="both"/>
        <w:rPr>
          <w:rFonts w:ascii="Arial" w:hAnsi="Arial" w:cs="Arial"/>
        </w:rPr>
      </w:pPr>
      <w:r w:rsidRPr="00FA7307">
        <w:rPr>
          <w:rFonts w:ascii="Arial" w:hAnsi="Arial" w:cs="Arial"/>
        </w:rPr>
        <w:t>- объекты технического и инженерного обеспечения предприятий;</w:t>
      </w:r>
    </w:p>
    <w:p w:rsidR="00B078B6" w:rsidRPr="00FA7307" w:rsidRDefault="00B078B6" w:rsidP="00A545A4">
      <w:pPr>
        <w:ind w:firstLine="709"/>
        <w:jc w:val="both"/>
        <w:rPr>
          <w:rFonts w:ascii="Arial" w:hAnsi="Arial" w:cs="Arial"/>
        </w:rPr>
      </w:pPr>
      <w:r w:rsidRPr="00FA7307">
        <w:rPr>
          <w:rFonts w:ascii="Arial" w:hAnsi="Arial" w:cs="Arial"/>
        </w:rPr>
        <w:t>- офисы, конторы, административные службы;</w:t>
      </w:r>
    </w:p>
    <w:p w:rsidR="00B078B6" w:rsidRPr="00FA7307" w:rsidRDefault="00B078B6" w:rsidP="00A545A4">
      <w:pPr>
        <w:ind w:firstLine="709"/>
        <w:jc w:val="both"/>
        <w:rPr>
          <w:rFonts w:ascii="Arial" w:hAnsi="Arial" w:cs="Arial"/>
        </w:rPr>
      </w:pPr>
      <w:r w:rsidRPr="00FA7307">
        <w:rPr>
          <w:rFonts w:ascii="Arial" w:hAnsi="Arial" w:cs="Arial"/>
        </w:rPr>
        <w:t>- проектные, научно-исследовательские, конструкторские и изыскательские организации и лаборатории;</w:t>
      </w:r>
    </w:p>
    <w:p w:rsidR="00B078B6" w:rsidRPr="00FA7307" w:rsidRDefault="00B078B6" w:rsidP="00A545A4">
      <w:pPr>
        <w:ind w:firstLine="709"/>
        <w:jc w:val="both"/>
        <w:rPr>
          <w:rFonts w:ascii="Arial" w:hAnsi="Arial" w:cs="Arial"/>
        </w:rPr>
      </w:pPr>
      <w:r w:rsidRPr="00FA7307">
        <w:rPr>
          <w:rFonts w:ascii="Arial" w:hAnsi="Arial" w:cs="Arial"/>
        </w:rPr>
        <w:t>- отделения, участковые пункты милиции;</w:t>
      </w:r>
    </w:p>
    <w:p w:rsidR="00B078B6" w:rsidRPr="00FA7307" w:rsidRDefault="00B078B6" w:rsidP="00A545A4">
      <w:pPr>
        <w:ind w:firstLine="709"/>
        <w:jc w:val="both"/>
        <w:rPr>
          <w:rFonts w:ascii="Arial" w:hAnsi="Arial" w:cs="Arial"/>
        </w:rPr>
      </w:pPr>
      <w:r w:rsidRPr="00FA7307">
        <w:rPr>
          <w:rFonts w:ascii="Arial" w:hAnsi="Arial" w:cs="Arial"/>
        </w:rPr>
        <w:t>- пожарные части;</w:t>
      </w:r>
    </w:p>
    <w:p w:rsidR="00B078B6" w:rsidRPr="00FA7307" w:rsidRDefault="00B078B6" w:rsidP="00A545A4">
      <w:pPr>
        <w:ind w:firstLine="709"/>
        <w:jc w:val="both"/>
        <w:rPr>
          <w:rFonts w:ascii="Arial" w:hAnsi="Arial" w:cs="Arial"/>
        </w:rPr>
      </w:pPr>
      <w:r w:rsidRPr="00FA7307">
        <w:rPr>
          <w:rFonts w:ascii="Arial" w:hAnsi="Arial" w:cs="Arial"/>
        </w:rPr>
        <w:t>- объекты пожарной охраны.</w:t>
      </w:r>
    </w:p>
    <w:p w:rsidR="00B078B6" w:rsidRPr="00FA7307" w:rsidRDefault="00B078B6" w:rsidP="00A545A4">
      <w:pPr>
        <w:ind w:firstLine="709"/>
        <w:jc w:val="both"/>
        <w:rPr>
          <w:rFonts w:ascii="Arial" w:hAnsi="Arial" w:cs="Arial"/>
          <w:u w:val="single"/>
        </w:rPr>
      </w:pPr>
      <w:r w:rsidRPr="00FA7307">
        <w:rPr>
          <w:rFonts w:ascii="Arial" w:hAnsi="Arial" w:cs="Arial"/>
          <w:u w:val="single"/>
        </w:rPr>
        <w:t>ВСПОМОГАТЕЛЬНЫЕ ВИДЫ РАЗРЕШЕННОГО ИСПОЛЬЗОВАНИЯ:</w:t>
      </w:r>
    </w:p>
    <w:p w:rsidR="00B078B6" w:rsidRPr="00FA7307" w:rsidRDefault="00B078B6" w:rsidP="00A545A4">
      <w:pPr>
        <w:ind w:firstLine="709"/>
        <w:jc w:val="both"/>
        <w:rPr>
          <w:rFonts w:ascii="Arial" w:hAnsi="Arial" w:cs="Arial"/>
        </w:rPr>
      </w:pPr>
      <w:r w:rsidRPr="00FA7307">
        <w:rPr>
          <w:rFonts w:ascii="Arial" w:hAnsi="Arial" w:cs="Arial"/>
        </w:rPr>
        <w:t>-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B078B6" w:rsidRPr="00FA7307" w:rsidRDefault="00B078B6" w:rsidP="00A545A4">
      <w:pPr>
        <w:ind w:firstLine="709"/>
        <w:jc w:val="both"/>
        <w:rPr>
          <w:rFonts w:ascii="Arial" w:hAnsi="Arial" w:cs="Arial"/>
        </w:rPr>
      </w:pPr>
      <w:r w:rsidRPr="00FA7307">
        <w:rPr>
          <w:rFonts w:ascii="Arial" w:hAnsi="Arial" w:cs="Arial"/>
        </w:rPr>
        <w:t>- автостоянки для временного хранения грузовых автомобилей.</w:t>
      </w:r>
    </w:p>
    <w:p w:rsidR="00B078B6" w:rsidRPr="00FA7307" w:rsidRDefault="00B078B6" w:rsidP="00A545A4">
      <w:pPr>
        <w:pStyle w:val="BodyText2"/>
        <w:spacing w:after="0" w:line="240" w:lineRule="auto"/>
        <w:ind w:firstLine="709"/>
        <w:jc w:val="both"/>
        <w:rPr>
          <w:rFonts w:ascii="Arial" w:hAnsi="Arial" w:cs="Arial"/>
          <w:u w:val="single"/>
        </w:rPr>
      </w:pPr>
      <w:r w:rsidRPr="00FA7307">
        <w:rPr>
          <w:rFonts w:ascii="Arial" w:hAnsi="Arial" w:cs="Arial"/>
          <w:u w:val="single"/>
        </w:rPr>
        <w:t>УСЛОВНО РАЗРЕШЕННЫЕ ВИДЫ ИСПОЛЬЗОВАНИЯ:</w:t>
      </w:r>
    </w:p>
    <w:p w:rsidR="00B078B6" w:rsidRPr="00FA7307" w:rsidRDefault="00B078B6" w:rsidP="00A545A4">
      <w:pPr>
        <w:ind w:firstLine="709"/>
        <w:jc w:val="both"/>
        <w:rPr>
          <w:rFonts w:ascii="Arial" w:hAnsi="Arial" w:cs="Arial"/>
        </w:rPr>
      </w:pPr>
      <w:r w:rsidRPr="00FA7307">
        <w:rPr>
          <w:rFonts w:ascii="Arial" w:hAnsi="Arial" w:cs="Arial"/>
        </w:rPr>
        <w:t>- автозаправочные станции;</w:t>
      </w:r>
    </w:p>
    <w:p w:rsidR="00B078B6" w:rsidRPr="00FA7307" w:rsidRDefault="00B078B6" w:rsidP="00A545A4">
      <w:pPr>
        <w:ind w:firstLine="709"/>
        <w:jc w:val="both"/>
        <w:rPr>
          <w:rFonts w:ascii="Arial" w:hAnsi="Arial" w:cs="Arial"/>
        </w:rPr>
      </w:pPr>
      <w:r w:rsidRPr="00FA7307">
        <w:rPr>
          <w:rFonts w:ascii="Arial" w:hAnsi="Arial" w:cs="Arial"/>
        </w:rPr>
        <w:t>- санитарно-технические сооружения и установки коммунального назначения, склады временного хранения утильсырья;</w:t>
      </w:r>
    </w:p>
    <w:p w:rsidR="00B078B6" w:rsidRPr="00FA7307" w:rsidRDefault="00B078B6" w:rsidP="00A545A4">
      <w:pPr>
        <w:ind w:firstLine="709"/>
        <w:jc w:val="both"/>
        <w:rPr>
          <w:rFonts w:ascii="Arial" w:hAnsi="Arial" w:cs="Arial"/>
        </w:rPr>
      </w:pPr>
      <w:r w:rsidRPr="00FA7307">
        <w:rPr>
          <w:rFonts w:ascii="Arial" w:hAnsi="Arial" w:cs="Arial"/>
        </w:rPr>
        <w:t>- профессионально-технические учебные заведения;</w:t>
      </w:r>
    </w:p>
    <w:p w:rsidR="00B078B6" w:rsidRPr="00FA7307" w:rsidRDefault="00B078B6" w:rsidP="00A545A4">
      <w:pPr>
        <w:ind w:firstLine="709"/>
        <w:jc w:val="both"/>
        <w:rPr>
          <w:rFonts w:ascii="Arial" w:hAnsi="Arial" w:cs="Arial"/>
        </w:rPr>
      </w:pPr>
      <w:r w:rsidRPr="00FA7307">
        <w:rPr>
          <w:rFonts w:ascii="Arial" w:hAnsi="Arial" w:cs="Arial"/>
        </w:rPr>
        <w:t>- поликлиники;</w:t>
      </w:r>
    </w:p>
    <w:p w:rsidR="00B078B6" w:rsidRPr="00FA7307" w:rsidRDefault="00B078B6" w:rsidP="00A545A4">
      <w:pPr>
        <w:ind w:firstLine="709"/>
        <w:jc w:val="both"/>
        <w:rPr>
          <w:rFonts w:ascii="Arial" w:hAnsi="Arial" w:cs="Arial"/>
        </w:rPr>
      </w:pPr>
      <w:r w:rsidRPr="00FA7307">
        <w:rPr>
          <w:rFonts w:ascii="Arial" w:hAnsi="Arial" w:cs="Arial"/>
        </w:rPr>
        <w:t>- отдельно стоящие объекты бытового обслуживания;</w:t>
      </w:r>
    </w:p>
    <w:p w:rsidR="00B078B6" w:rsidRPr="00FA7307" w:rsidRDefault="00B078B6" w:rsidP="00A545A4">
      <w:pPr>
        <w:ind w:firstLine="709"/>
        <w:jc w:val="both"/>
        <w:rPr>
          <w:rFonts w:ascii="Arial" w:hAnsi="Arial" w:cs="Arial"/>
        </w:rPr>
      </w:pPr>
      <w:r w:rsidRPr="00FA7307">
        <w:rPr>
          <w:rFonts w:ascii="Arial" w:hAnsi="Arial" w:cs="Arial"/>
        </w:rPr>
        <w:t>- киоски, лоточная торговля, временные павильоны розничной торговли и обслуживания населения;</w:t>
      </w:r>
    </w:p>
    <w:p w:rsidR="00B078B6" w:rsidRPr="00FA7307" w:rsidRDefault="00B078B6" w:rsidP="00A545A4">
      <w:pPr>
        <w:ind w:firstLine="709"/>
        <w:jc w:val="both"/>
        <w:rPr>
          <w:rFonts w:ascii="Arial" w:hAnsi="Arial" w:cs="Arial"/>
        </w:rPr>
      </w:pPr>
      <w:r w:rsidRPr="00FA7307">
        <w:rPr>
          <w:rFonts w:ascii="Arial" w:hAnsi="Arial" w:cs="Arial"/>
        </w:rPr>
        <w:t>- 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B078B6" w:rsidRPr="00FA7307" w:rsidRDefault="00B078B6" w:rsidP="00A545A4">
      <w:pPr>
        <w:ind w:firstLine="709"/>
        <w:jc w:val="both"/>
        <w:rPr>
          <w:rFonts w:ascii="Arial" w:hAnsi="Arial" w:cs="Arial"/>
        </w:rPr>
      </w:pPr>
      <w:r w:rsidRPr="00FA7307">
        <w:rPr>
          <w:rFonts w:ascii="Arial" w:hAnsi="Arial" w:cs="Arial"/>
        </w:rPr>
        <w:t>- аптеки;</w:t>
      </w:r>
    </w:p>
    <w:p w:rsidR="00B078B6" w:rsidRPr="00FA7307" w:rsidRDefault="00B078B6" w:rsidP="00A545A4">
      <w:pPr>
        <w:ind w:firstLine="709"/>
        <w:jc w:val="both"/>
        <w:rPr>
          <w:rFonts w:ascii="Arial" w:hAnsi="Arial" w:cs="Arial"/>
        </w:rPr>
      </w:pPr>
      <w:r w:rsidRPr="00FA7307">
        <w:rPr>
          <w:rFonts w:ascii="Arial" w:hAnsi="Arial" w:cs="Arial"/>
        </w:rPr>
        <w:t>- ветеринарные лечебницы с содержанием животных;</w:t>
      </w:r>
    </w:p>
    <w:p w:rsidR="00B078B6" w:rsidRPr="00FA7307" w:rsidRDefault="00B078B6" w:rsidP="00A545A4">
      <w:pPr>
        <w:ind w:firstLine="709"/>
        <w:jc w:val="both"/>
        <w:rPr>
          <w:rFonts w:ascii="Arial" w:hAnsi="Arial" w:cs="Arial"/>
        </w:rPr>
      </w:pPr>
      <w:r w:rsidRPr="00FA7307">
        <w:rPr>
          <w:rFonts w:ascii="Arial" w:hAnsi="Arial" w:cs="Arial"/>
        </w:rPr>
        <w:t>- ветеринарные приемные пункты;</w:t>
      </w:r>
    </w:p>
    <w:p w:rsidR="00B078B6" w:rsidRPr="00FA7307" w:rsidRDefault="00B078B6" w:rsidP="00A545A4">
      <w:pPr>
        <w:ind w:firstLine="709"/>
        <w:jc w:val="both"/>
        <w:rPr>
          <w:rFonts w:ascii="Arial" w:hAnsi="Arial" w:cs="Arial"/>
        </w:rPr>
      </w:pPr>
      <w:r w:rsidRPr="00FA7307">
        <w:rPr>
          <w:rFonts w:ascii="Arial" w:hAnsi="Arial" w:cs="Arial"/>
        </w:rPr>
        <w:t>- антенны сотовой, радиорелейной, спутниковой связи.</w:t>
      </w:r>
    </w:p>
    <w:p w:rsidR="00B078B6" w:rsidRPr="00FA7307" w:rsidRDefault="00B078B6" w:rsidP="00A545A4">
      <w:pPr>
        <w:widowControl w:val="0"/>
        <w:autoSpaceDE w:val="0"/>
        <w:autoSpaceDN w:val="0"/>
        <w:adjustRightInd w:val="0"/>
        <w:ind w:firstLine="709"/>
        <w:jc w:val="both"/>
        <w:rPr>
          <w:rFonts w:ascii="Arial" w:hAnsi="Arial" w:cs="Arial"/>
        </w:rPr>
      </w:pPr>
      <w:r w:rsidRPr="00FA7307">
        <w:rPr>
          <w:rFonts w:ascii="Arial" w:hAnsi="Arial" w:cs="Arial"/>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66"/>
        <w:gridCol w:w="4904"/>
      </w:tblGrid>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Наименование размера, параметра</w:t>
            </w:r>
          </w:p>
        </w:tc>
        <w:tc>
          <w:tcPr>
            <w:tcW w:w="0" w:type="auto"/>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Значение, единица измерения, дополнительные условия</w:t>
            </w: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Предельные (минимальные и (или) максимальные) размеры земельных участков</w:t>
            </w:r>
          </w:p>
        </w:tc>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не подлежит установлению</w:t>
            </w: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задний, строений, сооружений</w:t>
            </w:r>
          </w:p>
        </w:tc>
        <w:tc>
          <w:tcPr>
            <w:tcW w:w="0" w:type="auto"/>
          </w:tcPr>
          <w:p w:rsidR="00B078B6" w:rsidRPr="00FA7307" w:rsidRDefault="00B078B6" w:rsidP="00FA7307">
            <w:pPr>
              <w:widowControl w:val="0"/>
              <w:autoSpaceDE w:val="0"/>
              <w:autoSpaceDN w:val="0"/>
              <w:adjustRightInd w:val="0"/>
              <w:ind w:firstLine="34"/>
              <w:jc w:val="both"/>
              <w:rPr>
                <w:rFonts w:ascii="Arial" w:hAnsi="Arial" w:cs="Arial"/>
                <w:b/>
                <w:bCs/>
              </w:rPr>
            </w:pPr>
            <w:r w:rsidRPr="00FA7307">
              <w:rPr>
                <w:rFonts w:ascii="Arial" w:hAnsi="Arial" w:cs="Arial"/>
              </w:rPr>
              <w:t>не подлежит установлению</w:t>
            </w: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Предельное количество этажей или предельная высота зданий, строений, сооружений</w:t>
            </w:r>
          </w:p>
        </w:tc>
        <w:tc>
          <w:tcPr>
            <w:tcW w:w="0" w:type="auto"/>
          </w:tcPr>
          <w:p w:rsidR="00B078B6" w:rsidRPr="00FA7307" w:rsidRDefault="00B078B6" w:rsidP="00FA7307">
            <w:pPr>
              <w:widowControl w:val="0"/>
              <w:autoSpaceDE w:val="0"/>
              <w:autoSpaceDN w:val="0"/>
              <w:adjustRightInd w:val="0"/>
              <w:ind w:firstLine="34"/>
              <w:jc w:val="both"/>
              <w:rPr>
                <w:rFonts w:ascii="Arial" w:hAnsi="Arial" w:cs="Arial"/>
                <w:b/>
                <w:bCs/>
              </w:rPr>
            </w:pPr>
            <w:r w:rsidRPr="00FA7307">
              <w:rPr>
                <w:rFonts w:ascii="Arial" w:hAnsi="Arial" w:cs="Arial"/>
              </w:rPr>
              <w:t>не подлежит установлению</w:t>
            </w: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 площади земельного участка</w:t>
            </w:r>
          </w:p>
        </w:tc>
        <w:tc>
          <w:tcPr>
            <w:tcW w:w="0" w:type="auto"/>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60%</w:t>
            </w: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Иные предельные параметры разрешенного строительства, реконструкции объектов капитального строительства</w:t>
            </w:r>
          </w:p>
        </w:tc>
        <w:tc>
          <w:tcPr>
            <w:tcW w:w="0" w:type="auto"/>
          </w:tcPr>
          <w:p w:rsidR="00B078B6" w:rsidRPr="00FA7307" w:rsidRDefault="00B078B6" w:rsidP="00FA7307">
            <w:pPr>
              <w:widowControl w:val="0"/>
              <w:autoSpaceDE w:val="0"/>
              <w:autoSpaceDN w:val="0"/>
              <w:adjustRightInd w:val="0"/>
              <w:ind w:firstLine="34"/>
              <w:jc w:val="both"/>
              <w:rPr>
                <w:rFonts w:ascii="Arial" w:hAnsi="Arial" w:cs="Arial"/>
              </w:rPr>
            </w:pPr>
            <w:r w:rsidRPr="00FA7307">
              <w:rPr>
                <w:rFonts w:ascii="Arial" w:hAnsi="Arial" w:cs="Arial"/>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B078B6" w:rsidRPr="00FA7307" w:rsidRDefault="00B078B6" w:rsidP="00FA7307">
            <w:pPr>
              <w:widowControl w:val="0"/>
              <w:autoSpaceDE w:val="0"/>
              <w:autoSpaceDN w:val="0"/>
              <w:adjustRightInd w:val="0"/>
              <w:jc w:val="both"/>
              <w:rPr>
                <w:rFonts w:ascii="Arial" w:hAnsi="Arial" w:cs="Arial"/>
              </w:rPr>
            </w:pPr>
          </w:p>
        </w:tc>
      </w:tr>
    </w:tbl>
    <w:p w:rsidR="00B078B6" w:rsidRPr="00FA7307" w:rsidRDefault="00B078B6" w:rsidP="00A545A4">
      <w:pPr>
        <w:ind w:firstLine="709"/>
        <w:jc w:val="both"/>
        <w:rPr>
          <w:rFonts w:ascii="Arial" w:hAnsi="Arial" w:cs="Arial"/>
        </w:rPr>
      </w:pPr>
      <w:r w:rsidRPr="00FA7307">
        <w:rPr>
          <w:rFonts w:ascii="Arial" w:hAnsi="Arial" w:cs="Arial"/>
          <w:b/>
          <w:bCs/>
          <w:u w:val="single"/>
        </w:rPr>
        <w:t xml:space="preserve">ПК – 3 Зона производственно-коммунальных объектов </w:t>
      </w:r>
      <w:r w:rsidRPr="00FA7307">
        <w:rPr>
          <w:rFonts w:ascii="Arial" w:hAnsi="Arial" w:cs="Arial"/>
          <w:b/>
          <w:bCs/>
          <w:u w:val="single"/>
          <w:lang w:val="en-US"/>
        </w:rPr>
        <w:t>IV</w:t>
      </w:r>
      <w:r w:rsidRPr="00FA7307">
        <w:rPr>
          <w:rFonts w:ascii="Arial" w:hAnsi="Arial" w:cs="Arial"/>
          <w:b/>
          <w:bCs/>
          <w:u w:val="single"/>
        </w:rPr>
        <w:t xml:space="preserve"> класса вредности.</w:t>
      </w:r>
    </w:p>
    <w:p w:rsidR="00B078B6" w:rsidRPr="00FA7307" w:rsidRDefault="00B078B6" w:rsidP="00A545A4">
      <w:pPr>
        <w:ind w:firstLine="709"/>
        <w:jc w:val="both"/>
        <w:rPr>
          <w:rFonts w:ascii="Arial" w:hAnsi="Arial" w:cs="Arial"/>
        </w:rPr>
      </w:pPr>
      <w:r w:rsidRPr="00FA7307">
        <w:rPr>
          <w:rFonts w:ascii="Arial" w:hAnsi="Arial" w:cs="Arial"/>
        </w:rPr>
        <w:t xml:space="preserve">Зона ПК - 3 выделена для обеспечения правовых условий формирования коммунально-производственных предприятий и складских баз </w:t>
      </w:r>
      <w:r w:rsidRPr="00FA7307">
        <w:rPr>
          <w:rFonts w:ascii="Arial" w:hAnsi="Arial" w:cs="Arial"/>
          <w:lang w:val="en-US"/>
        </w:rPr>
        <w:t>IV</w:t>
      </w:r>
      <w:r w:rsidRPr="00FA7307">
        <w:rPr>
          <w:rFonts w:ascii="Arial" w:hAnsi="Arial" w:cs="Arial"/>
        </w:rPr>
        <w:t xml:space="preserve"> класса вредности,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B078B6" w:rsidRPr="00FA7307" w:rsidRDefault="00B078B6" w:rsidP="00A545A4">
      <w:pPr>
        <w:pStyle w:val="Iauiue"/>
        <w:ind w:firstLine="709"/>
        <w:jc w:val="both"/>
        <w:rPr>
          <w:rFonts w:ascii="Arial" w:hAnsi="Arial" w:cs="Arial"/>
          <w:sz w:val="24"/>
          <w:szCs w:val="24"/>
          <w:u w:val="single"/>
        </w:rPr>
      </w:pPr>
      <w:r w:rsidRPr="00FA7307">
        <w:rPr>
          <w:rFonts w:ascii="Arial" w:hAnsi="Arial" w:cs="Arial"/>
          <w:sz w:val="24"/>
          <w:szCs w:val="24"/>
          <w:u w:val="single"/>
        </w:rPr>
        <w:t>ОСНОВНЫЕ ВИДЫ РАЗРЕШЕННОГО ИСПОЛЬЗОВАНИЯ НЕДВИЖИМОСТИ:</w:t>
      </w:r>
    </w:p>
    <w:p w:rsidR="00B078B6" w:rsidRPr="00FA7307" w:rsidRDefault="00B078B6" w:rsidP="00A545A4">
      <w:pPr>
        <w:ind w:firstLine="709"/>
        <w:jc w:val="both"/>
        <w:rPr>
          <w:rFonts w:ascii="Arial" w:hAnsi="Arial" w:cs="Arial"/>
        </w:rPr>
      </w:pPr>
      <w:r w:rsidRPr="00FA7307">
        <w:rPr>
          <w:rFonts w:ascii="Arial" w:hAnsi="Arial" w:cs="Arial"/>
        </w:rPr>
        <w:t>- коммунально-складские и производственные предприятия IV класса вредности различного профиля;</w:t>
      </w:r>
    </w:p>
    <w:p w:rsidR="00B078B6" w:rsidRPr="00FA7307" w:rsidRDefault="00B078B6" w:rsidP="00A545A4">
      <w:pPr>
        <w:ind w:firstLine="709"/>
        <w:jc w:val="both"/>
        <w:rPr>
          <w:rFonts w:ascii="Arial" w:hAnsi="Arial" w:cs="Arial"/>
        </w:rPr>
      </w:pPr>
      <w:r w:rsidRPr="00FA7307">
        <w:rPr>
          <w:rFonts w:ascii="Arial" w:hAnsi="Arial" w:cs="Arial"/>
        </w:rPr>
        <w:t>- теплицы;</w:t>
      </w:r>
    </w:p>
    <w:p w:rsidR="00B078B6" w:rsidRPr="00FA7307" w:rsidRDefault="00B078B6" w:rsidP="00A545A4">
      <w:pPr>
        <w:ind w:firstLine="709"/>
        <w:jc w:val="both"/>
        <w:rPr>
          <w:rFonts w:ascii="Arial" w:hAnsi="Arial" w:cs="Arial"/>
        </w:rPr>
      </w:pPr>
      <w:r w:rsidRPr="00FA7307">
        <w:rPr>
          <w:rFonts w:ascii="Arial" w:hAnsi="Arial" w:cs="Arial"/>
        </w:rPr>
        <w:t>- гаражи боксового типа, многоэтажные, подземные и наземные гаражи, автостоянки на отдельном земельном участке;</w:t>
      </w:r>
    </w:p>
    <w:p w:rsidR="00B078B6" w:rsidRPr="00FA7307" w:rsidRDefault="00B078B6" w:rsidP="00A545A4">
      <w:pPr>
        <w:ind w:firstLine="709"/>
        <w:jc w:val="both"/>
        <w:rPr>
          <w:rFonts w:ascii="Arial" w:hAnsi="Arial" w:cs="Arial"/>
        </w:rPr>
      </w:pPr>
      <w:r w:rsidRPr="00FA7307">
        <w:rPr>
          <w:rFonts w:ascii="Arial" w:hAnsi="Arial" w:cs="Arial"/>
        </w:rPr>
        <w:t>- гаражи и автостоянки для постоянного хранения грузовых автомобилей;</w:t>
      </w:r>
    </w:p>
    <w:p w:rsidR="00B078B6" w:rsidRPr="00FA7307" w:rsidRDefault="00B078B6" w:rsidP="00A545A4">
      <w:pPr>
        <w:ind w:firstLine="709"/>
        <w:jc w:val="both"/>
        <w:rPr>
          <w:rFonts w:ascii="Arial" w:hAnsi="Arial" w:cs="Arial"/>
        </w:rPr>
      </w:pPr>
      <w:r w:rsidRPr="00FA7307">
        <w:rPr>
          <w:rFonts w:ascii="Arial" w:hAnsi="Arial" w:cs="Arial"/>
        </w:rPr>
        <w:t>- станции технического обслуживания автомобилей, авторемонтные предприятия;</w:t>
      </w:r>
    </w:p>
    <w:p w:rsidR="00B078B6" w:rsidRPr="00FA7307" w:rsidRDefault="00B078B6" w:rsidP="00A545A4">
      <w:pPr>
        <w:ind w:firstLine="709"/>
        <w:jc w:val="both"/>
        <w:rPr>
          <w:rFonts w:ascii="Arial" w:hAnsi="Arial" w:cs="Arial"/>
        </w:rPr>
      </w:pPr>
      <w:r w:rsidRPr="00FA7307">
        <w:rPr>
          <w:rFonts w:ascii="Arial" w:hAnsi="Arial" w:cs="Arial"/>
        </w:rPr>
        <w:t>-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B078B6" w:rsidRPr="00FA7307" w:rsidRDefault="00B078B6" w:rsidP="00A545A4">
      <w:pPr>
        <w:ind w:firstLine="709"/>
        <w:jc w:val="both"/>
        <w:rPr>
          <w:rFonts w:ascii="Arial" w:hAnsi="Arial" w:cs="Arial"/>
        </w:rPr>
      </w:pPr>
      <w:r w:rsidRPr="00FA7307">
        <w:rPr>
          <w:rFonts w:ascii="Arial" w:hAnsi="Arial" w:cs="Arial"/>
        </w:rPr>
        <w:t>- объекты складского назначения различного профиля;</w:t>
      </w:r>
    </w:p>
    <w:p w:rsidR="00B078B6" w:rsidRPr="00FA7307" w:rsidRDefault="00B078B6" w:rsidP="00A545A4">
      <w:pPr>
        <w:ind w:firstLine="709"/>
        <w:jc w:val="both"/>
        <w:rPr>
          <w:rFonts w:ascii="Arial" w:hAnsi="Arial" w:cs="Arial"/>
        </w:rPr>
      </w:pPr>
      <w:r w:rsidRPr="00FA7307">
        <w:rPr>
          <w:rFonts w:ascii="Arial" w:hAnsi="Arial" w:cs="Arial"/>
        </w:rPr>
        <w:t>- объекты технического и инженерного обеспечения предприятий;</w:t>
      </w:r>
    </w:p>
    <w:p w:rsidR="00B078B6" w:rsidRPr="00FA7307" w:rsidRDefault="00B078B6" w:rsidP="00A545A4">
      <w:pPr>
        <w:ind w:firstLine="709"/>
        <w:jc w:val="both"/>
        <w:rPr>
          <w:rFonts w:ascii="Arial" w:hAnsi="Arial" w:cs="Arial"/>
        </w:rPr>
      </w:pPr>
      <w:r w:rsidRPr="00FA7307">
        <w:rPr>
          <w:rFonts w:ascii="Arial" w:hAnsi="Arial" w:cs="Arial"/>
        </w:rPr>
        <w:t>- санитарно-технические сооружения и установки коммунального назначения;</w:t>
      </w:r>
    </w:p>
    <w:p w:rsidR="00B078B6" w:rsidRPr="00FA7307" w:rsidRDefault="00B078B6" w:rsidP="00A545A4">
      <w:pPr>
        <w:ind w:firstLine="709"/>
        <w:jc w:val="both"/>
        <w:rPr>
          <w:rFonts w:ascii="Arial" w:hAnsi="Arial" w:cs="Arial"/>
        </w:rPr>
      </w:pPr>
      <w:r w:rsidRPr="00FA7307">
        <w:rPr>
          <w:rFonts w:ascii="Arial" w:hAnsi="Arial" w:cs="Arial"/>
        </w:rPr>
        <w:t>- офисы, конторы, административные службы;</w:t>
      </w:r>
    </w:p>
    <w:p w:rsidR="00B078B6" w:rsidRPr="00FA7307" w:rsidRDefault="00B078B6" w:rsidP="00A545A4">
      <w:pPr>
        <w:ind w:firstLine="709"/>
        <w:jc w:val="both"/>
        <w:rPr>
          <w:rFonts w:ascii="Arial" w:hAnsi="Arial" w:cs="Arial"/>
        </w:rPr>
      </w:pPr>
      <w:r w:rsidRPr="00FA7307">
        <w:rPr>
          <w:rFonts w:ascii="Arial" w:hAnsi="Arial" w:cs="Arial"/>
        </w:rPr>
        <w:t>- проектные, научно-исследовательские, конструкторские и изыскательские организации и лаборатории;</w:t>
      </w:r>
    </w:p>
    <w:p w:rsidR="00B078B6" w:rsidRPr="00FA7307" w:rsidRDefault="00B078B6" w:rsidP="00A545A4">
      <w:pPr>
        <w:ind w:firstLine="709"/>
        <w:jc w:val="both"/>
        <w:rPr>
          <w:rFonts w:ascii="Arial" w:hAnsi="Arial" w:cs="Arial"/>
        </w:rPr>
      </w:pPr>
      <w:r w:rsidRPr="00FA7307">
        <w:rPr>
          <w:rFonts w:ascii="Arial" w:hAnsi="Arial" w:cs="Arial"/>
        </w:rPr>
        <w:t>- предприятия оптовой, мелкооптовой торговли и магазины розничной торговли по продаже товаров собственного производства предприятий;</w:t>
      </w:r>
    </w:p>
    <w:p w:rsidR="00B078B6" w:rsidRPr="00FA7307" w:rsidRDefault="00B078B6" w:rsidP="00A545A4">
      <w:pPr>
        <w:ind w:firstLine="709"/>
        <w:jc w:val="both"/>
        <w:rPr>
          <w:rFonts w:ascii="Arial" w:hAnsi="Arial" w:cs="Arial"/>
        </w:rPr>
      </w:pPr>
      <w:r w:rsidRPr="00FA7307">
        <w:rPr>
          <w:rFonts w:ascii="Arial" w:hAnsi="Arial" w:cs="Arial"/>
        </w:rPr>
        <w:t>- отделения, участковые пункты милиции;</w:t>
      </w:r>
    </w:p>
    <w:p w:rsidR="00B078B6" w:rsidRPr="00FA7307" w:rsidRDefault="00B078B6" w:rsidP="00A545A4">
      <w:pPr>
        <w:ind w:firstLine="709"/>
        <w:jc w:val="both"/>
        <w:rPr>
          <w:rFonts w:ascii="Arial" w:hAnsi="Arial" w:cs="Arial"/>
        </w:rPr>
      </w:pPr>
      <w:r w:rsidRPr="00FA7307">
        <w:rPr>
          <w:rFonts w:ascii="Arial" w:hAnsi="Arial" w:cs="Arial"/>
        </w:rPr>
        <w:t>- пожарные части;</w:t>
      </w:r>
    </w:p>
    <w:p w:rsidR="00B078B6" w:rsidRPr="00FA7307" w:rsidRDefault="00B078B6" w:rsidP="00A545A4">
      <w:pPr>
        <w:ind w:firstLine="709"/>
        <w:jc w:val="both"/>
        <w:rPr>
          <w:rFonts w:ascii="Arial" w:hAnsi="Arial" w:cs="Arial"/>
        </w:rPr>
      </w:pPr>
      <w:r w:rsidRPr="00FA7307">
        <w:rPr>
          <w:rFonts w:ascii="Arial" w:hAnsi="Arial" w:cs="Arial"/>
        </w:rPr>
        <w:t>- объекты пожарной охраны.</w:t>
      </w:r>
    </w:p>
    <w:p w:rsidR="00B078B6" w:rsidRPr="00FA7307" w:rsidRDefault="00B078B6" w:rsidP="00A545A4">
      <w:pPr>
        <w:ind w:firstLine="709"/>
        <w:jc w:val="both"/>
        <w:rPr>
          <w:rFonts w:ascii="Arial" w:hAnsi="Arial" w:cs="Arial"/>
          <w:u w:val="single"/>
        </w:rPr>
      </w:pPr>
      <w:r w:rsidRPr="00FA7307">
        <w:rPr>
          <w:rFonts w:ascii="Arial" w:hAnsi="Arial" w:cs="Arial"/>
          <w:u w:val="single"/>
        </w:rPr>
        <w:t>ВСПОМОГАТЕЛЬНЫЕ ВИДЫ РАЗРЕШЕННОГО ИСПОЛЬЗОВАНИЯ:</w:t>
      </w:r>
    </w:p>
    <w:p w:rsidR="00B078B6" w:rsidRPr="00FA7307" w:rsidRDefault="00B078B6" w:rsidP="00A545A4">
      <w:pPr>
        <w:ind w:firstLine="709"/>
        <w:jc w:val="both"/>
        <w:rPr>
          <w:rFonts w:ascii="Arial" w:hAnsi="Arial" w:cs="Arial"/>
        </w:rPr>
      </w:pPr>
      <w:r w:rsidRPr="00FA7307">
        <w:rPr>
          <w:rFonts w:ascii="Arial" w:hAnsi="Arial" w:cs="Arial"/>
        </w:rPr>
        <w:t>-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B078B6" w:rsidRPr="00FA7307" w:rsidRDefault="00B078B6" w:rsidP="00A545A4">
      <w:pPr>
        <w:ind w:firstLine="709"/>
        <w:jc w:val="both"/>
        <w:rPr>
          <w:rFonts w:ascii="Arial" w:hAnsi="Arial" w:cs="Arial"/>
        </w:rPr>
      </w:pPr>
      <w:r w:rsidRPr="00FA7307">
        <w:rPr>
          <w:rFonts w:ascii="Arial" w:hAnsi="Arial" w:cs="Arial"/>
        </w:rPr>
        <w:t>- автостоянки для временного хранения грузовых автомобилей.</w:t>
      </w:r>
    </w:p>
    <w:p w:rsidR="00B078B6" w:rsidRPr="00FA7307" w:rsidRDefault="00B078B6" w:rsidP="00A545A4">
      <w:pPr>
        <w:pStyle w:val="BodyText2"/>
        <w:spacing w:after="0" w:line="240" w:lineRule="auto"/>
        <w:ind w:firstLine="709"/>
        <w:jc w:val="both"/>
        <w:rPr>
          <w:rFonts w:ascii="Arial" w:hAnsi="Arial" w:cs="Arial"/>
          <w:u w:val="single"/>
        </w:rPr>
      </w:pPr>
      <w:r w:rsidRPr="00FA7307">
        <w:rPr>
          <w:rFonts w:ascii="Arial" w:hAnsi="Arial" w:cs="Arial"/>
          <w:u w:val="single"/>
        </w:rPr>
        <w:t>УСЛОВНО РАЗРЕШЕННЫЕ ВИДЫ ИСПОЛЬЗОВАНИЯ:</w:t>
      </w:r>
    </w:p>
    <w:p w:rsidR="00B078B6" w:rsidRPr="00FA7307" w:rsidRDefault="00B078B6" w:rsidP="00A545A4">
      <w:pPr>
        <w:ind w:firstLine="709"/>
        <w:jc w:val="both"/>
        <w:rPr>
          <w:rFonts w:ascii="Arial" w:hAnsi="Arial" w:cs="Arial"/>
        </w:rPr>
      </w:pPr>
      <w:r w:rsidRPr="00FA7307">
        <w:rPr>
          <w:rFonts w:ascii="Arial" w:hAnsi="Arial" w:cs="Arial"/>
        </w:rPr>
        <w:t>- автозаправочные станции;</w:t>
      </w:r>
    </w:p>
    <w:p w:rsidR="00B078B6" w:rsidRPr="00FA7307" w:rsidRDefault="00B078B6" w:rsidP="00A545A4">
      <w:pPr>
        <w:ind w:firstLine="709"/>
        <w:jc w:val="both"/>
        <w:rPr>
          <w:rFonts w:ascii="Arial" w:hAnsi="Arial" w:cs="Arial"/>
        </w:rPr>
      </w:pPr>
      <w:r w:rsidRPr="00FA7307">
        <w:rPr>
          <w:rFonts w:ascii="Arial" w:hAnsi="Arial" w:cs="Arial"/>
        </w:rPr>
        <w:t>- киоски, лоточная торговля, временные павильоны розничной торговли и обслуживания населения;</w:t>
      </w:r>
    </w:p>
    <w:p w:rsidR="00B078B6" w:rsidRPr="00FA7307" w:rsidRDefault="00B078B6" w:rsidP="00A545A4">
      <w:pPr>
        <w:ind w:firstLine="709"/>
        <w:jc w:val="both"/>
        <w:rPr>
          <w:rFonts w:ascii="Arial" w:hAnsi="Arial" w:cs="Arial"/>
        </w:rPr>
      </w:pPr>
      <w:r w:rsidRPr="00FA7307">
        <w:rPr>
          <w:rFonts w:ascii="Arial" w:hAnsi="Arial" w:cs="Arial"/>
        </w:rPr>
        <w:t>- спортплощадки, площадки отдыха для персонала предприятий;</w:t>
      </w:r>
    </w:p>
    <w:p w:rsidR="00B078B6" w:rsidRPr="00FA7307" w:rsidRDefault="00B078B6" w:rsidP="00A545A4">
      <w:pPr>
        <w:ind w:firstLine="709"/>
        <w:jc w:val="both"/>
        <w:rPr>
          <w:rFonts w:ascii="Arial" w:hAnsi="Arial" w:cs="Arial"/>
        </w:rPr>
      </w:pPr>
      <w:r w:rsidRPr="00FA7307">
        <w:rPr>
          <w:rFonts w:ascii="Arial" w:hAnsi="Arial" w:cs="Arial"/>
        </w:rPr>
        <w:t>- 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B078B6" w:rsidRPr="00FA7307" w:rsidRDefault="00B078B6" w:rsidP="00A545A4">
      <w:pPr>
        <w:ind w:firstLine="709"/>
        <w:jc w:val="both"/>
        <w:rPr>
          <w:rFonts w:ascii="Arial" w:hAnsi="Arial" w:cs="Arial"/>
        </w:rPr>
      </w:pPr>
      <w:r w:rsidRPr="00FA7307">
        <w:rPr>
          <w:rFonts w:ascii="Arial" w:hAnsi="Arial" w:cs="Arial"/>
        </w:rPr>
        <w:t>- аптеки;</w:t>
      </w:r>
    </w:p>
    <w:p w:rsidR="00B078B6" w:rsidRPr="00FA7307" w:rsidRDefault="00B078B6" w:rsidP="00A545A4">
      <w:pPr>
        <w:ind w:firstLine="709"/>
        <w:jc w:val="both"/>
        <w:rPr>
          <w:rFonts w:ascii="Arial" w:hAnsi="Arial" w:cs="Arial"/>
        </w:rPr>
      </w:pPr>
      <w:r w:rsidRPr="00FA7307">
        <w:rPr>
          <w:rFonts w:ascii="Arial" w:hAnsi="Arial" w:cs="Arial"/>
        </w:rPr>
        <w:t>- отдельно стоящие объекты бытового обслуживания;</w:t>
      </w:r>
    </w:p>
    <w:p w:rsidR="00B078B6" w:rsidRPr="00FA7307" w:rsidRDefault="00B078B6" w:rsidP="00A545A4">
      <w:pPr>
        <w:ind w:firstLine="709"/>
        <w:jc w:val="both"/>
        <w:rPr>
          <w:rFonts w:ascii="Arial" w:hAnsi="Arial" w:cs="Arial"/>
        </w:rPr>
      </w:pPr>
      <w:r w:rsidRPr="00FA7307">
        <w:rPr>
          <w:rFonts w:ascii="Arial" w:hAnsi="Arial" w:cs="Arial"/>
        </w:rPr>
        <w:t>- питомники растений для озеленения промышленных территорий и санитарно-защитных зон;</w:t>
      </w:r>
    </w:p>
    <w:p w:rsidR="00B078B6" w:rsidRPr="00FA7307" w:rsidRDefault="00B078B6" w:rsidP="00A545A4">
      <w:pPr>
        <w:ind w:firstLine="709"/>
        <w:jc w:val="both"/>
        <w:rPr>
          <w:rFonts w:ascii="Arial" w:hAnsi="Arial" w:cs="Arial"/>
        </w:rPr>
      </w:pPr>
      <w:r w:rsidRPr="00FA7307">
        <w:rPr>
          <w:rFonts w:ascii="Arial" w:hAnsi="Arial" w:cs="Arial"/>
        </w:rPr>
        <w:t>- ветеринарные приемные пункты;</w:t>
      </w:r>
    </w:p>
    <w:p w:rsidR="00B078B6" w:rsidRPr="00FA7307" w:rsidRDefault="00B078B6" w:rsidP="00A545A4">
      <w:pPr>
        <w:ind w:firstLine="709"/>
        <w:jc w:val="both"/>
        <w:rPr>
          <w:rFonts w:ascii="Arial" w:hAnsi="Arial" w:cs="Arial"/>
        </w:rPr>
      </w:pPr>
      <w:r w:rsidRPr="00FA7307">
        <w:rPr>
          <w:rFonts w:ascii="Arial" w:hAnsi="Arial" w:cs="Arial"/>
        </w:rPr>
        <w:t>- антенны сотовой, радиорелейной, спутниковой связи;</w:t>
      </w:r>
    </w:p>
    <w:p w:rsidR="00B078B6" w:rsidRPr="00FA7307" w:rsidRDefault="00B078B6" w:rsidP="00A545A4">
      <w:pPr>
        <w:ind w:firstLine="709"/>
        <w:jc w:val="both"/>
        <w:rPr>
          <w:rFonts w:ascii="Arial" w:hAnsi="Arial" w:cs="Arial"/>
        </w:rPr>
      </w:pPr>
      <w:r w:rsidRPr="00FA7307">
        <w:rPr>
          <w:rFonts w:ascii="Arial" w:hAnsi="Arial" w:cs="Arial"/>
        </w:rPr>
        <w:t>- озеленение.</w:t>
      </w:r>
    </w:p>
    <w:p w:rsidR="00B078B6" w:rsidRPr="00FA7307" w:rsidRDefault="00B078B6" w:rsidP="00A545A4">
      <w:pPr>
        <w:widowControl w:val="0"/>
        <w:autoSpaceDE w:val="0"/>
        <w:autoSpaceDN w:val="0"/>
        <w:adjustRightInd w:val="0"/>
        <w:ind w:firstLine="709"/>
        <w:jc w:val="both"/>
        <w:rPr>
          <w:rFonts w:ascii="Arial" w:hAnsi="Arial" w:cs="Arial"/>
        </w:rPr>
      </w:pPr>
      <w:r w:rsidRPr="00FA7307">
        <w:rPr>
          <w:rFonts w:ascii="Arial" w:hAnsi="Arial" w:cs="Arial"/>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66"/>
        <w:gridCol w:w="4904"/>
      </w:tblGrid>
      <w:tr w:rsidR="00B078B6" w:rsidRPr="00FA7307">
        <w:tc>
          <w:tcPr>
            <w:tcW w:w="2438" w:type="pct"/>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Наименование размера, параметра</w:t>
            </w:r>
          </w:p>
        </w:tc>
        <w:tc>
          <w:tcPr>
            <w:tcW w:w="2562" w:type="pct"/>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Значение, единица измерения, дополнительные условия</w:t>
            </w:r>
          </w:p>
        </w:tc>
      </w:tr>
      <w:tr w:rsidR="00B078B6" w:rsidRPr="00FA7307">
        <w:tc>
          <w:tcPr>
            <w:tcW w:w="2438"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Предельные (минимальные и (или) максимальные) размеры земельных участков</w:t>
            </w:r>
          </w:p>
        </w:tc>
        <w:tc>
          <w:tcPr>
            <w:tcW w:w="2562"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не подлежит установлению</w:t>
            </w:r>
          </w:p>
        </w:tc>
      </w:tr>
      <w:tr w:rsidR="00B078B6" w:rsidRPr="00FA7307">
        <w:tc>
          <w:tcPr>
            <w:tcW w:w="2438"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задний, строений, сооружений</w:t>
            </w:r>
          </w:p>
        </w:tc>
        <w:tc>
          <w:tcPr>
            <w:tcW w:w="2562" w:type="pct"/>
          </w:tcPr>
          <w:p w:rsidR="00B078B6" w:rsidRPr="00FA7307" w:rsidRDefault="00B078B6" w:rsidP="00FA7307">
            <w:pPr>
              <w:widowControl w:val="0"/>
              <w:autoSpaceDE w:val="0"/>
              <w:autoSpaceDN w:val="0"/>
              <w:adjustRightInd w:val="0"/>
              <w:ind w:firstLine="34"/>
              <w:jc w:val="both"/>
              <w:rPr>
                <w:rFonts w:ascii="Arial" w:hAnsi="Arial" w:cs="Arial"/>
                <w:b/>
                <w:bCs/>
              </w:rPr>
            </w:pPr>
            <w:r w:rsidRPr="00FA7307">
              <w:rPr>
                <w:rFonts w:ascii="Arial" w:hAnsi="Arial" w:cs="Arial"/>
              </w:rPr>
              <w:t>не подлежит установлению</w:t>
            </w:r>
          </w:p>
        </w:tc>
      </w:tr>
      <w:tr w:rsidR="00B078B6" w:rsidRPr="00FA7307">
        <w:tc>
          <w:tcPr>
            <w:tcW w:w="2438"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Предельное количество этажей или предельная высота зданий, строений, сооружений</w:t>
            </w:r>
          </w:p>
        </w:tc>
        <w:tc>
          <w:tcPr>
            <w:tcW w:w="2562" w:type="pct"/>
          </w:tcPr>
          <w:p w:rsidR="00B078B6" w:rsidRPr="00FA7307" w:rsidRDefault="00B078B6" w:rsidP="00FA7307">
            <w:pPr>
              <w:widowControl w:val="0"/>
              <w:autoSpaceDE w:val="0"/>
              <w:autoSpaceDN w:val="0"/>
              <w:adjustRightInd w:val="0"/>
              <w:ind w:firstLine="34"/>
              <w:jc w:val="both"/>
              <w:rPr>
                <w:rFonts w:ascii="Arial" w:hAnsi="Arial" w:cs="Arial"/>
                <w:b/>
                <w:bCs/>
              </w:rPr>
            </w:pPr>
            <w:r w:rsidRPr="00FA7307">
              <w:rPr>
                <w:rFonts w:ascii="Arial" w:hAnsi="Arial" w:cs="Arial"/>
              </w:rPr>
              <w:t>не подлежит установлению</w:t>
            </w:r>
          </w:p>
        </w:tc>
      </w:tr>
      <w:tr w:rsidR="00B078B6" w:rsidRPr="00FA7307">
        <w:tc>
          <w:tcPr>
            <w:tcW w:w="2438"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 площади земельного участка</w:t>
            </w:r>
          </w:p>
        </w:tc>
        <w:tc>
          <w:tcPr>
            <w:tcW w:w="2562" w:type="pct"/>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60%</w:t>
            </w:r>
          </w:p>
        </w:tc>
      </w:tr>
      <w:tr w:rsidR="00B078B6" w:rsidRPr="00FA7307">
        <w:tc>
          <w:tcPr>
            <w:tcW w:w="2438"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Иные предельные параметры разрешенного строительства, реконструкции объектов капитального строительства</w:t>
            </w:r>
          </w:p>
        </w:tc>
        <w:tc>
          <w:tcPr>
            <w:tcW w:w="2562" w:type="pct"/>
          </w:tcPr>
          <w:p w:rsidR="00B078B6" w:rsidRPr="00FA7307" w:rsidRDefault="00B078B6" w:rsidP="00FA7307">
            <w:pPr>
              <w:widowControl w:val="0"/>
              <w:autoSpaceDE w:val="0"/>
              <w:autoSpaceDN w:val="0"/>
              <w:adjustRightInd w:val="0"/>
              <w:ind w:firstLine="34"/>
              <w:jc w:val="both"/>
              <w:rPr>
                <w:rFonts w:ascii="Arial" w:hAnsi="Arial" w:cs="Arial"/>
              </w:rPr>
            </w:pPr>
            <w:r w:rsidRPr="00FA7307">
              <w:rPr>
                <w:rFonts w:ascii="Arial" w:hAnsi="Arial" w:cs="Arial"/>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B078B6" w:rsidRPr="00FA7307" w:rsidRDefault="00B078B6" w:rsidP="00FA7307">
            <w:pPr>
              <w:widowControl w:val="0"/>
              <w:autoSpaceDE w:val="0"/>
              <w:autoSpaceDN w:val="0"/>
              <w:adjustRightInd w:val="0"/>
              <w:jc w:val="both"/>
              <w:rPr>
                <w:rFonts w:ascii="Arial" w:hAnsi="Arial" w:cs="Arial"/>
              </w:rPr>
            </w:pPr>
          </w:p>
        </w:tc>
      </w:tr>
    </w:tbl>
    <w:p w:rsidR="00B078B6" w:rsidRPr="00FA7307" w:rsidRDefault="00B078B6" w:rsidP="00A545A4">
      <w:pPr>
        <w:ind w:firstLine="709"/>
        <w:jc w:val="both"/>
        <w:rPr>
          <w:rFonts w:ascii="Arial" w:hAnsi="Arial" w:cs="Arial"/>
        </w:rPr>
      </w:pPr>
      <w:r w:rsidRPr="00FA7307">
        <w:rPr>
          <w:rFonts w:ascii="Arial" w:hAnsi="Arial" w:cs="Arial"/>
          <w:b/>
          <w:bCs/>
          <w:u w:val="single"/>
        </w:rPr>
        <w:t xml:space="preserve">ПК – 4 Зона производственно-коммунальных объектов </w:t>
      </w:r>
      <w:r w:rsidRPr="00FA7307">
        <w:rPr>
          <w:rFonts w:ascii="Arial" w:hAnsi="Arial" w:cs="Arial"/>
          <w:b/>
          <w:bCs/>
          <w:u w:val="single"/>
          <w:lang w:val="en-US"/>
        </w:rPr>
        <w:t>V</w:t>
      </w:r>
      <w:r w:rsidRPr="00FA7307">
        <w:rPr>
          <w:rFonts w:ascii="Arial" w:hAnsi="Arial" w:cs="Arial"/>
          <w:b/>
          <w:bCs/>
          <w:u w:val="single"/>
        </w:rPr>
        <w:t xml:space="preserve"> класса вредности.</w:t>
      </w:r>
    </w:p>
    <w:p w:rsidR="00B078B6" w:rsidRPr="00FA7307" w:rsidRDefault="00B078B6" w:rsidP="00A545A4">
      <w:pPr>
        <w:ind w:firstLine="709"/>
        <w:jc w:val="both"/>
        <w:rPr>
          <w:rFonts w:ascii="Arial" w:hAnsi="Arial" w:cs="Arial"/>
        </w:rPr>
      </w:pPr>
      <w:r w:rsidRPr="00FA7307">
        <w:rPr>
          <w:rFonts w:ascii="Arial" w:hAnsi="Arial" w:cs="Arial"/>
        </w:rPr>
        <w:t xml:space="preserve">Зона ПК - 4 выделена для обеспечения правовых условий формирования коммунально-производственных предприятий и складских баз </w:t>
      </w:r>
      <w:r w:rsidRPr="00FA7307">
        <w:rPr>
          <w:rFonts w:ascii="Arial" w:hAnsi="Arial" w:cs="Arial"/>
          <w:lang w:val="en-US"/>
        </w:rPr>
        <w:t>V</w:t>
      </w:r>
      <w:r w:rsidRPr="00FA7307">
        <w:rPr>
          <w:rFonts w:ascii="Arial" w:hAnsi="Arial" w:cs="Arial"/>
        </w:rPr>
        <w:t xml:space="preserve"> класса вредности,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B078B6" w:rsidRPr="00FA7307" w:rsidRDefault="00B078B6" w:rsidP="00A545A4">
      <w:pPr>
        <w:pStyle w:val="Iauiue"/>
        <w:ind w:firstLine="709"/>
        <w:jc w:val="both"/>
        <w:rPr>
          <w:rFonts w:ascii="Arial" w:hAnsi="Arial" w:cs="Arial"/>
          <w:sz w:val="24"/>
          <w:szCs w:val="24"/>
          <w:u w:val="single"/>
        </w:rPr>
      </w:pPr>
      <w:r w:rsidRPr="00FA7307">
        <w:rPr>
          <w:rFonts w:ascii="Arial" w:hAnsi="Arial" w:cs="Arial"/>
          <w:sz w:val="24"/>
          <w:szCs w:val="24"/>
          <w:u w:val="single"/>
        </w:rPr>
        <w:t>ОСНОВНЫЕ ВИДЫ РАЗРЕШЕННОГО ИСПОЛЬЗОВАНИЯ НЕДВИЖИМОСТИ:</w:t>
      </w:r>
    </w:p>
    <w:p w:rsidR="00B078B6" w:rsidRPr="00FA7307" w:rsidRDefault="00B078B6" w:rsidP="00A545A4">
      <w:pPr>
        <w:ind w:firstLine="709"/>
        <w:jc w:val="both"/>
        <w:rPr>
          <w:rFonts w:ascii="Arial" w:hAnsi="Arial" w:cs="Arial"/>
        </w:rPr>
      </w:pPr>
      <w:r w:rsidRPr="00FA7307">
        <w:rPr>
          <w:rFonts w:ascii="Arial" w:hAnsi="Arial" w:cs="Arial"/>
        </w:rPr>
        <w:t xml:space="preserve">- коммунально-складские и производственные предприятия </w:t>
      </w:r>
      <w:r w:rsidRPr="00FA7307">
        <w:rPr>
          <w:rFonts w:ascii="Arial" w:hAnsi="Arial" w:cs="Arial"/>
          <w:lang w:val="en-US"/>
        </w:rPr>
        <w:t>V</w:t>
      </w:r>
      <w:r w:rsidRPr="00FA7307">
        <w:rPr>
          <w:rFonts w:ascii="Arial" w:hAnsi="Arial" w:cs="Arial"/>
        </w:rPr>
        <w:t xml:space="preserve"> класса вредности различного профиля;</w:t>
      </w:r>
    </w:p>
    <w:p w:rsidR="00B078B6" w:rsidRPr="00FA7307" w:rsidRDefault="00B078B6" w:rsidP="00A545A4">
      <w:pPr>
        <w:ind w:firstLine="709"/>
        <w:jc w:val="both"/>
        <w:rPr>
          <w:rFonts w:ascii="Arial" w:hAnsi="Arial" w:cs="Arial"/>
        </w:rPr>
      </w:pPr>
      <w:r w:rsidRPr="00FA7307">
        <w:rPr>
          <w:rFonts w:ascii="Arial" w:hAnsi="Arial" w:cs="Arial"/>
        </w:rPr>
        <w:t>- теплицы;</w:t>
      </w:r>
    </w:p>
    <w:p w:rsidR="00B078B6" w:rsidRPr="00FA7307" w:rsidRDefault="00B078B6" w:rsidP="00A545A4">
      <w:pPr>
        <w:ind w:firstLine="709"/>
        <w:jc w:val="both"/>
        <w:rPr>
          <w:rFonts w:ascii="Arial" w:hAnsi="Arial" w:cs="Arial"/>
        </w:rPr>
      </w:pPr>
      <w:r w:rsidRPr="00FA7307">
        <w:rPr>
          <w:rFonts w:ascii="Arial" w:hAnsi="Arial" w:cs="Arial"/>
        </w:rPr>
        <w:t>- гаражи боксового типа, многоэтажные, подземные и наземные гаражи, автостоянки на отдельном земельном участке;</w:t>
      </w:r>
    </w:p>
    <w:p w:rsidR="00B078B6" w:rsidRPr="00FA7307" w:rsidRDefault="00B078B6" w:rsidP="00A545A4">
      <w:pPr>
        <w:ind w:firstLine="709"/>
        <w:jc w:val="both"/>
        <w:rPr>
          <w:rFonts w:ascii="Arial" w:hAnsi="Arial" w:cs="Arial"/>
        </w:rPr>
      </w:pPr>
      <w:r w:rsidRPr="00FA7307">
        <w:rPr>
          <w:rFonts w:ascii="Arial" w:hAnsi="Arial" w:cs="Arial"/>
        </w:rPr>
        <w:t>- гаражи и автостоянки для постоянного хранения грузовых автомобилей;</w:t>
      </w:r>
    </w:p>
    <w:p w:rsidR="00B078B6" w:rsidRPr="00FA7307" w:rsidRDefault="00B078B6" w:rsidP="00A545A4">
      <w:pPr>
        <w:ind w:firstLine="709"/>
        <w:jc w:val="both"/>
        <w:rPr>
          <w:rFonts w:ascii="Arial" w:hAnsi="Arial" w:cs="Arial"/>
        </w:rPr>
      </w:pPr>
      <w:r w:rsidRPr="00FA7307">
        <w:rPr>
          <w:rFonts w:ascii="Arial" w:hAnsi="Arial" w:cs="Arial"/>
        </w:rPr>
        <w:t>- объекты придорожного сервиса;</w:t>
      </w:r>
    </w:p>
    <w:p w:rsidR="00B078B6" w:rsidRPr="00FA7307" w:rsidRDefault="00B078B6" w:rsidP="00A545A4">
      <w:pPr>
        <w:ind w:firstLine="709"/>
        <w:jc w:val="both"/>
        <w:rPr>
          <w:rFonts w:ascii="Arial" w:hAnsi="Arial" w:cs="Arial"/>
        </w:rPr>
      </w:pPr>
      <w:r w:rsidRPr="00FA7307">
        <w:rPr>
          <w:rFonts w:ascii="Arial" w:hAnsi="Arial" w:cs="Arial"/>
        </w:rPr>
        <w:t>- станции технического обслуживания автомобилей, авторемонтные предприятия;</w:t>
      </w:r>
    </w:p>
    <w:p w:rsidR="00B078B6" w:rsidRPr="00FA7307" w:rsidRDefault="00B078B6" w:rsidP="00A545A4">
      <w:pPr>
        <w:ind w:firstLine="709"/>
        <w:jc w:val="both"/>
        <w:rPr>
          <w:rFonts w:ascii="Arial" w:hAnsi="Arial" w:cs="Arial"/>
        </w:rPr>
      </w:pPr>
      <w:r w:rsidRPr="00FA7307">
        <w:rPr>
          <w:rFonts w:ascii="Arial" w:hAnsi="Arial" w:cs="Arial"/>
        </w:rPr>
        <w:t>-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B078B6" w:rsidRPr="00FA7307" w:rsidRDefault="00B078B6" w:rsidP="00A545A4">
      <w:pPr>
        <w:ind w:firstLine="709"/>
        <w:jc w:val="both"/>
        <w:rPr>
          <w:rFonts w:ascii="Arial" w:hAnsi="Arial" w:cs="Arial"/>
        </w:rPr>
      </w:pPr>
      <w:r w:rsidRPr="00FA7307">
        <w:rPr>
          <w:rFonts w:ascii="Arial" w:hAnsi="Arial" w:cs="Arial"/>
        </w:rPr>
        <w:t>- объекты складского назначения различного профиля;</w:t>
      </w:r>
    </w:p>
    <w:p w:rsidR="00B078B6" w:rsidRPr="00FA7307" w:rsidRDefault="00B078B6" w:rsidP="00A545A4">
      <w:pPr>
        <w:ind w:firstLine="709"/>
        <w:jc w:val="both"/>
        <w:rPr>
          <w:rFonts w:ascii="Arial" w:hAnsi="Arial" w:cs="Arial"/>
        </w:rPr>
      </w:pPr>
      <w:r w:rsidRPr="00FA7307">
        <w:rPr>
          <w:rFonts w:ascii="Arial" w:hAnsi="Arial" w:cs="Arial"/>
        </w:rPr>
        <w:t>- объекты технического и инженерного обеспечения предприятий;</w:t>
      </w:r>
    </w:p>
    <w:p w:rsidR="00B078B6" w:rsidRPr="00FA7307" w:rsidRDefault="00B078B6" w:rsidP="00A545A4">
      <w:pPr>
        <w:ind w:firstLine="709"/>
        <w:jc w:val="both"/>
        <w:rPr>
          <w:rFonts w:ascii="Arial" w:hAnsi="Arial" w:cs="Arial"/>
        </w:rPr>
      </w:pPr>
      <w:r w:rsidRPr="00FA7307">
        <w:rPr>
          <w:rFonts w:ascii="Arial" w:hAnsi="Arial" w:cs="Arial"/>
        </w:rPr>
        <w:t>- санитарно-технические сооружения и установки коммунального назначения;</w:t>
      </w:r>
    </w:p>
    <w:p w:rsidR="00B078B6" w:rsidRPr="00FA7307" w:rsidRDefault="00B078B6" w:rsidP="00A545A4">
      <w:pPr>
        <w:ind w:firstLine="709"/>
        <w:jc w:val="both"/>
        <w:rPr>
          <w:rFonts w:ascii="Arial" w:hAnsi="Arial" w:cs="Arial"/>
        </w:rPr>
      </w:pPr>
      <w:r w:rsidRPr="00FA7307">
        <w:rPr>
          <w:rFonts w:ascii="Arial" w:hAnsi="Arial" w:cs="Arial"/>
        </w:rPr>
        <w:t>- офисы, конторы, административные службы;</w:t>
      </w:r>
    </w:p>
    <w:p w:rsidR="00B078B6" w:rsidRPr="00FA7307" w:rsidRDefault="00B078B6" w:rsidP="00A545A4">
      <w:pPr>
        <w:ind w:firstLine="709"/>
        <w:jc w:val="both"/>
        <w:rPr>
          <w:rFonts w:ascii="Arial" w:hAnsi="Arial" w:cs="Arial"/>
        </w:rPr>
      </w:pPr>
      <w:r w:rsidRPr="00FA7307">
        <w:rPr>
          <w:rFonts w:ascii="Arial" w:hAnsi="Arial" w:cs="Arial"/>
        </w:rPr>
        <w:t>- проектные, научно-исследовательские, конструкторские и изыскательские организации и лаборатории;</w:t>
      </w:r>
    </w:p>
    <w:p w:rsidR="00B078B6" w:rsidRPr="00FA7307" w:rsidRDefault="00B078B6" w:rsidP="00A545A4">
      <w:pPr>
        <w:ind w:firstLine="709"/>
        <w:jc w:val="both"/>
        <w:rPr>
          <w:rFonts w:ascii="Arial" w:hAnsi="Arial" w:cs="Arial"/>
        </w:rPr>
      </w:pPr>
      <w:r w:rsidRPr="00FA7307">
        <w:rPr>
          <w:rFonts w:ascii="Arial" w:hAnsi="Arial" w:cs="Arial"/>
        </w:rPr>
        <w:t>- предприятия оптовой, мелкооптовой торговли и магазины розничной торговли по продаже товаров собственного производства предприятий;</w:t>
      </w:r>
    </w:p>
    <w:p w:rsidR="00B078B6" w:rsidRPr="00FA7307" w:rsidRDefault="00B078B6" w:rsidP="00A545A4">
      <w:pPr>
        <w:ind w:firstLine="709"/>
        <w:jc w:val="both"/>
        <w:rPr>
          <w:rFonts w:ascii="Arial" w:hAnsi="Arial" w:cs="Arial"/>
        </w:rPr>
      </w:pPr>
      <w:r w:rsidRPr="00FA7307">
        <w:rPr>
          <w:rFonts w:ascii="Arial" w:hAnsi="Arial" w:cs="Arial"/>
        </w:rPr>
        <w:t>- отделения, участковые пункты милиции;</w:t>
      </w:r>
    </w:p>
    <w:p w:rsidR="00B078B6" w:rsidRPr="00FA7307" w:rsidRDefault="00B078B6" w:rsidP="00A545A4">
      <w:pPr>
        <w:ind w:firstLine="709"/>
        <w:jc w:val="both"/>
        <w:rPr>
          <w:rFonts w:ascii="Arial" w:hAnsi="Arial" w:cs="Arial"/>
        </w:rPr>
      </w:pPr>
      <w:r w:rsidRPr="00FA7307">
        <w:rPr>
          <w:rFonts w:ascii="Arial" w:hAnsi="Arial" w:cs="Arial"/>
        </w:rPr>
        <w:t>- пожарные части;</w:t>
      </w:r>
    </w:p>
    <w:p w:rsidR="00B078B6" w:rsidRPr="00FA7307" w:rsidRDefault="00B078B6" w:rsidP="00A545A4">
      <w:pPr>
        <w:ind w:firstLine="709"/>
        <w:jc w:val="both"/>
        <w:rPr>
          <w:rFonts w:ascii="Arial" w:hAnsi="Arial" w:cs="Arial"/>
        </w:rPr>
      </w:pPr>
      <w:r w:rsidRPr="00FA7307">
        <w:rPr>
          <w:rFonts w:ascii="Arial" w:hAnsi="Arial" w:cs="Arial"/>
        </w:rPr>
        <w:t>- объекты пожарной охраны;</w:t>
      </w:r>
    </w:p>
    <w:p w:rsidR="00B078B6" w:rsidRPr="00FA7307" w:rsidRDefault="00B078B6" w:rsidP="00A545A4">
      <w:pPr>
        <w:ind w:firstLine="709"/>
        <w:jc w:val="both"/>
        <w:rPr>
          <w:rFonts w:ascii="Arial" w:hAnsi="Arial" w:cs="Arial"/>
          <w:u w:val="single"/>
        </w:rPr>
      </w:pPr>
      <w:r w:rsidRPr="00FA7307">
        <w:rPr>
          <w:rFonts w:ascii="Arial" w:hAnsi="Arial" w:cs="Arial"/>
          <w:u w:val="single"/>
        </w:rPr>
        <w:t>ВСПОМОГАТЕЛЬНЫЕ ВИДЫ РАЗРЕШЕННОГО ИСПОЛЬЗОВАНИЯ:</w:t>
      </w:r>
    </w:p>
    <w:p w:rsidR="00B078B6" w:rsidRPr="00FA7307" w:rsidRDefault="00B078B6" w:rsidP="00A545A4">
      <w:pPr>
        <w:ind w:firstLine="709"/>
        <w:jc w:val="both"/>
        <w:rPr>
          <w:rFonts w:ascii="Arial" w:hAnsi="Arial" w:cs="Arial"/>
        </w:rPr>
      </w:pPr>
      <w:r w:rsidRPr="00FA7307">
        <w:rPr>
          <w:rFonts w:ascii="Arial" w:hAnsi="Arial" w:cs="Arial"/>
        </w:rPr>
        <w:t>-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B078B6" w:rsidRPr="00FA7307" w:rsidRDefault="00B078B6" w:rsidP="00A545A4">
      <w:pPr>
        <w:ind w:firstLine="709"/>
        <w:jc w:val="both"/>
        <w:rPr>
          <w:rFonts w:ascii="Arial" w:hAnsi="Arial" w:cs="Arial"/>
        </w:rPr>
      </w:pPr>
      <w:r w:rsidRPr="00FA7307">
        <w:rPr>
          <w:rFonts w:ascii="Arial" w:hAnsi="Arial" w:cs="Arial"/>
        </w:rPr>
        <w:t>- автостоянки для временного хранения грузовых автомобилей.</w:t>
      </w:r>
    </w:p>
    <w:p w:rsidR="00B078B6" w:rsidRPr="00FA7307" w:rsidRDefault="00B078B6" w:rsidP="00A545A4">
      <w:pPr>
        <w:pStyle w:val="BodyText2"/>
        <w:spacing w:after="0" w:line="240" w:lineRule="auto"/>
        <w:ind w:firstLine="709"/>
        <w:jc w:val="both"/>
        <w:rPr>
          <w:rFonts w:ascii="Arial" w:hAnsi="Arial" w:cs="Arial"/>
          <w:u w:val="single"/>
        </w:rPr>
      </w:pPr>
      <w:r w:rsidRPr="00FA7307">
        <w:rPr>
          <w:rFonts w:ascii="Arial" w:hAnsi="Arial" w:cs="Arial"/>
          <w:u w:val="single"/>
        </w:rPr>
        <w:t>УСЛОВНО РАЗРЕШЕННЫЕ ВИДЫ ИСПОЛЬЗОВАНИЯ:</w:t>
      </w:r>
    </w:p>
    <w:p w:rsidR="00B078B6" w:rsidRPr="00FA7307" w:rsidRDefault="00B078B6" w:rsidP="00A545A4">
      <w:pPr>
        <w:ind w:firstLine="709"/>
        <w:jc w:val="both"/>
        <w:rPr>
          <w:rFonts w:ascii="Arial" w:hAnsi="Arial" w:cs="Arial"/>
        </w:rPr>
      </w:pPr>
      <w:r w:rsidRPr="00FA7307">
        <w:rPr>
          <w:rFonts w:ascii="Arial" w:hAnsi="Arial" w:cs="Arial"/>
        </w:rPr>
        <w:t>- автозаправочные станции;</w:t>
      </w:r>
    </w:p>
    <w:p w:rsidR="00B078B6" w:rsidRPr="00FA7307" w:rsidRDefault="00B078B6" w:rsidP="00A545A4">
      <w:pPr>
        <w:ind w:firstLine="709"/>
        <w:jc w:val="both"/>
        <w:rPr>
          <w:rFonts w:ascii="Arial" w:hAnsi="Arial" w:cs="Arial"/>
        </w:rPr>
      </w:pPr>
      <w:r w:rsidRPr="00FA7307">
        <w:rPr>
          <w:rFonts w:ascii="Arial" w:hAnsi="Arial" w:cs="Arial"/>
        </w:rPr>
        <w:t>- отдельно стоящие УВД, РОВД, отделы ГИБДД, военные комиссариаты районные и городские;</w:t>
      </w:r>
    </w:p>
    <w:p w:rsidR="00B078B6" w:rsidRPr="00FA7307" w:rsidRDefault="00B078B6" w:rsidP="00A545A4">
      <w:pPr>
        <w:ind w:firstLine="709"/>
        <w:jc w:val="both"/>
        <w:rPr>
          <w:rFonts w:ascii="Arial" w:hAnsi="Arial" w:cs="Arial"/>
        </w:rPr>
      </w:pPr>
      <w:r w:rsidRPr="00FA7307">
        <w:rPr>
          <w:rFonts w:ascii="Arial" w:hAnsi="Arial" w:cs="Arial"/>
        </w:rPr>
        <w:t>- киоски, лоточная торговля, временные павильоны розничной торговли и обслуживания населения;</w:t>
      </w:r>
    </w:p>
    <w:p w:rsidR="00B078B6" w:rsidRPr="00FA7307" w:rsidRDefault="00B078B6" w:rsidP="00A545A4">
      <w:pPr>
        <w:ind w:firstLine="709"/>
        <w:jc w:val="both"/>
        <w:rPr>
          <w:rFonts w:ascii="Arial" w:hAnsi="Arial" w:cs="Arial"/>
        </w:rPr>
      </w:pPr>
      <w:r w:rsidRPr="00FA7307">
        <w:rPr>
          <w:rFonts w:ascii="Arial" w:hAnsi="Arial" w:cs="Arial"/>
        </w:rPr>
        <w:t>- спортплощадки, площадки отдыха для персонала предприятий;</w:t>
      </w:r>
    </w:p>
    <w:p w:rsidR="00B078B6" w:rsidRPr="00FA7307" w:rsidRDefault="00B078B6" w:rsidP="00A545A4">
      <w:pPr>
        <w:ind w:firstLine="709"/>
        <w:jc w:val="both"/>
        <w:rPr>
          <w:rFonts w:ascii="Arial" w:hAnsi="Arial" w:cs="Arial"/>
        </w:rPr>
      </w:pPr>
      <w:r w:rsidRPr="00FA7307">
        <w:rPr>
          <w:rFonts w:ascii="Arial" w:hAnsi="Arial" w:cs="Arial"/>
        </w:rPr>
        <w:t>- 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B078B6" w:rsidRPr="00FA7307" w:rsidRDefault="00B078B6" w:rsidP="00A545A4">
      <w:pPr>
        <w:ind w:firstLine="709"/>
        <w:jc w:val="both"/>
        <w:rPr>
          <w:rFonts w:ascii="Arial" w:hAnsi="Arial" w:cs="Arial"/>
        </w:rPr>
      </w:pPr>
      <w:r w:rsidRPr="00FA7307">
        <w:rPr>
          <w:rFonts w:ascii="Arial" w:hAnsi="Arial" w:cs="Arial"/>
        </w:rPr>
        <w:t>- аптеки;</w:t>
      </w:r>
    </w:p>
    <w:p w:rsidR="00B078B6" w:rsidRPr="00FA7307" w:rsidRDefault="00B078B6" w:rsidP="00A545A4">
      <w:pPr>
        <w:ind w:firstLine="709"/>
        <w:jc w:val="both"/>
        <w:rPr>
          <w:rFonts w:ascii="Arial" w:hAnsi="Arial" w:cs="Arial"/>
        </w:rPr>
      </w:pPr>
      <w:r w:rsidRPr="00FA7307">
        <w:rPr>
          <w:rFonts w:ascii="Arial" w:hAnsi="Arial" w:cs="Arial"/>
        </w:rPr>
        <w:t>- отдельно стоящие объекты бытового обслуживания;</w:t>
      </w:r>
    </w:p>
    <w:p w:rsidR="00B078B6" w:rsidRPr="00FA7307" w:rsidRDefault="00B078B6" w:rsidP="00A545A4">
      <w:pPr>
        <w:ind w:firstLine="709"/>
        <w:jc w:val="both"/>
        <w:rPr>
          <w:rFonts w:ascii="Arial" w:hAnsi="Arial" w:cs="Arial"/>
        </w:rPr>
      </w:pPr>
      <w:r w:rsidRPr="00FA7307">
        <w:rPr>
          <w:rFonts w:ascii="Arial" w:hAnsi="Arial" w:cs="Arial"/>
        </w:rPr>
        <w:t>- питомники растений для озеленения промышленных территорий и санитарно-защитных зон;</w:t>
      </w:r>
    </w:p>
    <w:p w:rsidR="00B078B6" w:rsidRPr="00FA7307" w:rsidRDefault="00B078B6" w:rsidP="00A545A4">
      <w:pPr>
        <w:ind w:firstLine="709"/>
        <w:jc w:val="both"/>
        <w:rPr>
          <w:rFonts w:ascii="Arial" w:hAnsi="Arial" w:cs="Arial"/>
        </w:rPr>
      </w:pPr>
      <w:r w:rsidRPr="00FA7307">
        <w:rPr>
          <w:rFonts w:ascii="Arial" w:hAnsi="Arial" w:cs="Arial"/>
        </w:rPr>
        <w:t>- ветеринарные приемные пункты;</w:t>
      </w:r>
    </w:p>
    <w:p w:rsidR="00B078B6" w:rsidRPr="00FA7307" w:rsidRDefault="00B078B6" w:rsidP="00A545A4">
      <w:pPr>
        <w:ind w:firstLine="709"/>
        <w:jc w:val="both"/>
        <w:rPr>
          <w:rFonts w:ascii="Arial" w:hAnsi="Arial" w:cs="Arial"/>
        </w:rPr>
      </w:pPr>
      <w:r w:rsidRPr="00FA7307">
        <w:rPr>
          <w:rFonts w:ascii="Arial" w:hAnsi="Arial" w:cs="Arial"/>
        </w:rPr>
        <w:t>- антенны сотовой, радиорелейной, спутниковой связи.</w:t>
      </w:r>
    </w:p>
    <w:p w:rsidR="00B078B6" w:rsidRPr="00FA7307" w:rsidRDefault="00B078B6" w:rsidP="00A545A4">
      <w:pPr>
        <w:widowControl w:val="0"/>
        <w:autoSpaceDE w:val="0"/>
        <w:autoSpaceDN w:val="0"/>
        <w:adjustRightInd w:val="0"/>
        <w:ind w:firstLine="709"/>
        <w:jc w:val="both"/>
        <w:rPr>
          <w:rFonts w:ascii="Arial" w:hAnsi="Arial" w:cs="Arial"/>
        </w:rPr>
      </w:pPr>
      <w:r w:rsidRPr="00FA7307">
        <w:rPr>
          <w:rFonts w:ascii="Arial" w:hAnsi="Arial" w:cs="Arial"/>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66"/>
        <w:gridCol w:w="4904"/>
      </w:tblGrid>
      <w:tr w:rsidR="00B078B6" w:rsidRPr="00FA7307">
        <w:tc>
          <w:tcPr>
            <w:tcW w:w="2438" w:type="pct"/>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Наименование размера, параметра</w:t>
            </w:r>
          </w:p>
        </w:tc>
        <w:tc>
          <w:tcPr>
            <w:tcW w:w="2562" w:type="pct"/>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Значение, единица измерения, дополнительные условия</w:t>
            </w:r>
          </w:p>
        </w:tc>
      </w:tr>
      <w:tr w:rsidR="00B078B6" w:rsidRPr="00FA7307">
        <w:tc>
          <w:tcPr>
            <w:tcW w:w="2438"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Предельные (минимальные и (или) максимальные) размеры земельных участков</w:t>
            </w:r>
          </w:p>
        </w:tc>
        <w:tc>
          <w:tcPr>
            <w:tcW w:w="2562"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не подлежит установлению</w:t>
            </w:r>
          </w:p>
        </w:tc>
      </w:tr>
      <w:tr w:rsidR="00B078B6" w:rsidRPr="00FA7307">
        <w:tc>
          <w:tcPr>
            <w:tcW w:w="2438"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задний, строений, сооружений</w:t>
            </w:r>
          </w:p>
        </w:tc>
        <w:tc>
          <w:tcPr>
            <w:tcW w:w="2562" w:type="pct"/>
          </w:tcPr>
          <w:p w:rsidR="00B078B6" w:rsidRPr="00FA7307" w:rsidRDefault="00B078B6" w:rsidP="00FA7307">
            <w:pPr>
              <w:widowControl w:val="0"/>
              <w:autoSpaceDE w:val="0"/>
              <w:autoSpaceDN w:val="0"/>
              <w:adjustRightInd w:val="0"/>
              <w:ind w:firstLine="34"/>
              <w:jc w:val="both"/>
              <w:rPr>
                <w:rFonts w:ascii="Arial" w:hAnsi="Arial" w:cs="Arial"/>
                <w:b/>
                <w:bCs/>
              </w:rPr>
            </w:pPr>
            <w:r w:rsidRPr="00FA7307">
              <w:rPr>
                <w:rFonts w:ascii="Arial" w:hAnsi="Arial" w:cs="Arial"/>
              </w:rPr>
              <w:t>не подлежит установлению</w:t>
            </w:r>
          </w:p>
        </w:tc>
      </w:tr>
      <w:tr w:rsidR="00B078B6" w:rsidRPr="00FA7307">
        <w:tc>
          <w:tcPr>
            <w:tcW w:w="2438"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Предельное количество этажей или предельная высота зданий, строений, сооружений</w:t>
            </w:r>
          </w:p>
        </w:tc>
        <w:tc>
          <w:tcPr>
            <w:tcW w:w="2562" w:type="pct"/>
          </w:tcPr>
          <w:p w:rsidR="00B078B6" w:rsidRPr="00FA7307" w:rsidRDefault="00B078B6" w:rsidP="00FA7307">
            <w:pPr>
              <w:widowControl w:val="0"/>
              <w:autoSpaceDE w:val="0"/>
              <w:autoSpaceDN w:val="0"/>
              <w:adjustRightInd w:val="0"/>
              <w:ind w:firstLine="34"/>
              <w:jc w:val="both"/>
              <w:rPr>
                <w:rFonts w:ascii="Arial" w:hAnsi="Arial" w:cs="Arial"/>
                <w:b/>
                <w:bCs/>
              </w:rPr>
            </w:pPr>
            <w:r w:rsidRPr="00FA7307">
              <w:rPr>
                <w:rFonts w:ascii="Arial" w:hAnsi="Arial" w:cs="Arial"/>
              </w:rPr>
              <w:t>не подлежит установлению</w:t>
            </w:r>
          </w:p>
        </w:tc>
      </w:tr>
      <w:tr w:rsidR="00B078B6" w:rsidRPr="00FA7307">
        <w:tc>
          <w:tcPr>
            <w:tcW w:w="2438"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 площади земельного участка</w:t>
            </w:r>
          </w:p>
        </w:tc>
        <w:tc>
          <w:tcPr>
            <w:tcW w:w="2562" w:type="pct"/>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60%</w:t>
            </w:r>
          </w:p>
        </w:tc>
      </w:tr>
      <w:tr w:rsidR="00B078B6" w:rsidRPr="00FA7307">
        <w:tc>
          <w:tcPr>
            <w:tcW w:w="2438"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Иные предельные параметры разрешенного строительства, реконструкции объектов капитального строительства</w:t>
            </w:r>
          </w:p>
        </w:tc>
        <w:tc>
          <w:tcPr>
            <w:tcW w:w="2562" w:type="pct"/>
          </w:tcPr>
          <w:p w:rsidR="00B078B6" w:rsidRPr="00FA7307" w:rsidRDefault="00B078B6" w:rsidP="00FA7307">
            <w:pPr>
              <w:widowControl w:val="0"/>
              <w:autoSpaceDE w:val="0"/>
              <w:autoSpaceDN w:val="0"/>
              <w:adjustRightInd w:val="0"/>
              <w:ind w:firstLine="34"/>
              <w:jc w:val="both"/>
              <w:rPr>
                <w:rFonts w:ascii="Arial" w:hAnsi="Arial" w:cs="Arial"/>
              </w:rPr>
            </w:pPr>
            <w:r w:rsidRPr="00FA7307">
              <w:rPr>
                <w:rFonts w:ascii="Arial" w:hAnsi="Arial" w:cs="Arial"/>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B078B6" w:rsidRPr="00FA7307" w:rsidRDefault="00B078B6" w:rsidP="00FA7307">
            <w:pPr>
              <w:widowControl w:val="0"/>
              <w:autoSpaceDE w:val="0"/>
              <w:autoSpaceDN w:val="0"/>
              <w:adjustRightInd w:val="0"/>
              <w:jc w:val="both"/>
              <w:rPr>
                <w:rFonts w:ascii="Arial" w:hAnsi="Arial" w:cs="Arial"/>
              </w:rPr>
            </w:pPr>
          </w:p>
        </w:tc>
      </w:tr>
    </w:tbl>
    <w:p w:rsidR="00B078B6" w:rsidRPr="00FA7307" w:rsidRDefault="00B078B6" w:rsidP="00A545A4">
      <w:pPr>
        <w:ind w:firstLine="709"/>
        <w:jc w:val="both"/>
        <w:rPr>
          <w:rFonts w:ascii="Arial" w:hAnsi="Arial" w:cs="Arial"/>
        </w:rPr>
      </w:pPr>
      <w:r w:rsidRPr="00FA7307">
        <w:rPr>
          <w:rFonts w:ascii="Arial" w:hAnsi="Arial" w:cs="Arial"/>
          <w:b/>
          <w:bCs/>
        </w:rPr>
        <w:t>Статья 47.7. Градостроительные регламенты. Зоны инженерной и транспортной инфраструктур.</w:t>
      </w:r>
    </w:p>
    <w:p w:rsidR="00B078B6" w:rsidRPr="00FA7307" w:rsidRDefault="00B078B6" w:rsidP="00A545A4">
      <w:pPr>
        <w:ind w:firstLine="709"/>
        <w:jc w:val="both"/>
        <w:rPr>
          <w:rFonts w:ascii="Arial" w:hAnsi="Arial" w:cs="Arial"/>
        </w:rPr>
      </w:pPr>
      <w:r w:rsidRPr="00FA7307">
        <w:rPr>
          <w:rFonts w:ascii="Arial" w:hAnsi="Arial" w:cs="Arial"/>
        </w:rPr>
        <w:t xml:space="preserve">Зоны выделены для обеспечения правовых условий осуществления видов деятельности, связанных с функционированием внешних инженерных и транспортных коммуникаций. </w:t>
      </w:r>
    </w:p>
    <w:p w:rsidR="00B078B6" w:rsidRPr="00FA7307" w:rsidRDefault="00B078B6" w:rsidP="00A545A4">
      <w:pPr>
        <w:ind w:firstLine="709"/>
        <w:jc w:val="both"/>
        <w:rPr>
          <w:rFonts w:ascii="Arial" w:hAnsi="Arial" w:cs="Arial"/>
        </w:rPr>
      </w:pPr>
      <w:r w:rsidRPr="00FA7307">
        <w:rPr>
          <w:rFonts w:ascii="Arial" w:hAnsi="Arial" w:cs="Arial"/>
        </w:rPr>
        <w:t>Режим использования территории определен назначением объекта, специальными нормативами и правилами, техническими регламентами. Градостроительные регламенты в соответствии со ст. 36 Градостроительного кодекса РФ не распространяется на территории, занятые линейными объектами.</w:t>
      </w:r>
    </w:p>
    <w:p w:rsidR="00B078B6" w:rsidRPr="00FA7307" w:rsidRDefault="00B078B6" w:rsidP="00A545A4">
      <w:pPr>
        <w:pStyle w:val="BodyTextIndent3"/>
        <w:ind w:firstLine="709"/>
        <w:rPr>
          <w:rFonts w:ascii="Arial" w:hAnsi="Arial" w:cs="Arial"/>
          <w:sz w:val="24"/>
          <w:szCs w:val="24"/>
        </w:rPr>
      </w:pPr>
      <w:r w:rsidRPr="00FA7307">
        <w:rPr>
          <w:rFonts w:ascii="Arial" w:hAnsi="Arial" w:cs="Arial"/>
          <w:sz w:val="24"/>
          <w:szCs w:val="24"/>
        </w:rPr>
        <w:t>В отношении группы транспортных и инженерно-технических коммуникаций (железные дороги, автомобильные магистрали, улицы, дороги, проезды, иные линейные объекты), в градостроительном зонировании действуют положения:</w:t>
      </w:r>
    </w:p>
    <w:p w:rsidR="00B078B6" w:rsidRPr="00FA7307" w:rsidRDefault="00B078B6" w:rsidP="00A545A4">
      <w:pPr>
        <w:pStyle w:val="BodyTextIndent3"/>
        <w:ind w:firstLine="709"/>
        <w:rPr>
          <w:rFonts w:ascii="Arial" w:hAnsi="Arial" w:cs="Arial"/>
          <w:sz w:val="24"/>
          <w:szCs w:val="24"/>
        </w:rPr>
      </w:pPr>
      <w:r w:rsidRPr="00FA7307">
        <w:rPr>
          <w:rFonts w:ascii="Arial" w:hAnsi="Arial" w:cs="Arial"/>
          <w:sz w:val="24"/>
          <w:szCs w:val="24"/>
        </w:rPr>
        <w:t>- их использование в границах отвода транспортных и инженерно-технических коммуникаций определяется не градостроительным регламентом, а их целевым назначением в соответствии с законами, иными нормативными правовыми актами и нормативно-техническими документами;</w:t>
      </w:r>
    </w:p>
    <w:p w:rsidR="00B078B6" w:rsidRPr="00FA7307" w:rsidRDefault="00B078B6" w:rsidP="00A545A4">
      <w:pPr>
        <w:pStyle w:val="BodyTextIndent3"/>
        <w:ind w:firstLine="709"/>
        <w:rPr>
          <w:rFonts w:ascii="Arial" w:hAnsi="Arial" w:cs="Arial"/>
          <w:sz w:val="24"/>
          <w:szCs w:val="24"/>
        </w:rPr>
      </w:pPr>
      <w:r w:rsidRPr="00FA7307">
        <w:rPr>
          <w:rFonts w:ascii="Arial" w:hAnsi="Arial" w:cs="Arial"/>
          <w:sz w:val="24"/>
          <w:szCs w:val="24"/>
        </w:rPr>
        <w:t>- инженерно-технические объекты, сооружения и коммуникации, обеспечивающие реализацию разрешенного использования для отдельных земельных участках (электро-, водо-, газообеспечение, канализация, телефонизация и т.д.) считаются всегда разрешенными при условии соответствия строительным и противопожарным нормам и правилам, технологическим стандартам безопасности, а также условиям охраны окружающей среды, что подтверждается при согласовании проектной документации.</w:t>
      </w:r>
    </w:p>
    <w:p w:rsidR="00B078B6" w:rsidRPr="00FA7307" w:rsidRDefault="00B078B6" w:rsidP="00A545A4">
      <w:pPr>
        <w:ind w:firstLine="709"/>
        <w:jc w:val="both"/>
        <w:rPr>
          <w:rFonts w:ascii="Arial" w:hAnsi="Arial" w:cs="Arial"/>
          <w:u w:val="single"/>
        </w:rPr>
      </w:pPr>
      <w:r w:rsidRPr="00FA7307">
        <w:rPr>
          <w:rFonts w:ascii="Arial" w:hAnsi="Arial" w:cs="Arial"/>
          <w:b/>
          <w:bCs/>
          <w:u w:val="single"/>
        </w:rPr>
        <w:t>ИТ – 1   Зона объектов инженерной инфраструктуры.</w:t>
      </w:r>
    </w:p>
    <w:p w:rsidR="00B078B6" w:rsidRPr="00FA7307" w:rsidRDefault="00B078B6" w:rsidP="00A545A4">
      <w:pPr>
        <w:ind w:firstLine="709"/>
        <w:jc w:val="both"/>
        <w:rPr>
          <w:rFonts w:ascii="Arial" w:hAnsi="Arial" w:cs="Arial"/>
        </w:rPr>
      </w:pPr>
      <w:r w:rsidRPr="00FA7307">
        <w:rPr>
          <w:rFonts w:ascii="Arial" w:hAnsi="Arial" w:cs="Arial"/>
        </w:rPr>
        <w:t>В состав зоны включены магистральные инженерные коммуникации.</w:t>
      </w:r>
    </w:p>
    <w:p w:rsidR="00B078B6" w:rsidRPr="00FA7307" w:rsidRDefault="00B078B6" w:rsidP="00A545A4">
      <w:pPr>
        <w:pStyle w:val="Iauiue"/>
        <w:ind w:firstLine="709"/>
        <w:jc w:val="both"/>
        <w:rPr>
          <w:rFonts w:ascii="Arial" w:hAnsi="Arial" w:cs="Arial"/>
          <w:sz w:val="24"/>
          <w:szCs w:val="24"/>
          <w:u w:val="single"/>
        </w:rPr>
      </w:pPr>
      <w:r w:rsidRPr="00FA7307">
        <w:rPr>
          <w:rFonts w:ascii="Arial" w:hAnsi="Arial" w:cs="Arial"/>
          <w:sz w:val="24"/>
          <w:szCs w:val="24"/>
          <w:u w:val="single"/>
        </w:rPr>
        <w:t>ОСНОВНЫЕ ВИДЫ РАЗРЕШЕННОГО ИСПОЛЬЗОВАНИЯ НЕДВИЖИМОСТИ:</w:t>
      </w:r>
    </w:p>
    <w:p w:rsidR="00B078B6" w:rsidRPr="00FA7307" w:rsidRDefault="00B078B6" w:rsidP="00A545A4">
      <w:pPr>
        <w:ind w:firstLine="709"/>
        <w:jc w:val="both"/>
        <w:rPr>
          <w:rFonts w:ascii="Arial" w:hAnsi="Arial" w:cs="Arial"/>
        </w:rPr>
      </w:pPr>
      <w:r w:rsidRPr="00FA7307">
        <w:rPr>
          <w:rFonts w:ascii="Arial" w:hAnsi="Arial" w:cs="Arial"/>
        </w:rPr>
        <w:t>- объекты технологического назначения</w:t>
      </w:r>
      <w:r w:rsidRPr="00FA7307">
        <w:rPr>
          <w:rFonts w:ascii="Arial" w:hAnsi="Arial" w:cs="Arial"/>
          <w:color w:val="000000"/>
          <w:spacing w:val="1"/>
        </w:rPr>
        <w:t xml:space="preserve">, сооружения и коммуникации </w:t>
      </w:r>
      <w:r w:rsidRPr="00FA7307">
        <w:rPr>
          <w:rFonts w:ascii="Arial" w:hAnsi="Arial" w:cs="Arial"/>
          <w:color w:val="000000"/>
          <w:spacing w:val="-6"/>
        </w:rPr>
        <w:t xml:space="preserve">(электро-, водо-, </w:t>
      </w:r>
      <w:r w:rsidRPr="00FA7307">
        <w:rPr>
          <w:rFonts w:ascii="Arial" w:hAnsi="Arial" w:cs="Arial"/>
          <w:color w:val="000000"/>
          <w:spacing w:val="-5"/>
        </w:rPr>
        <w:t>газообеспечение, водоотведение, телефонизация и т.д.</w:t>
      </w:r>
      <w:r w:rsidRPr="00FA7307">
        <w:rPr>
          <w:rFonts w:ascii="Arial" w:hAnsi="Arial" w:cs="Arial"/>
        </w:rPr>
        <w:t xml:space="preserve">: </w:t>
      </w:r>
    </w:p>
    <w:p w:rsidR="00B078B6" w:rsidRPr="00FA7307" w:rsidRDefault="00B078B6" w:rsidP="00A545A4">
      <w:pPr>
        <w:ind w:firstLine="709"/>
        <w:jc w:val="both"/>
        <w:rPr>
          <w:rFonts w:ascii="Arial" w:hAnsi="Arial" w:cs="Arial"/>
        </w:rPr>
      </w:pPr>
      <w:r w:rsidRPr="00FA7307">
        <w:rPr>
          <w:rFonts w:ascii="Arial" w:hAnsi="Arial" w:cs="Arial"/>
        </w:rPr>
        <w:t>- объекты складского назначения различного профиля, камеры хранения;</w:t>
      </w:r>
    </w:p>
    <w:p w:rsidR="00B078B6" w:rsidRPr="00FA7307" w:rsidRDefault="00B078B6" w:rsidP="00A545A4">
      <w:pPr>
        <w:ind w:firstLine="709"/>
        <w:jc w:val="both"/>
        <w:rPr>
          <w:rFonts w:ascii="Arial" w:hAnsi="Arial" w:cs="Arial"/>
        </w:rPr>
      </w:pPr>
      <w:r w:rsidRPr="00FA7307">
        <w:rPr>
          <w:rFonts w:ascii="Arial" w:hAnsi="Arial" w:cs="Arial"/>
        </w:rPr>
        <w:t>- офисы, конторы различных организаций, фирм, компаний;</w:t>
      </w:r>
    </w:p>
    <w:p w:rsidR="00B078B6" w:rsidRPr="00FA7307" w:rsidRDefault="00B078B6" w:rsidP="00A545A4">
      <w:pPr>
        <w:ind w:firstLine="709"/>
        <w:jc w:val="both"/>
        <w:rPr>
          <w:rFonts w:ascii="Arial" w:hAnsi="Arial" w:cs="Arial"/>
        </w:rPr>
      </w:pPr>
      <w:r w:rsidRPr="00FA7307">
        <w:rPr>
          <w:rFonts w:ascii="Arial" w:hAnsi="Arial" w:cs="Arial"/>
        </w:rPr>
        <w:t>- предприятия общественного питания</w:t>
      </w:r>
    </w:p>
    <w:p w:rsidR="00B078B6" w:rsidRPr="00FA7307" w:rsidRDefault="00B078B6" w:rsidP="00A545A4">
      <w:pPr>
        <w:ind w:firstLine="709"/>
        <w:jc w:val="both"/>
        <w:rPr>
          <w:rFonts w:ascii="Arial" w:hAnsi="Arial" w:cs="Arial"/>
        </w:rPr>
      </w:pPr>
      <w:r w:rsidRPr="00FA7307">
        <w:rPr>
          <w:rFonts w:ascii="Arial" w:hAnsi="Arial" w:cs="Arial"/>
        </w:rPr>
        <w:t xml:space="preserve"> -магазины</w:t>
      </w:r>
    </w:p>
    <w:p w:rsidR="00B078B6" w:rsidRPr="00FA7307" w:rsidRDefault="00B078B6" w:rsidP="00A545A4">
      <w:pPr>
        <w:ind w:firstLine="709"/>
        <w:jc w:val="both"/>
        <w:rPr>
          <w:rFonts w:ascii="Arial" w:hAnsi="Arial" w:cs="Arial"/>
        </w:rPr>
      </w:pPr>
      <w:r w:rsidRPr="00FA7307">
        <w:rPr>
          <w:rFonts w:ascii="Arial" w:hAnsi="Arial" w:cs="Arial"/>
        </w:rPr>
        <w:t>- отделения, участковые пункты милиции;</w:t>
      </w:r>
    </w:p>
    <w:p w:rsidR="00B078B6" w:rsidRPr="00FA7307" w:rsidRDefault="00B078B6" w:rsidP="00A545A4">
      <w:pPr>
        <w:ind w:firstLine="709"/>
        <w:jc w:val="both"/>
        <w:rPr>
          <w:rFonts w:ascii="Arial" w:hAnsi="Arial" w:cs="Arial"/>
          <w:u w:val="single"/>
        </w:rPr>
      </w:pPr>
      <w:r w:rsidRPr="00FA7307">
        <w:rPr>
          <w:rFonts w:ascii="Arial" w:hAnsi="Arial" w:cs="Arial"/>
          <w:u w:val="single"/>
        </w:rPr>
        <w:t>ВСПОМОГАТЕЛЬНЫЕ ВИДЫ РАЗРЕШЕННОГО ИСПОЛЬЗОВАНИЯ:</w:t>
      </w:r>
    </w:p>
    <w:p w:rsidR="00B078B6" w:rsidRPr="00FA7307" w:rsidRDefault="00B078B6" w:rsidP="00A545A4">
      <w:pPr>
        <w:ind w:firstLine="709"/>
        <w:jc w:val="both"/>
        <w:rPr>
          <w:rFonts w:ascii="Arial" w:hAnsi="Arial" w:cs="Arial"/>
        </w:rPr>
      </w:pPr>
      <w:r w:rsidRPr="00FA7307">
        <w:rPr>
          <w:rFonts w:ascii="Arial" w:hAnsi="Arial" w:cs="Arial"/>
        </w:rPr>
        <w:t>- парковки, автостоянки перед объектами деловых, культурных, обслуживающих и коммерческих видов использования;</w:t>
      </w:r>
    </w:p>
    <w:p w:rsidR="00B078B6" w:rsidRPr="00FA7307" w:rsidRDefault="00B078B6" w:rsidP="00A545A4">
      <w:pPr>
        <w:pStyle w:val="BodyText2"/>
        <w:spacing w:after="0" w:line="240" w:lineRule="auto"/>
        <w:ind w:firstLine="709"/>
        <w:jc w:val="both"/>
        <w:rPr>
          <w:rFonts w:ascii="Arial" w:hAnsi="Arial" w:cs="Arial"/>
          <w:u w:val="single"/>
        </w:rPr>
      </w:pPr>
      <w:r w:rsidRPr="00FA7307">
        <w:rPr>
          <w:rFonts w:ascii="Arial" w:hAnsi="Arial" w:cs="Arial"/>
          <w:u w:val="single"/>
        </w:rPr>
        <w:t>УСЛОВНО РАЗРЕШЕННЫЕ ВИДЫ ИСПОЛЬЗОВАНИЯ:</w:t>
      </w:r>
    </w:p>
    <w:p w:rsidR="00B078B6" w:rsidRPr="00FA7307" w:rsidRDefault="00B078B6" w:rsidP="00A545A4">
      <w:pPr>
        <w:ind w:firstLine="709"/>
        <w:jc w:val="both"/>
        <w:rPr>
          <w:rFonts w:ascii="Arial" w:hAnsi="Arial" w:cs="Arial"/>
        </w:rPr>
      </w:pPr>
      <w:r w:rsidRPr="00FA7307">
        <w:rPr>
          <w:rFonts w:ascii="Arial" w:hAnsi="Arial" w:cs="Arial"/>
        </w:rPr>
        <w:t>- антенны сотовой, радиорелейной и спутниковой связи;</w:t>
      </w:r>
    </w:p>
    <w:p w:rsidR="00B078B6" w:rsidRPr="00FA7307" w:rsidRDefault="00B078B6" w:rsidP="00A545A4">
      <w:pPr>
        <w:ind w:firstLine="709"/>
        <w:jc w:val="both"/>
        <w:rPr>
          <w:rFonts w:ascii="Arial" w:hAnsi="Arial" w:cs="Arial"/>
        </w:rPr>
      </w:pPr>
      <w:r w:rsidRPr="00FA7307">
        <w:rPr>
          <w:rFonts w:ascii="Arial" w:hAnsi="Arial" w:cs="Arial"/>
        </w:rPr>
        <w:t>- кемпинги, мотели.</w:t>
      </w:r>
    </w:p>
    <w:p w:rsidR="00B078B6" w:rsidRPr="00FA7307" w:rsidRDefault="00B078B6" w:rsidP="00A545A4">
      <w:pPr>
        <w:widowControl w:val="0"/>
        <w:autoSpaceDE w:val="0"/>
        <w:autoSpaceDN w:val="0"/>
        <w:adjustRightInd w:val="0"/>
        <w:ind w:firstLine="709"/>
        <w:jc w:val="both"/>
        <w:rPr>
          <w:rFonts w:ascii="Arial" w:hAnsi="Arial" w:cs="Arial"/>
        </w:rPr>
      </w:pPr>
      <w:r w:rsidRPr="00FA7307">
        <w:rPr>
          <w:rFonts w:ascii="Arial" w:hAnsi="Arial" w:cs="Arial"/>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66"/>
        <w:gridCol w:w="4904"/>
      </w:tblGrid>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Наименование размера, параметра</w:t>
            </w:r>
          </w:p>
        </w:tc>
        <w:tc>
          <w:tcPr>
            <w:tcW w:w="0" w:type="auto"/>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Значение, единица измерения, дополнительные условия</w:t>
            </w: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Предельные (минимальные и (или) максимальные) размеры земельных участков</w:t>
            </w:r>
          </w:p>
        </w:tc>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не подлежит установлению</w:t>
            </w: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задний, строений, сооружений</w:t>
            </w:r>
          </w:p>
        </w:tc>
        <w:tc>
          <w:tcPr>
            <w:tcW w:w="0" w:type="auto"/>
          </w:tcPr>
          <w:p w:rsidR="00B078B6" w:rsidRPr="00FA7307" w:rsidRDefault="00B078B6" w:rsidP="00FA7307">
            <w:pPr>
              <w:widowControl w:val="0"/>
              <w:autoSpaceDE w:val="0"/>
              <w:autoSpaceDN w:val="0"/>
              <w:adjustRightInd w:val="0"/>
              <w:ind w:firstLine="34"/>
              <w:jc w:val="both"/>
              <w:rPr>
                <w:rFonts w:ascii="Arial" w:hAnsi="Arial" w:cs="Arial"/>
                <w:b/>
                <w:bCs/>
              </w:rPr>
            </w:pPr>
            <w:r w:rsidRPr="00FA7307">
              <w:rPr>
                <w:rFonts w:ascii="Arial" w:hAnsi="Arial" w:cs="Arial"/>
              </w:rPr>
              <w:t>не подлежит установлению</w:t>
            </w: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Предельное количество этажей или предельная высота зданий, строений, сооружений</w:t>
            </w:r>
          </w:p>
        </w:tc>
        <w:tc>
          <w:tcPr>
            <w:tcW w:w="0" w:type="auto"/>
          </w:tcPr>
          <w:p w:rsidR="00B078B6" w:rsidRPr="00FA7307" w:rsidRDefault="00B078B6" w:rsidP="00FA7307">
            <w:pPr>
              <w:widowControl w:val="0"/>
              <w:autoSpaceDE w:val="0"/>
              <w:autoSpaceDN w:val="0"/>
              <w:adjustRightInd w:val="0"/>
              <w:ind w:firstLine="34"/>
              <w:jc w:val="both"/>
              <w:rPr>
                <w:rFonts w:ascii="Arial" w:hAnsi="Arial" w:cs="Arial"/>
                <w:b/>
                <w:bCs/>
              </w:rPr>
            </w:pPr>
            <w:r w:rsidRPr="00FA7307">
              <w:rPr>
                <w:rFonts w:ascii="Arial" w:hAnsi="Arial" w:cs="Arial"/>
              </w:rPr>
              <w:t>не подлежит установлению</w:t>
            </w: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 площади земельного участка</w:t>
            </w:r>
          </w:p>
        </w:tc>
        <w:tc>
          <w:tcPr>
            <w:tcW w:w="0" w:type="auto"/>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не подлежит установлению</w:t>
            </w: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Иные предельные параметры разрешенного строительства, реконструкции объектов капитального строительства</w:t>
            </w:r>
          </w:p>
        </w:tc>
        <w:tc>
          <w:tcPr>
            <w:tcW w:w="0" w:type="auto"/>
          </w:tcPr>
          <w:p w:rsidR="00B078B6" w:rsidRPr="00FA7307" w:rsidRDefault="00B078B6" w:rsidP="00FA7307">
            <w:pPr>
              <w:widowControl w:val="0"/>
              <w:autoSpaceDE w:val="0"/>
              <w:autoSpaceDN w:val="0"/>
              <w:adjustRightInd w:val="0"/>
              <w:ind w:firstLine="34"/>
              <w:jc w:val="both"/>
              <w:rPr>
                <w:rFonts w:ascii="Arial" w:hAnsi="Arial" w:cs="Arial"/>
              </w:rPr>
            </w:pPr>
            <w:r w:rsidRPr="00FA7307">
              <w:rPr>
                <w:rFonts w:ascii="Arial" w:hAnsi="Arial" w:cs="Arial"/>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 размеры санитарно-защитной зоны устанавливаются с учетом требований СанПиН 2.2.1/2.1.1.1200</w:t>
            </w:r>
          </w:p>
        </w:tc>
      </w:tr>
    </w:tbl>
    <w:p w:rsidR="00B078B6" w:rsidRPr="00FA7307" w:rsidRDefault="00B078B6" w:rsidP="00A545A4">
      <w:pPr>
        <w:ind w:firstLine="709"/>
        <w:jc w:val="both"/>
        <w:rPr>
          <w:rFonts w:ascii="Arial" w:hAnsi="Arial" w:cs="Arial"/>
          <w:b/>
          <w:bCs/>
          <w:u w:val="single"/>
        </w:rPr>
      </w:pPr>
      <w:r w:rsidRPr="00FA7307">
        <w:rPr>
          <w:rFonts w:ascii="Arial" w:hAnsi="Arial" w:cs="Arial"/>
          <w:b/>
          <w:bCs/>
          <w:u w:val="single"/>
        </w:rPr>
        <w:t>ИТ – 2   Зона объектов транспортной инфраструктуры.</w:t>
      </w:r>
    </w:p>
    <w:p w:rsidR="00B078B6" w:rsidRPr="00FA7307" w:rsidRDefault="00B078B6" w:rsidP="00A545A4">
      <w:pPr>
        <w:ind w:firstLine="709"/>
        <w:jc w:val="both"/>
        <w:rPr>
          <w:rFonts w:ascii="Arial" w:hAnsi="Arial" w:cs="Arial"/>
        </w:rPr>
      </w:pPr>
      <w:r w:rsidRPr="00FA7307">
        <w:rPr>
          <w:rFonts w:ascii="Arial" w:hAnsi="Arial" w:cs="Arial"/>
        </w:rPr>
        <w:t>В состав зоны включены внешние транспортные коммуникации, магистрали.</w:t>
      </w:r>
    </w:p>
    <w:p w:rsidR="00B078B6" w:rsidRPr="00FA7307" w:rsidRDefault="00B078B6" w:rsidP="00A545A4">
      <w:pPr>
        <w:pStyle w:val="Iauiue"/>
        <w:ind w:firstLine="709"/>
        <w:jc w:val="both"/>
        <w:rPr>
          <w:rFonts w:ascii="Arial" w:hAnsi="Arial" w:cs="Arial"/>
          <w:sz w:val="24"/>
          <w:szCs w:val="24"/>
          <w:u w:val="single"/>
        </w:rPr>
      </w:pPr>
      <w:r w:rsidRPr="00FA7307">
        <w:rPr>
          <w:rFonts w:ascii="Arial" w:hAnsi="Arial" w:cs="Arial"/>
          <w:sz w:val="24"/>
          <w:szCs w:val="24"/>
          <w:u w:val="single"/>
        </w:rPr>
        <w:t>ОСНОВНЫЕ ВИДЫ РАЗРЕШЕННОГО ИСПОЛЬЗОВАНИЯ НЕДВИЖИМОСТИ:</w:t>
      </w:r>
    </w:p>
    <w:p w:rsidR="00B078B6" w:rsidRPr="00FA7307" w:rsidRDefault="00B078B6" w:rsidP="00A545A4">
      <w:pPr>
        <w:ind w:firstLine="709"/>
        <w:jc w:val="both"/>
        <w:rPr>
          <w:rFonts w:ascii="Arial" w:hAnsi="Arial" w:cs="Arial"/>
        </w:rPr>
      </w:pPr>
      <w:r w:rsidRPr="00FA7307">
        <w:rPr>
          <w:rFonts w:ascii="Arial" w:hAnsi="Arial" w:cs="Arial"/>
        </w:rPr>
        <w:t>- объекты технологического назначения транспортного узла: информационные центры, - объекты складского назначения различного профиля, камеры хранения;</w:t>
      </w:r>
    </w:p>
    <w:p w:rsidR="00B078B6" w:rsidRPr="00FA7307" w:rsidRDefault="00B078B6" w:rsidP="00A545A4">
      <w:pPr>
        <w:ind w:firstLine="709"/>
        <w:jc w:val="both"/>
        <w:rPr>
          <w:rFonts w:ascii="Arial" w:hAnsi="Arial" w:cs="Arial"/>
        </w:rPr>
      </w:pPr>
      <w:r w:rsidRPr="00FA7307">
        <w:rPr>
          <w:rFonts w:ascii="Arial" w:hAnsi="Arial" w:cs="Arial"/>
        </w:rPr>
        <w:t>- офисы, конторы различных организаций, фирм, компаний;</w:t>
      </w:r>
    </w:p>
    <w:p w:rsidR="00B078B6" w:rsidRPr="00FA7307" w:rsidRDefault="00B078B6" w:rsidP="00A545A4">
      <w:pPr>
        <w:ind w:firstLine="709"/>
        <w:jc w:val="both"/>
        <w:rPr>
          <w:rFonts w:ascii="Arial" w:hAnsi="Arial" w:cs="Arial"/>
        </w:rPr>
      </w:pPr>
      <w:r w:rsidRPr="00FA7307">
        <w:rPr>
          <w:rFonts w:ascii="Arial" w:hAnsi="Arial" w:cs="Arial"/>
        </w:rPr>
        <w:t>- предприятия общественного питания</w:t>
      </w:r>
    </w:p>
    <w:p w:rsidR="00B078B6" w:rsidRPr="00FA7307" w:rsidRDefault="00B078B6" w:rsidP="00A545A4">
      <w:pPr>
        <w:ind w:firstLine="709"/>
        <w:jc w:val="both"/>
        <w:rPr>
          <w:rFonts w:ascii="Arial" w:hAnsi="Arial" w:cs="Arial"/>
        </w:rPr>
      </w:pPr>
      <w:r w:rsidRPr="00FA7307">
        <w:rPr>
          <w:rFonts w:ascii="Arial" w:hAnsi="Arial" w:cs="Arial"/>
        </w:rPr>
        <w:t xml:space="preserve"> -магазины</w:t>
      </w:r>
    </w:p>
    <w:p w:rsidR="00B078B6" w:rsidRPr="00FA7307" w:rsidRDefault="00B078B6" w:rsidP="00A545A4">
      <w:pPr>
        <w:ind w:firstLine="709"/>
        <w:jc w:val="both"/>
        <w:rPr>
          <w:rFonts w:ascii="Arial" w:hAnsi="Arial" w:cs="Arial"/>
        </w:rPr>
      </w:pPr>
      <w:r w:rsidRPr="00FA7307">
        <w:rPr>
          <w:rFonts w:ascii="Arial" w:hAnsi="Arial" w:cs="Arial"/>
        </w:rPr>
        <w:t>- отделения, участковые пункты милиции;</w:t>
      </w:r>
    </w:p>
    <w:p w:rsidR="00B078B6" w:rsidRPr="00FA7307" w:rsidRDefault="00B078B6" w:rsidP="00A545A4">
      <w:pPr>
        <w:shd w:val="clear" w:color="auto" w:fill="FFFFFF"/>
        <w:tabs>
          <w:tab w:val="left" w:pos="0"/>
          <w:tab w:val="left" w:pos="799"/>
        </w:tabs>
        <w:ind w:firstLine="709"/>
        <w:jc w:val="both"/>
        <w:rPr>
          <w:rFonts w:ascii="Arial" w:hAnsi="Arial" w:cs="Arial"/>
          <w:u w:val="single"/>
        </w:rPr>
      </w:pPr>
      <w:r w:rsidRPr="00FA7307">
        <w:rPr>
          <w:rFonts w:ascii="Arial" w:hAnsi="Arial" w:cs="Arial"/>
          <w:u w:val="single"/>
        </w:rPr>
        <w:t>ВСПОМОГАТЕЛЬНЫЕ ВИДЫ РАЗРЕШЕННОГО ИСПОЛЬЗОВАНИЯ:</w:t>
      </w:r>
    </w:p>
    <w:p w:rsidR="00B078B6" w:rsidRPr="00FA7307" w:rsidRDefault="00B078B6" w:rsidP="00A545A4">
      <w:pPr>
        <w:ind w:firstLine="709"/>
        <w:jc w:val="both"/>
        <w:rPr>
          <w:rFonts w:ascii="Arial" w:hAnsi="Arial" w:cs="Arial"/>
        </w:rPr>
      </w:pPr>
      <w:r w:rsidRPr="00FA7307">
        <w:rPr>
          <w:rFonts w:ascii="Arial" w:hAnsi="Arial" w:cs="Arial"/>
        </w:rPr>
        <w:t>- парковки, автостоянки перед объектами деловых, культурных, обслуживающих и коммерческих видов использования;</w:t>
      </w:r>
    </w:p>
    <w:p w:rsidR="00B078B6" w:rsidRPr="00FA7307" w:rsidRDefault="00B078B6" w:rsidP="00A545A4">
      <w:pPr>
        <w:pStyle w:val="BodyText2"/>
        <w:spacing w:after="0" w:line="240" w:lineRule="auto"/>
        <w:ind w:firstLine="709"/>
        <w:jc w:val="both"/>
        <w:rPr>
          <w:rFonts w:ascii="Arial" w:hAnsi="Arial" w:cs="Arial"/>
          <w:u w:val="single"/>
        </w:rPr>
      </w:pPr>
      <w:r w:rsidRPr="00FA7307">
        <w:rPr>
          <w:rFonts w:ascii="Arial" w:hAnsi="Arial" w:cs="Arial"/>
          <w:u w:val="single"/>
        </w:rPr>
        <w:t>УСЛОВНО РАЗРЕШЕННЫЕ ВИДЫ ИСПОЛЬЗОВАНИЯ:</w:t>
      </w:r>
    </w:p>
    <w:p w:rsidR="00B078B6" w:rsidRPr="00FA7307" w:rsidRDefault="00B078B6" w:rsidP="00A545A4">
      <w:pPr>
        <w:ind w:firstLine="709"/>
        <w:jc w:val="both"/>
        <w:rPr>
          <w:rFonts w:ascii="Arial" w:hAnsi="Arial" w:cs="Arial"/>
        </w:rPr>
      </w:pPr>
      <w:r w:rsidRPr="00FA7307">
        <w:rPr>
          <w:rFonts w:ascii="Arial" w:hAnsi="Arial" w:cs="Arial"/>
        </w:rPr>
        <w:t>- антенны сотовой, радиорелейной и спутниковой связи;</w:t>
      </w:r>
    </w:p>
    <w:p w:rsidR="00B078B6" w:rsidRPr="00FA7307" w:rsidRDefault="00B078B6" w:rsidP="00A545A4">
      <w:pPr>
        <w:ind w:firstLine="709"/>
        <w:jc w:val="both"/>
        <w:rPr>
          <w:rFonts w:ascii="Arial" w:hAnsi="Arial" w:cs="Arial"/>
        </w:rPr>
      </w:pPr>
      <w:r w:rsidRPr="00FA7307">
        <w:rPr>
          <w:rFonts w:ascii="Arial" w:hAnsi="Arial" w:cs="Arial"/>
        </w:rPr>
        <w:t>- кемпинги, мотели;</w:t>
      </w:r>
    </w:p>
    <w:p w:rsidR="00B078B6" w:rsidRPr="00FA7307" w:rsidRDefault="00B078B6" w:rsidP="00A545A4">
      <w:pPr>
        <w:widowControl w:val="0"/>
        <w:autoSpaceDE w:val="0"/>
        <w:autoSpaceDN w:val="0"/>
        <w:adjustRightInd w:val="0"/>
        <w:ind w:firstLine="709"/>
        <w:jc w:val="both"/>
        <w:rPr>
          <w:rFonts w:ascii="Arial" w:hAnsi="Arial" w:cs="Arial"/>
        </w:rPr>
      </w:pPr>
      <w:r w:rsidRPr="00FA7307">
        <w:rPr>
          <w:rFonts w:ascii="Arial" w:hAnsi="Arial" w:cs="Arial"/>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66"/>
        <w:gridCol w:w="4904"/>
      </w:tblGrid>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Наименование размера, параметра</w:t>
            </w:r>
          </w:p>
        </w:tc>
        <w:tc>
          <w:tcPr>
            <w:tcW w:w="0" w:type="auto"/>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Значение, единица измерения, дополнительные условия</w:t>
            </w: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Предельные (минимальные и (или) максимальные) размеры земельных участков</w:t>
            </w:r>
          </w:p>
        </w:tc>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не подлежит установлению</w:t>
            </w: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задний, строений, сооружений</w:t>
            </w:r>
          </w:p>
        </w:tc>
        <w:tc>
          <w:tcPr>
            <w:tcW w:w="0" w:type="auto"/>
          </w:tcPr>
          <w:p w:rsidR="00B078B6" w:rsidRPr="00FA7307" w:rsidRDefault="00B078B6" w:rsidP="00FA7307">
            <w:pPr>
              <w:widowControl w:val="0"/>
              <w:autoSpaceDE w:val="0"/>
              <w:autoSpaceDN w:val="0"/>
              <w:adjustRightInd w:val="0"/>
              <w:ind w:firstLine="34"/>
              <w:jc w:val="both"/>
              <w:rPr>
                <w:rFonts w:ascii="Arial" w:hAnsi="Arial" w:cs="Arial"/>
                <w:b/>
                <w:bCs/>
              </w:rPr>
            </w:pPr>
            <w:r w:rsidRPr="00FA7307">
              <w:rPr>
                <w:rFonts w:ascii="Arial" w:hAnsi="Arial" w:cs="Arial"/>
              </w:rPr>
              <w:t>не подлежит установлению</w:t>
            </w: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Предельное количество этажей или предельная высота зданий, строений, сооружений</w:t>
            </w:r>
          </w:p>
        </w:tc>
        <w:tc>
          <w:tcPr>
            <w:tcW w:w="0" w:type="auto"/>
          </w:tcPr>
          <w:p w:rsidR="00B078B6" w:rsidRPr="00FA7307" w:rsidRDefault="00B078B6" w:rsidP="00FA7307">
            <w:pPr>
              <w:widowControl w:val="0"/>
              <w:autoSpaceDE w:val="0"/>
              <w:autoSpaceDN w:val="0"/>
              <w:adjustRightInd w:val="0"/>
              <w:ind w:firstLine="34"/>
              <w:jc w:val="both"/>
              <w:rPr>
                <w:rFonts w:ascii="Arial" w:hAnsi="Arial" w:cs="Arial"/>
                <w:b/>
                <w:bCs/>
              </w:rPr>
            </w:pPr>
            <w:r w:rsidRPr="00FA7307">
              <w:rPr>
                <w:rFonts w:ascii="Arial" w:hAnsi="Arial" w:cs="Arial"/>
              </w:rPr>
              <w:t>не подлежит установлению</w:t>
            </w: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 площади земельного участка</w:t>
            </w:r>
          </w:p>
        </w:tc>
        <w:tc>
          <w:tcPr>
            <w:tcW w:w="0" w:type="auto"/>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не подлежит установлению</w:t>
            </w: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Иные предельные параметры разрешенного строительства, реконструкции объектов капитального строительства</w:t>
            </w:r>
          </w:p>
        </w:tc>
        <w:tc>
          <w:tcPr>
            <w:tcW w:w="0" w:type="auto"/>
          </w:tcPr>
          <w:p w:rsidR="00B078B6" w:rsidRPr="00FA7307" w:rsidRDefault="00B078B6" w:rsidP="00FA7307">
            <w:pPr>
              <w:widowControl w:val="0"/>
              <w:autoSpaceDE w:val="0"/>
              <w:autoSpaceDN w:val="0"/>
              <w:adjustRightInd w:val="0"/>
              <w:ind w:firstLine="34"/>
              <w:jc w:val="both"/>
              <w:rPr>
                <w:rFonts w:ascii="Arial" w:hAnsi="Arial" w:cs="Arial"/>
              </w:rPr>
            </w:pPr>
            <w:r w:rsidRPr="00FA7307">
              <w:rPr>
                <w:rFonts w:ascii="Arial" w:hAnsi="Arial" w:cs="Arial"/>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 размеры санитарно-защитной зоны устанавливаются с учетом требований СанПиН 2.2.1/2.1.1.1200</w:t>
            </w:r>
          </w:p>
        </w:tc>
      </w:tr>
    </w:tbl>
    <w:p w:rsidR="00B078B6" w:rsidRPr="00FA7307" w:rsidRDefault="00B078B6" w:rsidP="00A545A4">
      <w:pPr>
        <w:ind w:firstLine="709"/>
        <w:jc w:val="both"/>
        <w:rPr>
          <w:rFonts w:ascii="Arial" w:hAnsi="Arial" w:cs="Arial"/>
          <w:b/>
          <w:bCs/>
          <w:u w:val="single"/>
        </w:rPr>
      </w:pPr>
      <w:r w:rsidRPr="00FA7307">
        <w:rPr>
          <w:rFonts w:ascii="Arial" w:hAnsi="Arial" w:cs="Arial"/>
          <w:b/>
          <w:bCs/>
          <w:u w:val="single"/>
        </w:rPr>
        <w:t>ИТ – 3   Зона железнодорожного транспорта.</w:t>
      </w:r>
    </w:p>
    <w:p w:rsidR="00B078B6" w:rsidRPr="00FA7307" w:rsidRDefault="00B078B6" w:rsidP="00A545A4">
      <w:pPr>
        <w:autoSpaceDE w:val="0"/>
        <w:autoSpaceDN w:val="0"/>
        <w:adjustRightInd w:val="0"/>
        <w:ind w:firstLine="709"/>
        <w:jc w:val="both"/>
        <w:rPr>
          <w:rFonts w:ascii="Arial" w:hAnsi="Arial" w:cs="Arial"/>
        </w:rPr>
      </w:pPr>
      <w:r w:rsidRPr="00FA7307">
        <w:rPr>
          <w:rFonts w:ascii="Arial" w:hAnsi="Arial" w:cs="Arial"/>
        </w:rPr>
        <w:t>Зона предназначена для размещения сооружений и коммуникаций железнодорожного транспорта, допускается размещение обслуживающих объектов, обеспечивающих осуществление основной функции зоны. Для предотвращения вредного воздействия объектов железнодорожного транспорта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rsidR="00B078B6" w:rsidRPr="00FA7307" w:rsidRDefault="00B078B6" w:rsidP="00A545A4">
      <w:pPr>
        <w:ind w:firstLine="709"/>
        <w:jc w:val="both"/>
        <w:rPr>
          <w:rFonts w:ascii="Arial" w:hAnsi="Arial" w:cs="Arial"/>
        </w:rPr>
      </w:pPr>
      <w:r w:rsidRPr="00FA7307">
        <w:rPr>
          <w:rFonts w:ascii="Arial" w:hAnsi="Arial" w:cs="Arial"/>
        </w:rPr>
        <w:t>Режим использования территорий, занятых линиями и объектами железнодорожного транспорта, определяется органами исполнительной власти Российской Федерации в соответствии с федеральным законодательством.</w:t>
      </w:r>
    </w:p>
    <w:p w:rsidR="00B078B6" w:rsidRPr="00FA7307" w:rsidRDefault="00B078B6" w:rsidP="00A545A4">
      <w:pPr>
        <w:pStyle w:val="Iauiue"/>
        <w:ind w:firstLine="709"/>
        <w:jc w:val="both"/>
        <w:rPr>
          <w:rFonts w:ascii="Arial" w:hAnsi="Arial" w:cs="Arial"/>
          <w:sz w:val="24"/>
          <w:szCs w:val="24"/>
          <w:u w:val="single"/>
        </w:rPr>
      </w:pPr>
      <w:r w:rsidRPr="00FA7307">
        <w:rPr>
          <w:rFonts w:ascii="Arial" w:hAnsi="Arial" w:cs="Arial"/>
          <w:sz w:val="24"/>
          <w:szCs w:val="24"/>
          <w:u w:val="single"/>
        </w:rPr>
        <w:t>ОСНОВНЫЕ ВИДЫ РАЗРЕШЕННОГО ИСПОЛЬЗОВАНИЯ НЕДВИЖИМОСТИ:</w:t>
      </w:r>
    </w:p>
    <w:p w:rsidR="00B078B6" w:rsidRPr="00FA7307" w:rsidRDefault="00B078B6" w:rsidP="00A545A4">
      <w:pPr>
        <w:autoSpaceDE w:val="0"/>
        <w:autoSpaceDN w:val="0"/>
        <w:adjustRightInd w:val="0"/>
        <w:ind w:firstLine="709"/>
        <w:jc w:val="both"/>
        <w:rPr>
          <w:rFonts w:ascii="Arial" w:hAnsi="Arial" w:cs="Arial"/>
          <w:lang w:eastAsia="en-US"/>
        </w:rPr>
      </w:pPr>
      <w:r w:rsidRPr="00FA7307">
        <w:rPr>
          <w:rFonts w:ascii="Arial" w:hAnsi="Arial" w:cs="Arial"/>
          <w:lang w:eastAsia="en-US"/>
        </w:rPr>
        <w:t>-размещение железнодорожных путей;</w:t>
      </w:r>
    </w:p>
    <w:p w:rsidR="00B078B6" w:rsidRPr="00FA7307" w:rsidRDefault="00B078B6" w:rsidP="00A545A4">
      <w:pPr>
        <w:autoSpaceDE w:val="0"/>
        <w:autoSpaceDN w:val="0"/>
        <w:adjustRightInd w:val="0"/>
        <w:ind w:firstLine="709"/>
        <w:jc w:val="both"/>
        <w:rPr>
          <w:rFonts w:ascii="Arial" w:hAnsi="Arial" w:cs="Arial"/>
          <w:lang w:eastAsia="en-US"/>
        </w:rPr>
      </w:pPr>
      <w:r w:rsidRPr="00FA7307">
        <w:rPr>
          <w:rFonts w:ascii="Arial" w:hAnsi="Arial" w:cs="Arial"/>
          <w:lang w:eastAsia="en-US"/>
        </w:rPr>
        <w:t xml:space="preserve">- размещение, зданий и сооружений, в том числе железнодорожных вокзалов и станций, - </w:t>
      </w:r>
    </w:p>
    <w:p w:rsidR="00B078B6" w:rsidRPr="00FA7307" w:rsidRDefault="00B078B6" w:rsidP="00A545A4">
      <w:pPr>
        <w:autoSpaceDE w:val="0"/>
        <w:autoSpaceDN w:val="0"/>
        <w:adjustRightInd w:val="0"/>
        <w:ind w:firstLine="709"/>
        <w:jc w:val="both"/>
        <w:rPr>
          <w:rFonts w:ascii="Arial" w:hAnsi="Arial" w:cs="Arial"/>
          <w:lang w:eastAsia="en-US"/>
        </w:rPr>
      </w:pPr>
      <w:r w:rsidRPr="00FA7307">
        <w:rPr>
          <w:rFonts w:ascii="Arial" w:hAnsi="Arial" w:cs="Arial"/>
          <w:lang w:eastAsia="en-US"/>
        </w:rPr>
        <w:t>- устройства и объекты, необходимые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B078B6" w:rsidRPr="00FA7307" w:rsidRDefault="00B078B6" w:rsidP="00A545A4">
      <w:pPr>
        <w:shd w:val="clear" w:color="auto" w:fill="FFFFFF"/>
        <w:tabs>
          <w:tab w:val="left" w:pos="0"/>
          <w:tab w:val="left" w:pos="799"/>
        </w:tabs>
        <w:ind w:firstLine="709"/>
        <w:jc w:val="both"/>
        <w:rPr>
          <w:rFonts w:ascii="Arial" w:hAnsi="Arial" w:cs="Arial"/>
          <w:u w:val="single"/>
        </w:rPr>
      </w:pPr>
      <w:r w:rsidRPr="00FA7307">
        <w:rPr>
          <w:rFonts w:ascii="Arial" w:hAnsi="Arial" w:cs="Arial"/>
          <w:u w:val="single"/>
        </w:rPr>
        <w:t>ВСПОМОГАТЕЛЬНЫЕ ВИДЫ РАЗРЕШЕННОГО ИСПОЛЬЗОВАНИЯ:</w:t>
      </w:r>
    </w:p>
    <w:p w:rsidR="00B078B6" w:rsidRPr="00FA7307" w:rsidRDefault="00B078B6" w:rsidP="00A545A4">
      <w:pPr>
        <w:autoSpaceDE w:val="0"/>
        <w:autoSpaceDN w:val="0"/>
        <w:adjustRightInd w:val="0"/>
        <w:ind w:firstLine="709"/>
        <w:jc w:val="both"/>
        <w:rPr>
          <w:rFonts w:ascii="Arial" w:hAnsi="Arial" w:cs="Arial"/>
          <w:lang w:eastAsia="en-US"/>
        </w:rPr>
      </w:pPr>
      <w:r w:rsidRPr="00FA7307">
        <w:rPr>
          <w:rFonts w:ascii="Arial" w:hAnsi="Arial" w:cs="Arial"/>
          <w:lang w:eastAsia="en-US"/>
        </w:rPr>
        <w:t>-Объекты вспомогательного назначения.</w:t>
      </w:r>
    </w:p>
    <w:p w:rsidR="00B078B6" w:rsidRPr="00FA7307" w:rsidRDefault="00B078B6" w:rsidP="00A545A4">
      <w:pPr>
        <w:pStyle w:val="BodyText2"/>
        <w:spacing w:after="0" w:line="240" w:lineRule="auto"/>
        <w:ind w:firstLine="709"/>
        <w:jc w:val="both"/>
        <w:rPr>
          <w:rFonts w:ascii="Arial" w:hAnsi="Arial" w:cs="Arial"/>
          <w:u w:val="single"/>
        </w:rPr>
      </w:pPr>
      <w:r w:rsidRPr="00FA7307">
        <w:rPr>
          <w:rFonts w:ascii="Arial" w:hAnsi="Arial" w:cs="Arial"/>
          <w:u w:val="single"/>
        </w:rPr>
        <w:t>УСЛОВНО РАЗРЕШЕННЫЕ ВИДЫ ИСПОЛЬЗОВАНИЯ:</w:t>
      </w:r>
    </w:p>
    <w:p w:rsidR="00B078B6" w:rsidRPr="00FA7307" w:rsidRDefault="00B078B6" w:rsidP="00A545A4">
      <w:pPr>
        <w:autoSpaceDE w:val="0"/>
        <w:autoSpaceDN w:val="0"/>
        <w:adjustRightInd w:val="0"/>
        <w:ind w:firstLine="709"/>
        <w:jc w:val="both"/>
        <w:rPr>
          <w:rFonts w:ascii="Arial" w:hAnsi="Arial" w:cs="Arial"/>
          <w:lang w:eastAsia="en-US"/>
        </w:rPr>
      </w:pPr>
      <w:r w:rsidRPr="00FA7307">
        <w:rPr>
          <w:rFonts w:ascii="Arial" w:hAnsi="Arial" w:cs="Arial"/>
          <w:lang w:eastAsia="en-US"/>
        </w:rPr>
        <w:t>-размещение погрузочно-разгрузочных площадок,</w:t>
      </w:r>
    </w:p>
    <w:p w:rsidR="00B078B6" w:rsidRPr="00FA7307" w:rsidRDefault="00B078B6" w:rsidP="00A545A4">
      <w:pPr>
        <w:autoSpaceDE w:val="0"/>
        <w:autoSpaceDN w:val="0"/>
        <w:adjustRightInd w:val="0"/>
        <w:ind w:firstLine="709"/>
        <w:jc w:val="both"/>
        <w:rPr>
          <w:rFonts w:ascii="Arial" w:hAnsi="Arial" w:cs="Arial"/>
          <w:lang w:eastAsia="en-US"/>
        </w:rPr>
      </w:pPr>
      <w:r w:rsidRPr="00FA7307">
        <w:rPr>
          <w:rFonts w:ascii="Arial" w:hAnsi="Arial" w:cs="Arial"/>
          <w:lang w:eastAsia="en-US"/>
        </w:rPr>
        <w:t xml:space="preserve"> - прирельсовые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w:t>
      </w:r>
    </w:p>
    <w:p w:rsidR="00B078B6" w:rsidRPr="00FA7307" w:rsidRDefault="00B078B6" w:rsidP="00A545A4">
      <w:pPr>
        <w:autoSpaceDE w:val="0"/>
        <w:autoSpaceDN w:val="0"/>
        <w:adjustRightInd w:val="0"/>
        <w:ind w:firstLine="709"/>
        <w:jc w:val="both"/>
        <w:rPr>
          <w:rFonts w:ascii="Arial" w:hAnsi="Arial" w:cs="Arial"/>
          <w:lang w:eastAsia="en-US"/>
        </w:rPr>
      </w:pPr>
      <w:r w:rsidRPr="00FA7307">
        <w:rPr>
          <w:rFonts w:ascii="Arial" w:hAnsi="Arial" w:cs="Arial"/>
          <w:lang w:eastAsia="en-US"/>
        </w:rPr>
        <w:t>- иные объекты при условии соблюдения требований безопасности движения, установленных федеральными законами.</w:t>
      </w:r>
    </w:p>
    <w:p w:rsidR="00B078B6" w:rsidRPr="00FA7307" w:rsidRDefault="00B078B6" w:rsidP="00A545A4">
      <w:pPr>
        <w:widowControl w:val="0"/>
        <w:autoSpaceDE w:val="0"/>
        <w:autoSpaceDN w:val="0"/>
        <w:adjustRightInd w:val="0"/>
        <w:ind w:firstLine="709"/>
        <w:jc w:val="both"/>
        <w:rPr>
          <w:rFonts w:ascii="Arial" w:hAnsi="Arial" w:cs="Arial"/>
        </w:rPr>
      </w:pPr>
      <w:r w:rsidRPr="00FA7307">
        <w:rPr>
          <w:rFonts w:ascii="Arial" w:hAnsi="Arial" w:cs="Arial"/>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66"/>
        <w:gridCol w:w="4904"/>
      </w:tblGrid>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Наименование размера, параметра</w:t>
            </w:r>
          </w:p>
        </w:tc>
        <w:tc>
          <w:tcPr>
            <w:tcW w:w="0" w:type="auto"/>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Значение, единица измерения, дополнительные условия</w:t>
            </w: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Предельные (минимальные и (или) максимальные) размеры земельных участков</w:t>
            </w:r>
          </w:p>
        </w:tc>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не подлежит установлению</w:t>
            </w: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tcPr>
          <w:p w:rsidR="00B078B6" w:rsidRPr="00FA7307" w:rsidRDefault="00B078B6" w:rsidP="00FA7307">
            <w:pPr>
              <w:widowControl w:val="0"/>
              <w:autoSpaceDE w:val="0"/>
              <w:autoSpaceDN w:val="0"/>
              <w:adjustRightInd w:val="0"/>
              <w:ind w:firstLine="34"/>
              <w:jc w:val="both"/>
              <w:rPr>
                <w:rFonts w:ascii="Arial" w:hAnsi="Arial" w:cs="Arial"/>
                <w:b/>
                <w:bCs/>
              </w:rPr>
            </w:pPr>
            <w:r w:rsidRPr="00FA7307">
              <w:rPr>
                <w:rFonts w:ascii="Arial" w:hAnsi="Arial" w:cs="Arial"/>
              </w:rPr>
              <w:t>не подлежит установлению</w:t>
            </w: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Предельное количество этажей или предельная высота зданий, строений, сооружений</w:t>
            </w:r>
          </w:p>
        </w:tc>
        <w:tc>
          <w:tcPr>
            <w:tcW w:w="0" w:type="auto"/>
          </w:tcPr>
          <w:p w:rsidR="00B078B6" w:rsidRPr="00FA7307" w:rsidRDefault="00B078B6" w:rsidP="00FA7307">
            <w:pPr>
              <w:widowControl w:val="0"/>
              <w:autoSpaceDE w:val="0"/>
              <w:autoSpaceDN w:val="0"/>
              <w:adjustRightInd w:val="0"/>
              <w:ind w:firstLine="34"/>
              <w:jc w:val="both"/>
              <w:rPr>
                <w:rFonts w:ascii="Arial" w:hAnsi="Arial" w:cs="Arial"/>
                <w:b/>
                <w:bCs/>
              </w:rPr>
            </w:pPr>
            <w:r w:rsidRPr="00FA7307">
              <w:rPr>
                <w:rFonts w:ascii="Arial" w:hAnsi="Arial" w:cs="Arial"/>
              </w:rPr>
              <w:t>не подлежит установлению</w:t>
            </w: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0" w:type="auto"/>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не подлежит установлению</w:t>
            </w: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Иные предельные параметры разрешенного строительства, реконструкции объектов капитального строительства</w:t>
            </w:r>
          </w:p>
        </w:tc>
        <w:tc>
          <w:tcPr>
            <w:tcW w:w="0" w:type="auto"/>
          </w:tcPr>
          <w:p w:rsidR="00B078B6" w:rsidRPr="00FA7307" w:rsidRDefault="00B078B6" w:rsidP="00FA7307">
            <w:pPr>
              <w:widowControl w:val="0"/>
              <w:autoSpaceDE w:val="0"/>
              <w:autoSpaceDN w:val="0"/>
              <w:adjustRightInd w:val="0"/>
              <w:ind w:firstLine="34"/>
              <w:jc w:val="both"/>
              <w:rPr>
                <w:rFonts w:ascii="Arial" w:hAnsi="Arial" w:cs="Arial"/>
              </w:rPr>
            </w:pPr>
            <w:r w:rsidRPr="00FA7307">
              <w:rPr>
                <w:rFonts w:ascii="Arial" w:hAnsi="Arial" w:cs="Arial"/>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 размеры санитарно-защитной зоны устанавливаются с учетом требований СанПиН 2.2.1/2.1.1.1200</w:t>
            </w:r>
          </w:p>
        </w:tc>
      </w:tr>
    </w:tbl>
    <w:p w:rsidR="00B078B6" w:rsidRPr="00FA7307" w:rsidRDefault="00B078B6" w:rsidP="00E001E6">
      <w:pPr>
        <w:shd w:val="clear" w:color="auto" w:fill="FFFFFF"/>
        <w:tabs>
          <w:tab w:val="left" w:pos="0"/>
          <w:tab w:val="left" w:pos="540"/>
        </w:tabs>
        <w:ind w:firstLine="709"/>
        <w:jc w:val="both"/>
        <w:rPr>
          <w:rFonts w:ascii="Arial" w:hAnsi="Arial" w:cs="Arial"/>
        </w:rPr>
      </w:pPr>
      <w:r w:rsidRPr="00FA7307">
        <w:rPr>
          <w:rFonts w:ascii="Arial" w:hAnsi="Arial" w:cs="Arial"/>
          <w:b/>
          <w:bCs/>
        </w:rPr>
        <w:t>Статья 47.8 Градостроительные регламенты. Природно-рекреационные зоны</w:t>
      </w:r>
    </w:p>
    <w:p w:rsidR="00B078B6" w:rsidRPr="00FA7307" w:rsidRDefault="00B078B6" w:rsidP="00E001E6">
      <w:pPr>
        <w:shd w:val="clear" w:color="auto" w:fill="FFFFFF"/>
        <w:tabs>
          <w:tab w:val="left" w:pos="0"/>
          <w:tab w:val="left" w:pos="540"/>
        </w:tabs>
        <w:ind w:firstLine="709"/>
        <w:jc w:val="both"/>
        <w:rPr>
          <w:rFonts w:ascii="Arial" w:hAnsi="Arial" w:cs="Arial"/>
          <w:b/>
          <w:bCs/>
          <w:u w:val="single"/>
        </w:rPr>
      </w:pPr>
      <w:r w:rsidRPr="00FA7307">
        <w:rPr>
          <w:rFonts w:ascii="Arial" w:hAnsi="Arial" w:cs="Arial"/>
          <w:b/>
          <w:bCs/>
          <w:u w:val="single"/>
        </w:rPr>
        <w:t>Р – 1   Земли (зона) особо охраняемых природных территорий (ООПТ)– государственные памятники природы регионального значения.</w:t>
      </w:r>
    </w:p>
    <w:p w:rsidR="00B078B6" w:rsidRPr="00FA7307" w:rsidRDefault="00B078B6" w:rsidP="00E001E6">
      <w:pPr>
        <w:shd w:val="clear" w:color="auto" w:fill="FFFFFF"/>
        <w:tabs>
          <w:tab w:val="left" w:pos="0"/>
          <w:tab w:val="left" w:pos="540"/>
        </w:tabs>
        <w:ind w:firstLine="709"/>
        <w:jc w:val="both"/>
        <w:rPr>
          <w:rFonts w:ascii="Arial" w:hAnsi="Arial" w:cs="Arial"/>
        </w:rPr>
      </w:pPr>
      <w:r w:rsidRPr="00FA7307">
        <w:rPr>
          <w:rFonts w:ascii="Arial" w:hAnsi="Arial" w:cs="Arial"/>
        </w:rPr>
        <w:t>В соответствии с частью 6 статьи 36 Градостроительного кодекса Российской Федерации градостроительные регламенты не устанавливаются для земель особо охраняемых природных территорий, а их использование определяется уполномоченными органами исполнительной власти Тульской области в соответствии с федеральными законами.</w:t>
      </w:r>
    </w:p>
    <w:p w:rsidR="00B078B6" w:rsidRPr="00FA7307" w:rsidRDefault="00B078B6" w:rsidP="00E001E6">
      <w:pPr>
        <w:shd w:val="clear" w:color="auto" w:fill="FFFFFF"/>
        <w:tabs>
          <w:tab w:val="left" w:pos="0"/>
          <w:tab w:val="left" w:pos="540"/>
        </w:tabs>
        <w:ind w:firstLine="709"/>
        <w:jc w:val="both"/>
        <w:rPr>
          <w:rFonts w:ascii="Arial" w:hAnsi="Arial" w:cs="Arial"/>
        </w:rPr>
      </w:pPr>
      <w:r w:rsidRPr="00FA7307">
        <w:rPr>
          <w:rFonts w:ascii="Arial" w:hAnsi="Arial" w:cs="Arial"/>
        </w:rPr>
        <w:t>В составе зоны Р - 1 расположены следующие объекты – государственные памятники природы регионального значения, установленные органом представительной власти Тульской области.</w:t>
      </w:r>
    </w:p>
    <w:p w:rsidR="00B078B6" w:rsidRPr="00FA7307" w:rsidRDefault="00B078B6" w:rsidP="00E001E6">
      <w:pPr>
        <w:shd w:val="clear" w:color="auto" w:fill="FFFFFF"/>
        <w:tabs>
          <w:tab w:val="left" w:pos="0"/>
          <w:tab w:val="left" w:pos="540"/>
        </w:tabs>
        <w:ind w:firstLine="709"/>
        <w:jc w:val="both"/>
        <w:rPr>
          <w:rFonts w:ascii="Arial" w:hAnsi="Arial" w:cs="Arial"/>
        </w:rPr>
      </w:pPr>
      <w:r w:rsidRPr="00FA7307">
        <w:rPr>
          <w:rFonts w:ascii="Arial" w:hAnsi="Arial" w:cs="Arial"/>
        </w:rPr>
        <w:t>В непосредственной близости размещены объекты, требующие выполнения требований охраны.</w:t>
      </w:r>
    </w:p>
    <w:p w:rsidR="00B078B6" w:rsidRPr="00FA7307" w:rsidRDefault="00B078B6" w:rsidP="00E001E6">
      <w:pPr>
        <w:shd w:val="clear" w:color="auto" w:fill="FFFFFF"/>
        <w:tabs>
          <w:tab w:val="left" w:pos="0"/>
          <w:tab w:val="left" w:pos="540"/>
        </w:tabs>
        <w:ind w:firstLine="709"/>
        <w:jc w:val="both"/>
        <w:rPr>
          <w:rFonts w:ascii="Arial" w:hAnsi="Arial" w:cs="Arial"/>
        </w:rPr>
      </w:pPr>
      <w:r w:rsidRPr="00FA7307">
        <w:rPr>
          <w:rFonts w:ascii="Arial" w:hAnsi="Arial" w:cs="Arial"/>
          <w:b/>
          <w:bCs/>
          <w:u w:val="single"/>
        </w:rPr>
        <w:t xml:space="preserve">Р - </w:t>
      </w:r>
      <w:r w:rsidRPr="00FA7307">
        <w:rPr>
          <w:rFonts w:ascii="Arial" w:hAnsi="Arial" w:cs="Arial"/>
          <w:b/>
          <w:bCs/>
          <w:noProof/>
          <w:u w:val="single"/>
        </w:rPr>
        <w:t>2</w:t>
      </w:r>
      <w:r w:rsidRPr="00FA7307">
        <w:rPr>
          <w:rFonts w:ascii="Arial" w:hAnsi="Arial" w:cs="Arial"/>
          <w:b/>
          <w:bCs/>
          <w:u w:val="single"/>
        </w:rPr>
        <w:t xml:space="preserve">  Зона п</w:t>
      </w:r>
      <w:r w:rsidRPr="00FA7307">
        <w:rPr>
          <w:rFonts w:ascii="Arial" w:hAnsi="Arial" w:cs="Arial"/>
          <w:b/>
          <w:bCs/>
          <w:noProof/>
          <w:u w:val="single"/>
        </w:rPr>
        <w:t>арков</w:t>
      </w:r>
      <w:r w:rsidRPr="00FA7307">
        <w:rPr>
          <w:rFonts w:ascii="Arial" w:hAnsi="Arial" w:cs="Arial"/>
          <w:b/>
          <w:bCs/>
          <w:u w:val="single"/>
        </w:rPr>
        <w:t>, набережных.</w:t>
      </w:r>
    </w:p>
    <w:p w:rsidR="00B078B6" w:rsidRPr="00FA7307" w:rsidRDefault="00B078B6" w:rsidP="00E001E6">
      <w:pPr>
        <w:shd w:val="clear" w:color="auto" w:fill="FFFFFF"/>
        <w:tabs>
          <w:tab w:val="left" w:pos="0"/>
          <w:tab w:val="left" w:pos="540"/>
        </w:tabs>
        <w:ind w:firstLine="709"/>
        <w:jc w:val="both"/>
        <w:rPr>
          <w:rFonts w:ascii="Arial" w:hAnsi="Arial" w:cs="Arial"/>
        </w:rPr>
      </w:pPr>
      <w:r w:rsidRPr="00FA7307">
        <w:rPr>
          <w:rFonts w:ascii="Arial" w:hAnsi="Arial" w:cs="Arial"/>
        </w:rPr>
        <w:t>Представленные ниже градостроительные регламенты могут быть распространены на земельные участки в составе данной зоны Р - 2 только в случае, когда части территорий общего пользования - парков, набережных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B078B6" w:rsidRPr="00FA7307" w:rsidRDefault="00B078B6" w:rsidP="00E001E6">
      <w:pPr>
        <w:shd w:val="clear" w:color="auto" w:fill="FFFFFF"/>
        <w:tabs>
          <w:tab w:val="left" w:pos="0"/>
          <w:tab w:val="left" w:pos="540"/>
        </w:tabs>
        <w:ind w:firstLine="709"/>
        <w:jc w:val="both"/>
        <w:rPr>
          <w:rFonts w:ascii="Arial" w:hAnsi="Arial" w:cs="Arial"/>
        </w:rPr>
      </w:pPr>
      <w:r w:rsidRPr="00FA7307">
        <w:rPr>
          <w:rFonts w:ascii="Arial" w:hAnsi="Arial" w:cs="Arial"/>
        </w:rPr>
        <w:t>В иных случаях – применительно к частям территории в пределах данной зоны Р -2,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B078B6" w:rsidRPr="00FA7307" w:rsidRDefault="00B078B6" w:rsidP="00E001E6">
      <w:pPr>
        <w:shd w:val="clear" w:color="auto" w:fill="FFFFFF"/>
        <w:tabs>
          <w:tab w:val="left" w:pos="0"/>
          <w:tab w:val="left" w:pos="540"/>
        </w:tabs>
        <w:ind w:firstLine="709"/>
        <w:jc w:val="both"/>
        <w:rPr>
          <w:rFonts w:ascii="Arial" w:hAnsi="Arial" w:cs="Arial"/>
        </w:rPr>
      </w:pPr>
      <w:r w:rsidRPr="00FA7307">
        <w:rPr>
          <w:rFonts w:ascii="Arial" w:hAnsi="Arial" w:cs="Arial"/>
        </w:rPr>
        <w:t>Данная зона Р - 2 выделена для обеспечения правовых условий сохранения и использования земельных участков озеленения населением в целях проведения досуга.</w:t>
      </w:r>
    </w:p>
    <w:p w:rsidR="00B078B6" w:rsidRPr="00FA7307" w:rsidRDefault="00B078B6" w:rsidP="00E001E6">
      <w:pPr>
        <w:pStyle w:val="Iauiue"/>
        <w:ind w:firstLine="709"/>
        <w:jc w:val="both"/>
        <w:rPr>
          <w:rFonts w:ascii="Arial" w:hAnsi="Arial" w:cs="Arial"/>
          <w:sz w:val="24"/>
          <w:szCs w:val="24"/>
          <w:u w:val="single"/>
        </w:rPr>
      </w:pPr>
      <w:r w:rsidRPr="00FA7307">
        <w:rPr>
          <w:rFonts w:ascii="Arial" w:hAnsi="Arial" w:cs="Arial"/>
          <w:sz w:val="24"/>
          <w:szCs w:val="24"/>
          <w:u w:val="single"/>
        </w:rPr>
        <w:t>ОСНОВНЫЕ ВИДЫ РАЗРЕШЕННОГО ИСПОЛЬЗОВАНИЯ НЕДВИЖИМОСТИ:</w:t>
      </w:r>
    </w:p>
    <w:p w:rsidR="00B078B6" w:rsidRPr="00FA7307" w:rsidRDefault="00B078B6" w:rsidP="00E001E6">
      <w:pPr>
        <w:shd w:val="clear" w:color="auto" w:fill="FFFFFF"/>
        <w:tabs>
          <w:tab w:val="left" w:pos="0"/>
          <w:tab w:val="left" w:pos="540"/>
        </w:tabs>
        <w:ind w:firstLine="709"/>
        <w:jc w:val="both"/>
        <w:rPr>
          <w:rFonts w:ascii="Arial" w:hAnsi="Arial" w:cs="Arial"/>
        </w:rPr>
      </w:pPr>
      <w:r w:rsidRPr="00FA7307">
        <w:rPr>
          <w:rFonts w:ascii="Arial" w:hAnsi="Arial" w:cs="Arial"/>
        </w:rPr>
        <w:t>- парки;</w:t>
      </w:r>
    </w:p>
    <w:p w:rsidR="00B078B6" w:rsidRPr="00FA7307" w:rsidRDefault="00B078B6" w:rsidP="00E001E6">
      <w:pPr>
        <w:shd w:val="clear" w:color="auto" w:fill="FFFFFF"/>
        <w:tabs>
          <w:tab w:val="left" w:pos="0"/>
          <w:tab w:val="left" w:pos="540"/>
        </w:tabs>
        <w:ind w:firstLine="709"/>
        <w:jc w:val="both"/>
        <w:rPr>
          <w:rFonts w:ascii="Arial" w:hAnsi="Arial" w:cs="Arial"/>
        </w:rPr>
      </w:pPr>
      <w:r w:rsidRPr="00FA7307">
        <w:rPr>
          <w:rFonts w:ascii="Arial" w:hAnsi="Arial" w:cs="Arial"/>
        </w:rPr>
        <w:t>- набережные;</w:t>
      </w:r>
    </w:p>
    <w:p w:rsidR="00B078B6" w:rsidRPr="00FA7307" w:rsidRDefault="00B078B6" w:rsidP="00E001E6">
      <w:pPr>
        <w:shd w:val="clear" w:color="auto" w:fill="FFFFFF"/>
        <w:tabs>
          <w:tab w:val="left" w:pos="0"/>
          <w:tab w:val="left" w:pos="540"/>
        </w:tabs>
        <w:ind w:firstLine="709"/>
        <w:jc w:val="both"/>
        <w:rPr>
          <w:rFonts w:ascii="Arial" w:hAnsi="Arial" w:cs="Arial"/>
        </w:rPr>
      </w:pPr>
      <w:r w:rsidRPr="00FA7307">
        <w:rPr>
          <w:rFonts w:ascii="Arial" w:hAnsi="Arial" w:cs="Arial"/>
        </w:rPr>
        <w:t>- вспомогательные сооружения набережных;</w:t>
      </w:r>
    </w:p>
    <w:p w:rsidR="00B078B6" w:rsidRPr="00FA7307" w:rsidRDefault="00B078B6" w:rsidP="00E001E6">
      <w:pPr>
        <w:shd w:val="clear" w:color="auto" w:fill="FFFFFF"/>
        <w:tabs>
          <w:tab w:val="left" w:pos="0"/>
          <w:tab w:val="left" w:pos="540"/>
        </w:tabs>
        <w:ind w:firstLine="709"/>
        <w:jc w:val="both"/>
        <w:rPr>
          <w:rFonts w:ascii="Arial" w:hAnsi="Arial" w:cs="Arial"/>
        </w:rPr>
      </w:pPr>
      <w:r w:rsidRPr="00FA7307">
        <w:rPr>
          <w:rFonts w:ascii="Arial" w:hAnsi="Arial" w:cs="Arial"/>
        </w:rPr>
        <w:t>- вспомогательные строения и инфраструктура для отдыха: бассейны, фонтаны, малые архитектурные формы;</w:t>
      </w:r>
    </w:p>
    <w:p w:rsidR="00B078B6" w:rsidRPr="00FA7307" w:rsidRDefault="00B078B6" w:rsidP="00E001E6">
      <w:pPr>
        <w:shd w:val="clear" w:color="auto" w:fill="FFFFFF"/>
        <w:tabs>
          <w:tab w:val="left" w:pos="0"/>
          <w:tab w:val="left" w:pos="540"/>
        </w:tabs>
        <w:ind w:firstLine="709"/>
        <w:jc w:val="both"/>
        <w:rPr>
          <w:rFonts w:ascii="Arial" w:hAnsi="Arial" w:cs="Arial"/>
        </w:rPr>
      </w:pPr>
      <w:r w:rsidRPr="00FA7307">
        <w:rPr>
          <w:rFonts w:ascii="Arial" w:hAnsi="Arial" w:cs="Arial"/>
        </w:rPr>
        <w:t>- игровые площадки;</w:t>
      </w:r>
    </w:p>
    <w:p w:rsidR="00B078B6" w:rsidRPr="00FA7307" w:rsidRDefault="00B078B6" w:rsidP="00E001E6">
      <w:pPr>
        <w:shd w:val="clear" w:color="auto" w:fill="FFFFFF"/>
        <w:tabs>
          <w:tab w:val="left" w:pos="0"/>
          <w:tab w:val="left" w:pos="540"/>
        </w:tabs>
        <w:ind w:firstLine="709"/>
        <w:jc w:val="both"/>
        <w:rPr>
          <w:rFonts w:ascii="Arial" w:hAnsi="Arial" w:cs="Arial"/>
        </w:rPr>
      </w:pPr>
      <w:r w:rsidRPr="00FA7307">
        <w:rPr>
          <w:rFonts w:ascii="Arial" w:hAnsi="Arial" w:cs="Arial"/>
        </w:rPr>
        <w:t>- спортплощадки;</w:t>
      </w:r>
    </w:p>
    <w:p w:rsidR="00B078B6" w:rsidRPr="00FA7307" w:rsidRDefault="00B078B6" w:rsidP="00E001E6">
      <w:pPr>
        <w:shd w:val="clear" w:color="auto" w:fill="FFFFFF"/>
        <w:tabs>
          <w:tab w:val="left" w:pos="0"/>
          <w:tab w:val="left" w:pos="540"/>
        </w:tabs>
        <w:ind w:firstLine="709"/>
        <w:jc w:val="both"/>
        <w:rPr>
          <w:rFonts w:ascii="Arial" w:hAnsi="Arial" w:cs="Arial"/>
        </w:rPr>
      </w:pPr>
      <w:r w:rsidRPr="00FA7307">
        <w:rPr>
          <w:rFonts w:ascii="Arial" w:hAnsi="Arial" w:cs="Arial"/>
        </w:rPr>
        <w:t>- прокат игрового и спортивного инвентаря;</w:t>
      </w:r>
    </w:p>
    <w:p w:rsidR="00B078B6" w:rsidRPr="00FA7307" w:rsidRDefault="00B078B6" w:rsidP="00E001E6">
      <w:pPr>
        <w:shd w:val="clear" w:color="auto" w:fill="FFFFFF"/>
        <w:tabs>
          <w:tab w:val="left" w:pos="0"/>
          <w:tab w:val="left" w:pos="540"/>
        </w:tabs>
        <w:ind w:firstLine="709"/>
        <w:jc w:val="both"/>
        <w:rPr>
          <w:rFonts w:ascii="Arial" w:hAnsi="Arial" w:cs="Arial"/>
        </w:rPr>
      </w:pPr>
      <w:r w:rsidRPr="00FA7307">
        <w:rPr>
          <w:rFonts w:ascii="Arial" w:hAnsi="Arial" w:cs="Arial"/>
        </w:rPr>
        <w:t>- комплексы аттракционов, бильярдные;</w:t>
      </w:r>
    </w:p>
    <w:p w:rsidR="00B078B6" w:rsidRPr="00FA7307" w:rsidRDefault="00B078B6" w:rsidP="00E001E6">
      <w:pPr>
        <w:shd w:val="clear" w:color="auto" w:fill="FFFFFF"/>
        <w:tabs>
          <w:tab w:val="left" w:pos="0"/>
          <w:tab w:val="left" w:pos="540"/>
        </w:tabs>
        <w:ind w:firstLine="709"/>
        <w:jc w:val="both"/>
        <w:rPr>
          <w:rFonts w:ascii="Arial" w:hAnsi="Arial" w:cs="Arial"/>
        </w:rPr>
      </w:pPr>
      <w:r w:rsidRPr="00FA7307">
        <w:rPr>
          <w:rFonts w:ascii="Arial" w:hAnsi="Arial" w:cs="Arial"/>
        </w:rPr>
        <w:t>- танцплощадки, дискотеки;</w:t>
      </w:r>
    </w:p>
    <w:p w:rsidR="00B078B6" w:rsidRPr="00FA7307" w:rsidRDefault="00B078B6" w:rsidP="00E001E6">
      <w:pPr>
        <w:shd w:val="clear" w:color="auto" w:fill="FFFFFF"/>
        <w:tabs>
          <w:tab w:val="left" w:pos="0"/>
          <w:tab w:val="left" w:pos="540"/>
        </w:tabs>
        <w:ind w:firstLine="709"/>
        <w:jc w:val="both"/>
        <w:rPr>
          <w:rFonts w:ascii="Arial" w:hAnsi="Arial" w:cs="Arial"/>
        </w:rPr>
      </w:pPr>
      <w:r w:rsidRPr="00FA7307">
        <w:rPr>
          <w:rFonts w:ascii="Arial" w:hAnsi="Arial" w:cs="Arial"/>
        </w:rPr>
        <w:t>- летние театры и эстрады;</w:t>
      </w:r>
    </w:p>
    <w:p w:rsidR="00B078B6" w:rsidRPr="00FA7307" w:rsidRDefault="00B078B6" w:rsidP="00E001E6">
      <w:pPr>
        <w:shd w:val="clear" w:color="auto" w:fill="FFFFFF"/>
        <w:tabs>
          <w:tab w:val="left" w:pos="0"/>
          <w:tab w:val="left" w:pos="540"/>
        </w:tabs>
        <w:ind w:firstLine="709"/>
        <w:jc w:val="both"/>
        <w:rPr>
          <w:rFonts w:ascii="Arial" w:hAnsi="Arial" w:cs="Arial"/>
        </w:rPr>
      </w:pPr>
      <w:r w:rsidRPr="00FA7307">
        <w:rPr>
          <w:rFonts w:ascii="Arial" w:hAnsi="Arial" w:cs="Arial"/>
        </w:rPr>
        <w:t>- рекреационные помещения для отдыха, читальные залы;</w:t>
      </w:r>
    </w:p>
    <w:p w:rsidR="00B078B6" w:rsidRPr="00FA7307" w:rsidRDefault="00B078B6" w:rsidP="00E001E6">
      <w:pPr>
        <w:shd w:val="clear" w:color="auto" w:fill="FFFFFF"/>
        <w:tabs>
          <w:tab w:val="left" w:pos="0"/>
          <w:tab w:val="left" w:pos="540"/>
        </w:tabs>
        <w:ind w:firstLine="709"/>
        <w:jc w:val="both"/>
        <w:rPr>
          <w:rFonts w:ascii="Arial" w:hAnsi="Arial" w:cs="Arial"/>
        </w:rPr>
      </w:pPr>
      <w:r w:rsidRPr="00FA7307">
        <w:rPr>
          <w:rFonts w:ascii="Arial" w:hAnsi="Arial" w:cs="Arial"/>
        </w:rPr>
        <w:t>- предприятия общественного питания (кафе, летние кафе);</w:t>
      </w:r>
    </w:p>
    <w:p w:rsidR="00B078B6" w:rsidRPr="00FA7307" w:rsidRDefault="00B078B6" w:rsidP="00E001E6">
      <w:pPr>
        <w:shd w:val="clear" w:color="auto" w:fill="FFFFFF"/>
        <w:tabs>
          <w:tab w:val="left" w:pos="0"/>
          <w:tab w:val="left" w:pos="540"/>
        </w:tabs>
        <w:ind w:firstLine="709"/>
        <w:jc w:val="both"/>
        <w:rPr>
          <w:rFonts w:ascii="Arial" w:hAnsi="Arial" w:cs="Arial"/>
        </w:rPr>
      </w:pPr>
      <w:r w:rsidRPr="00FA7307">
        <w:rPr>
          <w:rFonts w:ascii="Arial" w:hAnsi="Arial" w:cs="Arial"/>
        </w:rPr>
        <w:t>- тир.</w:t>
      </w:r>
    </w:p>
    <w:p w:rsidR="00B078B6" w:rsidRPr="00FA7307" w:rsidRDefault="00B078B6" w:rsidP="00E001E6">
      <w:pPr>
        <w:pStyle w:val="BodyText2"/>
        <w:spacing w:after="0" w:line="240" w:lineRule="auto"/>
        <w:ind w:firstLine="709"/>
        <w:jc w:val="both"/>
        <w:rPr>
          <w:rFonts w:ascii="Arial" w:hAnsi="Arial" w:cs="Arial"/>
          <w:u w:val="single"/>
        </w:rPr>
      </w:pPr>
      <w:r w:rsidRPr="00FA7307">
        <w:rPr>
          <w:rFonts w:ascii="Arial" w:hAnsi="Arial" w:cs="Arial"/>
          <w:u w:val="single"/>
        </w:rPr>
        <w:t>УСЛОВНО РАЗРЕШЕННЫЕ ВИДЫ ИСПОЛЬЗОВАНИЯ:</w:t>
      </w:r>
    </w:p>
    <w:p w:rsidR="00B078B6" w:rsidRPr="00FA7307" w:rsidRDefault="00B078B6" w:rsidP="00E001E6">
      <w:pPr>
        <w:ind w:firstLine="709"/>
        <w:jc w:val="both"/>
        <w:rPr>
          <w:rFonts w:ascii="Arial" w:hAnsi="Arial" w:cs="Arial"/>
        </w:rPr>
      </w:pPr>
      <w:r w:rsidRPr="00FA7307">
        <w:rPr>
          <w:rFonts w:ascii="Arial" w:hAnsi="Arial" w:cs="Arial"/>
        </w:rPr>
        <w:t>- пункты оказания первой медицинской помощи;</w:t>
      </w:r>
    </w:p>
    <w:p w:rsidR="00B078B6" w:rsidRPr="00FA7307" w:rsidRDefault="00B078B6" w:rsidP="00E001E6">
      <w:pPr>
        <w:ind w:firstLine="709"/>
        <w:jc w:val="both"/>
        <w:rPr>
          <w:rFonts w:ascii="Arial" w:hAnsi="Arial" w:cs="Arial"/>
        </w:rPr>
      </w:pPr>
      <w:r w:rsidRPr="00FA7307">
        <w:rPr>
          <w:rFonts w:ascii="Arial" w:hAnsi="Arial" w:cs="Arial"/>
        </w:rPr>
        <w:t>- помещения для компьютерных игр, интернет-кафе;</w:t>
      </w:r>
    </w:p>
    <w:p w:rsidR="00B078B6" w:rsidRPr="00FA7307" w:rsidRDefault="00B078B6" w:rsidP="00E001E6">
      <w:pPr>
        <w:ind w:firstLine="709"/>
        <w:jc w:val="both"/>
        <w:rPr>
          <w:rFonts w:ascii="Arial" w:hAnsi="Arial" w:cs="Arial"/>
        </w:rPr>
      </w:pPr>
      <w:r w:rsidRPr="00FA7307">
        <w:rPr>
          <w:rFonts w:ascii="Arial" w:hAnsi="Arial" w:cs="Arial"/>
        </w:rPr>
        <w:t>- оранжереи;- хозяйственные корпуса;</w:t>
      </w:r>
    </w:p>
    <w:p w:rsidR="00B078B6" w:rsidRPr="00FA7307" w:rsidRDefault="00B078B6" w:rsidP="00E001E6">
      <w:pPr>
        <w:ind w:firstLine="709"/>
        <w:jc w:val="both"/>
        <w:rPr>
          <w:rFonts w:ascii="Arial" w:hAnsi="Arial" w:cs="Arial"/>
        </w:rPr>
      </w:pPr>
      <w:r w:rsidRPr="00FA7307">
        <w:rPr>
          <w:rFonts w:ascii="Arial" w:hAnsi="Arial" w:cs="Arial"/>
        </w:rPr>
        <w:t>- участковые пункты милиции;</w:t>
      </w:r>
    </w:p>
    <w:p w:rsidR="00B078B6" w:rsidRPr="00FA7307" w:rsidRDefault="00B078B6" w:rsidP="00E001E6">
      <w:pPr>
        <w:ind w:firstLine="709"/>
        <w:jc w:val="both"/>
        <w:rPr>
          <w:rFonts w:ascii="Arial" w:hAnsi="Arial" w:cs="Arial"/>
        </w:rPr>
      </w:pPr>
      <w:r w:rsidRPr="00FA7307">
        <w:rPr>
          <w:rFonts w:ascii="Arial" w:hAnsi="Arial" w:cs="Arial"/>
        </w:rPr>
        <w:t>- общественные туалеты;</w:t>
      </w:r>
    </w:p>
    <w:p w:rsidR="00B078B6" w:rsidRPr="00FA7307" w:rsidRDefault="00B078B6" w:rsidP="00E001E6">
      <w:pPr>
        <w:ind w:firstLine="709"/>
        <w:jc w:val="both"/>
        <w:rPr>
          <w:rFonts w:ascii="Arial" w:hAnsi="Arial" w:cs="Arial"/>
        </w:rPr>
      </w:pPr>
      <w:r w:rsidRPr="00FA7307">
        <w:rPr>
          <w:rFonts w:ascii="Arial" w:hAnsi="Arial" w:cs="Arial"/>
        </w:rPr>
        <w:t>- киоски, лоточная торговля, временные павильоны розничной торговли и обслуживания;</w:t>
      </w:r>
    </w:p>
    <w:p w:rsidR="00B078B6" w:rsidRPr="00FA7307" w:rsidRDefault="00B078B6" w:rsidP="00E001E6">
      <w:pPr>
        <w:ind w:firstLine="709"/>
        <w:jc w:val="both"/>
        <w:rPr>
          <w:rFonts w:ascii="Arial" w:hAnsi="Arial" w:cs="Arial"/>
        </w:rPr>
      </w:pPr>
      <w:r w:rsidRPr="00FA7307">
        <w:rPr>
          <w:rFonts w:ascii="Arial" w:hAnsi="Arial" w:cs="Arial"/>
        </w:rPr>
        <w:t>- резервуары для хранения воды;</w:t>
      </w:r>
    </w:p>
    <w:p w:rsidR="00B078B6" w:rsidRPr="00FA7307" w:rsidRDefault="00B078B6" w:rsidP="00E001E6">
      <w:pPr>
        <w:ind w:firstLine="709"/>
        <w:jc w:val="both"/>
        <w:rPr>
          <w:rFonts w:ascii="Arial" w:hAnsi="Arial" w:cs="Arial"/>
        </w:rPr>
      </w:pPr>
      <w:r w:rsidRPr="00FA7307">
        <w:rPr>
          <w:rFonts w:ascii="Arial" w:hAnsi="Arial" w:cs="Arial"/>
        </w:rPr>
        <w:t>- объекты пожарной охраны;</w:t>
      </w:r>
    </w:p>
    <w:p w:rsidR="00B078B6" w:rsidRPr="00FA7307" w:rsidRDefault="00B078B6" w:rsidP="00E001E6">
      <w:pPr>
        <w:shd w:val="clear" w:color="auto" w:fill="FFFFFF"/>
        <w:tabs>
          <w:tab w:val="left" w:pos="0"/>
          <w:tab w:val="left" w:pos="799"/>
        </w:tabs>
        <w:ind w:firstLine="709"/>
        <w:jc w:val="both"/>
        <w:rPr>
          <w:rFonts w:ascii="Arial" w:hAnsi="Arial" w:cs="Arial"/>
          <w:u w:val="single"/>
        </w:rPr>
      </w:pPr>
      <w:r w:rsidRPr="00FA7307">
        <w:rPr>
          <w:rFonts w:ascii="Arial" w:hAnsi="Arial" w:cs="Arial"/>
          <w:u w:val="single"/>
        </w:rPr>
        <w:t>ВСПОМОГАТЕЛЬНЫЕ ВИДЫ РАЗРЕШЕННОГО ИСПОЛЬЗОВАНИЯ:</w:t>
      </w:r>
    </w:p>
    <w:p w:rsidR="00B078B6" w:rsidRPr="00FA7307" w:rsidRDefault="00B078B6" w:rsidP="00E001E6">
      <w:pPr>
        <w:ind w:firstLine="709"/>
        <w:jc w:val="both"/>
        <w:rPr>
          <w:rFonts w:ascii="Arial" w:hAnsi="Arial" w:cs="Arial"/>
        </w:rPr>
      </w:pPr>
      <w:r w:rsidRPr="00FA7307">
        <w:rPr>
          <w:rFonts w:ascii="Arial" w:hAnsi="Arial" w:cs="Arial"/>
        </w:rPr>
        <w:t>- парковки;</w:t>
      </w:r>
    </w:p>
    <w:p w:rsidR="00B078B6" w:rsidRPr="00FA7307" w:rsidRDefault="00B078B6" w:rsidP="00E001E6">
      <w:pPr>
        <w:ind w:firstLine="709"/>
        <w:jc w:val="both"/>
        <w:rPr>
          <w:rFonts w:ascii="Arial" w:hAnsi="Arial" w:cs="Arial"/>
        </w:rPr>
      </w:pPr>
      <w:r w:rsidRPr="00FA7307">
        <w:rPr>
          <w:rFonts w:ascii="Arial" w:hAnsi="Arial" w:cs="Arial"/>
        </w:rPr>
        <w:t>- площадки для выгула собак.</w:t>
      </w:r>
    </w:p>
    <w:p w:rsidR="00B078B6" w:rsidRPr="00FA7307" w:rsidRDefault="00B078B6" w:rsidP="00E001E6">
      <w:pPr>
        <w:shd w:val="clear" w:color="auto" w:fill="FFFFFF"/>
        <w:tabs>
          <w:tab w:val="left" w:pos="0"/>
          <w:tab w:val="left" w:pos="540"/>
        </w:tabs>
        <w:ind w:firstLine="709"/>
        <w:jc w:val="both"/>
        <w:rPr>
          <w:rFonts w:ascii="Arial" w:hAnsi="Arial" w:cs="Arial"/>
        </w:rPr>
      </w:pPr>
      <w:r w:rsidRPr="00FA7307">
        <w:rPr>
          <w:rFonts w:ascii="Arial" w:hAnsi="Arial" w:cs="Arial"/>
        </w:rPr>
        <w:t>- озеленение;</w:t>
      </w:r>
    </w:p>
    <w:p w:rsidR="00B078B6" w:rsidRPr="00FA7307" w:rsidRDefault="00B078B6" w:rsidP="00E001E6">
      <w:pPr>
        <w:widowControl w:val="0"/>
        <w:autoSpaceDE w:val="0"/>
        <w:autoSpaceDN w:val="0"/>
        <w:adjustRightInd w:val="0"/>
        <w:ind w:firstLine="709"/>
        <w:jc w:val="both"/>
        <w:rPr>
          <w:rFonts w:ascii="Arial" w:hAnsi="Arial" w:cs="Arial"/>
        </w:rPr>
      </w:pPr>
      <w:r w:rsidRPr="00FA7307">
        <w:rPr>
          <w:rFonts w:ascii="Arial" w:hAnsi="Arial" w:cs="Arial"/>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19"/>
        <w:gridCol w:w="5251"/>
      </w:tblGrid>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Наименование размера, параметра</w:t>
            </w:r>
          </w:p>
        </w:tc>
        <w:tc>
          <w:tcPr>
            <w:tcW w:w="0" w:type="auto"/>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Значение, единица измерения, дополнительные условия</w:t>
            </w: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Предельные (минимальные и (или) максимальные) размеры земельных участков</w:t>
            </w:r>
          </w:p>
        </w:tc>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не подлежит установлению</w:t>
            </w: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задний, строений, сооружений</w:t>
            </w:r>
          </w:p>
        </w:tc>
        <w:tc>
          <w:tcPr>
            <w:tcW w:w="0" w:type="auto"/>
          </w:tcPr>
          <w:p w:rsidR="00B078B6" w:rsidRPr="00FA7307" w:rsidRDefault="00B078B6" w:rsidP="00FA7307">
            <w:pPr>
              <w:widowControl w:val="0"/>
              <w:autoSpaceDE w:val="0"/>
              <w:autoSpaceDN w:val="0"/>
              <w:adjustRightInd w:val="0"/>
              <w:ind w:firstLine="34"/>
              <w:jc w:val="both"/>
              <w:rPr>
                <w:rFonts w:ascii="Arial" w:hAnsi="Arial" w:cs="Arial"/>
                <w:b/>
                <w:bCs/>
              </w:rPr>
            </w:pPr>
            <w:r w:rsidRPr="00FA7307">
              <w:rPr>
                <w:rFonts w:ascii="Arial" w:hAnsi="Arial" w:cs="Arial"/>
              </w:rPr>
              <w:t>не подлежит установлению</w:t>
            </w: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Предельное количество этажей или предельная высота зданий, строений, сооружений</w:t>
            </w:r>
          </w:p>
        </w:tc>
        <w:tc>
          <w:tcPr>
            <w:tcW w:w="0" w:type="auto"/>
          </w:tcPr>
          <w:p w:rsidR="00B078B6" w:rsidRPr="00FA7307" w:rsidRDefault="00B078B6" w:rsidP="00FA7307">
            <w:pPr>
              <w:widowControl w:val="0"/>
              <w:autoSpaceDE w:val="0"/>
              <w:autoSpaceDN w:val="0"/>
              <w:adjustRightInd w:val="0"/>
              <w:ind w:firstLine="34"/>
              <w:jc w:val="both"/>
              <w:rPr>
                <w:rFonts w:ascii="Arial" w:hAnsi="Arial" w:cs="Arial"/>
                <w:b/>
                <w:bCs/>
              </w:rPr>
            </w:pPr>
            <w:r w:rsidRPr="00FA7307">
              <w:rPr>
                <w:rFonts w:ascii="Arial" w:hAnsi="Arial" w:cs="Arial"/>
              </w:rPr>
              <w:t>не подлежит установлению</w:t>
            </w: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 площади земельного участка</w:t>
            </w:r>
          </w:p>
        </w:tc>
        <w:tc>
          <w:tcPr>
            <w:tcW w:w="0" w:type="auto"/>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не подлежит установлению</w:t>
            </w:r>
          </w:p>
        </w:tc>
      </w:tr>
      <w:tr w:rsidR="00B078B6" w:rsidRPr="00FA7307">
        <w:tc>
          <w:tcPr>
            <w:tcW w:w="0" w:type="auto"/>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Иные предельные параметры разрешенного строительства, реконструкции объектов капитального строительства</w:t>
            </w:r>
          </w:p>
        </w:tc>
        <w:tc>
          <w:tcPr>
            <w:tcW w:w="0" w:type="auto"/>
          </w:tcPr>
          <w:p w:rsidR="00B078B6" w:rsidRPr="00FA7307" w:rsidRDefault="00B078B6" w:rsidP="00FA7307">
            <w:pPr>
              <w:widowControl w:val="0"/>
              <w:autoSpaceDE w:val="0"/>
              <w:autoSpaceDN w:val="0"/>
              <w:adjustRightInd w:val="0"/>
              <w:ind w:firstLine="34"/>
              <w:jc w:val="both"/>
              <w:rPr>
                <w:rFonts w:ascii="Arial" w:hAnsi="Arial" w:cs="Arial"/>
              </w:rPr>
            </w:pPr>
            <w:r w:rsidRPr="00FA7307">
              <w:rPr>
                <w:rFonts w:ascii="Arial" w:hAnsi="Arial" w:cs="Arial"/>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B078B6" w:rsidRPr="00FA7307" w:rsidRDefault="00B078B6" w:rsidP="00FA7307">
            <w:pPr>
              <w:autoSpaceDE w:val="0"/>
              <w:autoSpaceDN w:val="0"/>
              <w:adjustRightInd w:val="0"/>
              <w:jc w:val="both"/>
              <w:rPr>
                <w:rFonts w:ascii="Arial" w:hAnsi="Arial" w:cs="Arial"/>
                <w:color w:val="000000"/>
              </w:rPr>
            </w:pPr>
            <w:r w:rsidRPr="00FA7307">
              <w:rPr>
                <w:rFonts w:ascii="Arial" w:hAnsi="Arial" w:cs="Arial"/>
                <w:color w:val="000000"/>
              </w:rPr>
              <w:t>стояние от паркового массива до территории жилой застройки – не менее 30 м.</w:t>
            </w:r>
          </w:p>
          <w:p w:rsidR="00B078B6" w:rsidRPr="00FA7307" w:rsidRDefault="00B078B6" w:rsidP="00FA7307">
            <w:pPr>
              <w:jc w:val="both"/>
              <w:rPr>
                <w:rFonts w:ascii="Arial" w:hAnsi="Arial" w:cs="Arial"/>
                <w:color w:val="000000"/>
              </w:rPr>
            </w:pPr>
            <w:r w:rsidRPr="00FA7307">
              <w:rPr>
                <w:rFonts w:ascii="Arial" w:hAnsi="Arial" w:cs="Arial"/>
                <w:color w:val="000000"/>
              </w:rPr>
              <w:t>. Автостоянки следует размещать за территорией парков, но не далее 400 м от входа. Размер участков на одно место: для легковых автомобилей -25 м</w:t>
            </w:r>
            <w:r w:rsidRPr="00FA7307">
              <w:rPr>
                <w:rFonts w:ascii="Arial" w:hAnsi="Arial" w:cs="Arial"/>
                <w:color w:val="000000"/>
                <w:vertAlign w:val="superscript"/>
              </w:rPr>
              <w:t>2</w:t>
            </w:r>
            <w:r w:rsidRPr="00FA7307">
              <w:rPr>
                <w:rFonts w:ascii="Arial" w:hAnsi="Arial" w:cs="Arial"/>
                <w:color w:val="000000"/>
              </w:rPr>
              <w:t>, автобусов – 40 м</w:t>
            </w:r>
            <w:r w:rsidRPr="00FA7307">
              <w:rPr>
                <w:rFonts w:ascii="Arial" w:hAnsi="Arial" w:cs="Arial"/>
                <w:color w:val="000000"/>
                <w:vertAlign w:val="superscript"/>
              </w:rPr>
              <w:t>2</w:t>
            </w:r>
            <w:r w:rsidRPr="00FA7307">
              <w:rPr>
                <w:rFonts w:ascii="Arial" w:hAnsi="Arial" w:cs="Arial"/>
                <w:color w:val="000000"/>
              </w:rPr>
              <w:t>, велосипедов 0,9 м</w:t>
            </w:r>
            <w:r w:rsidRPr="00FA7307">
              <w:rPr>
                <w:rFonts w:ascii="Arial" w:hAnsi="Arial" w:cs="Arial"/>
                <w:color w:val="000000"/>
                <w:vertAlign w:val="superscript"/>
              </w:rPr>
              <w:t>2</w:t>
            </w:r>
            <w:r w:rsidRPr="00FA7307">
              <w:rPr>
                <w:rFonts w:ascii="Arial" w:hAnsi="Arial" w:cs="Arial"/>
                <w:color w:val="000000"/>
              </w:rPr>
              <w:t>.</w:t>
            </w:r>
          </w:p>
          <w:p w:rsidR="00B078B6" w:rsidRPr="00FA7307" w:rsidRDefault="00B078B6" w:rsidP="00FA7307">
            <w:pPr>
              <w:shd w:val="clear" w:color="auto" w:fill="FFFFFF"/>
              <w:tabs>
                <w:tab w:val="left" w:pos="276"/>
              </w:tabs>
              <w:ind w:firstLine="534"/>
              <w:jc w:val="both"/>
              <w:rPr>
                <w:rFonts w:ascii="Arial" w:hAnsi="Arial" w:cs="Arial"/>
                <w:color w:val="000000"/>
                <w:spacing w:val="-24"/>
              </w:rPr>
            </w:pPr>
            <w:r w:rsidRPr="00FA7307">
              <w:rPr>
                <w:rFonts w:ascii="Arial" w:hAnsi="Arial" w:cs="Arial"/>
                <w:color w:val="000000"/>
              </w:rPr>
              <w:t>Примечание:</w:t>
            </w:r>
          </w:p>
          <w:p w:rsidR="00B078B6" w:rsidRPr="00FA7307" w:rsidRDefault="00B078B6" w:rsidP="00FA7307">
            <w:pPr>
              <w:shd w:val="clear" w:color="auto" w:fill="FFFFFF"/>
              <w:tabs>
                <w:tab w:val="left" w:pos="276"/>
              </w:tabs>
              <w:ind w:firstLine="534"/>
              <w:jc w:val="both"/>
              <w:rPr>
                <w:rFonts w:ascii="Arial" w:hAnsi="Arial" w:cs="Arial"/>
                <w:color w:val="000000"/>
              </w:rPr>
            </w:pPr>
            <w:r w:rsidRPr="00FA7307">
              <w:rPr>
                <w:rFonts w:ascii="Arial" w:hAnsi="Arial" w:cs="Arial"/>
                <w:color w:val="000000"/>
                <w:spacing w:val="-24"/>
              </w:rPr>
              <w:t>1.</w:t>
            </w:r>
            <w:r w:rsidRPr="00FA7307">
              <w:rPr>
                <w:rFonts w:ascii="Arial" w:hAnsi="Arial" w:cs="Arial"/>
                <w:color w:val="000000"/>
                <w:spacing w:val="-2"/>
              </w:rPr>
              <w:t>Расчетное число единовременных посетителей территории парков, лесопарков, лесов, зеленых зон (</w:t>
            </w:r>
            <w:r w:rsidRPr="00FA7307">
              <w:rPr>
                <w:rFonts w:ascii="Arial" w:hAnsi="Arial" w:cs="Arial"/>
                <w:color w:val="000000"/>
                <w:spacing w:val="-5"/>
              </w:rPr>
              <w:t>чел/га) следует принимать не более:</w:t>
            </w:r>
          </w:p>
          <w:p w:rsidR="00B078B6" w:rsidRPr="00FA7307" w:rsidRDefault="00B078B6" w:rsidP="00FA7307">
            <w:pPr>
              <w:widowControl w:val="0"/>
              <w:shd w:val="clear" w:color="auto" w:fill="FFFFFF"/>
              <w:tabs>
                <w:tab w:val="left" w:pos="4904"/>
              </w:tabs>
              <w:autoSpaceDE w:val="0"/>
              <w:autoSpaceDN w:val="0"/>
              <w:adjustRightInd w:val="0"/>
              <w:jc w:val="both"/>
              <w:rPr>
                <w:rFonts w:ascii="Arial" w:hAnsi="Arial" w:cs="Arial"/>
                <w:color w:val="000000"/>
              </w:rPr>
            </w:pPr>
            <w:r w:rsidRPr="00FA7307">
              <w:rPr>
                <w:rFonts w:ascii="Arial" w:hAnsi="Arial" w:cs="Arial"/>
                <w:color w:val="000000"/>
                <w:spacing w:val="-7"/>
              </w:rPr>
              <w:t>- парков</w:t>
            </w:r>
            <w:r>
              <w:rPr>
                <w:rFonts w:ascii="Arial" w:hAnsi="Arial" w:cs="Arial"/>
                <w:color w:val="000000"/>
                <w:spacing w:val="-7"/>
              </w:rPr>
              <w:t xml:space="preserve"> </w:t>
            </w:r>
            <w:r w:rsidRPr="00FA7307">
              <w:rPr>
                <w:rFonts w:ascii="Arial" w:hAnsi="Arial" w:cs="Arial"/>
                <w:color w:val="000000"/>
                <w:spacing w:val="-15"/>
              </w:rPr>
              <w:t>100</w:t>
            </w:r>
          </w:p>
          <w:p w:rsidR="00B078B6" w:rsidRPr="00FA7307" w:rsidRDefault="00B078B6" w:rsidP="00FA7307">
            <w:pPr>
              <w:widowControl w:val="0"/>
              <w:shd w:val="clear" w:color="auto" w:fill="FFFFFF"/>
              <w:tabs>
                <w:tab w:val="left" w:pos="4904"/>
              </w:tabs>
              <w:autoSpaceDE w:val="0"/>
              <w:autoSpaceDN w:val="0"/>
              <w:adjustRightInd w:val="0"/>
              <w:jc w:val="both"/>
              <w:rPr>
                <w:rFonts w:ascii="Arial" w:hAnsi="Arial" w:cs="Arial"/>
                <w:color w:val="000000"/>
              </w:rPr>
            </w:pPr>
            <w:r w:rsidRPr="00FA7307">
              <w:rPr>
                <w:rFonts w:ascii="Arial" w:hAnsi="Arial" w:cs="Arial"/>
                <w:color w:val="000000"/>
                <w:spacing w:val="-5"/>
              </w:rPr>
              <w:t>- парков зон отдыха</w:t>
            </w:r>
            <w:r>
              <w:rPr>
                <w:rFonts w:ascii="Arial" w:hAnsi="Arial" w:cs="Arial"/>
                <w:color w:val="000000"/>
                <w:spacing w:val="-5"/>
              </w:rPr>
              <w:t xml:space="preserve"> </w:t>
            </w:r>
            <w:r w:rsidRPr="00FA7307">
              <w:rPr>
                <w:rFonts w:ascii="Arial" w:hAnsi="Arial" w:cs="Arial"/>
                <w:color w:val="000000"/>
                <w:spacing w:val="-13"/>
              </w:rPr>
              <w:t>70</w:t>
            </w:r>
          </w:p>
          <w:p w:rsidR="00B078B6" w:rsidRPr="00FA7307" w:rsidRDefault="00B078B6" w:rsidP="00FA7307">
            <w:pPr>
              <w:widowControl w:val="0"/>
              <w:shd w:val="clear" w:color="auto" w:fill="FFFFFF"/>
              <w:tabs>
                <w:tab w:val="left" w:pos="4904"/>
              </w:tabs>
              <w:autoSpaceDE w:val="0"/>
              <w:autoSpaceDN w:val="0"/>
              <w:adjustRightInd w:val="0"/>
              <w:jc w:val="both"/>
              <w:rPr>
                <w:rFonts w:ascii="Arial" w:hAnsi="Arial" w:cs="Arial"/>
                <w:color w:val="000000"/>
              </w:rPr>
            </w:pPr>
            <w:r w:rsidRPr="00FA7307">
              <w:rPr>
                <w:rFonts w:ascii="Arial" w:hAnsi="Arial" w:cs="Arial"/>
                <w:color w:val="000000"/>
                <w:spacing w:val="-5"/>
              </w:rPr>
              <w:t>- лесопарков (лугопарков, гидропарков)</w:t>
            </w:r>
            <w:r>
              <w:rPr>
                <w:rFonts w:ascii="Arial" w:hAnsi="Arial" w:cs="Arial"/>
                <w:color w:val="000000"/>
                <w:spacing w:val="-5"/>
              </w:rPr>
              <w:t xml:space="preserve"> </w:t>
            </w:r>
            <w:r w:rsidRPr="00FA7307">
              <w:rPr>
                <w:rFonts w:ascii="Arial" w:hAnsi="Arial" w:cs="Arial"/>
                <w:color w:val="000000"/>
                <w:spacing w:val="-19"/>
              </w:rPr>
              <w:t>10</w:t>
            </w:r>
          </w:p>
          <w:p w:rsidR="00B078B6" w:rsidRPr="00FA7307" w:rsidRDefault="00B078B6" w:rsidP="00FA7307">
            <w:pPr>
              <w:widowControl w:val="0"/>
              <w:shd w:val="clear" w:color="auto" w:fill="FFFFFF"/>
              <w:tabs>
                <w:tab w:val="left" w:pos="4904"/>
              </w:tabs>
              <w:autoSpaceDE w:val="0"/>
              <w:autoSpaceDN w:val="0"/>
              <w:adjustRightInd w:val="0"/>
              <w:jc w:val="both"/>
              <w:rPr>
                <w:rFonts w:ascii="Arial" w:hAnsi="Arial" w:cs="Arial"/>
                <w:color w:val="000000"/>
              </w:rPr>
            </w:pPr>
            <w:r w:rsidRPr="00FA7307">
              <w:rPr>
                <w:rFonts w:ascii="Arial" w:hAnsi="Arial" w:cs="Arial"/>
                <w:color w:val="000000"/>
                <w:spacing w:val="-4"/>
              </w:rPr>
              <w:t>- лесов</w:t>
            </w:r>
            <w:r>
              <w:rPr>
                <w:rFonts w:ascii="Arial" w:hAnsi="Arial" w:cs="Arial"/>
                <w:color w:val="000000"/>
              </w:rPr>
              <w:t xml:space="preserve"> </w:t>
            </w:r>
            <w:r w:rsidRPr="00FA7307">
              <w:rPr>
                <w:rFonts w:ascii="Arial" w:hAnsi="Arial" w:cs="Arial"/>
                <w:color w:val="000000"/>
                <w:spacing w:val="-16"/>
              </w:rPr>
              <w:t>1-3</w:t>
            </w:r>
          </w:p>
          <w:p w:rsidR="00B078B6" w:rsidRPr="00FA7307" w:rsidRDefault="00B078B6" w:rsidP="00FA7307">
            <w:pPr>
              <w:shd w:val="clear" w:color="auto" w:fill="FFFFFF"/>
              <w:tabs>
                <w:tab w:val="left" w:pos="348"/>
              </w:tabs>
              <w:ind w:firstLine="534"/>
              <w:jc w:val="both"/>
              <w:rPr>
                <w:rFonts w:ascii="Arial" w:hAnsi="Arial" w:cs="Arial"/>
                <w:color w:val="000000"/>
              </w:rPr>
            </w:pPr>
            <w:r w:rsidRPr="00FA7307">
              <w:rPr>
                <w:rFonts w:ascii="Arial" w:hAnsi="Arial" w:cs="Arial"/>
                <w:color w:val="000000"/>
                <w:spacing w:val="-16"/>
              </w:rPr>
              <w:t>2.</w:t>
            </w:r>
            <w:r w:rsidRPr="00FA7307">
              <w:rPr>
                <w:rFonts w:ascii="Arial" w:hAnsi="Arial" w:cs="Arial"/>
                <w:color w:val="000000"/>
              </w:rPr>
              <w:tab/>
            </w:r>
            <w:r w:rsidRPr="00FA7307">
              <w:rPr>
                <w:rFonts w:ascii="Arial" w:hAnsi="Arial" w:cs="Arial"/>
                <w:color w:val="000000"/>
                <w:spacing w:val="-5"/>
              </w:rPr>
              <w:t>При числе единовременных   посетителей 10-50 чел/га необходимо   предусматривать  дорожно-</w:t>
            </w:r>
            <w:r w:rsidRPr="00FA7307">
              <w:rPr>
                <w:rFonts w:ascii="Arial" w:hAnsi="Arial" w:cs="Arial"/>
                <w:color w:val="000000"/>
                <w:spacing w:val="-6"/>
              </w:rPr>
              <w:t xml:space="preserve">тропиночную сеть для организации их движения, а на опушках полян - почвозащитные посадки, при числе </w:t>
            </w:r>
            <w:r w:rsidRPr="00FA7307">
              <w:rPr>
                <w:rFonts w:ascii="Arial" w:hAnsi="Arial" w:cs="Arial"/>
                <w:color w:val="000000"/>
                <w:spacing w:val="-5"/>
              </w:rPr>
              <w:t>единовременных посетителей 50 чел/га и более - мероприятия по преобразованию лесного ландшафта в</w:t>
            </w:r>
            <w:r w:rsidRPr="00FA7307">
              <w:rPr>
                <w:rFonts w:ascii="Arial" w:hAnsi="Arial" w:cs="Arial"/>
                <w:color w:val="000000"/>
                <w:spacing w:val="-10"/>
              </w:rPr>
              <w:t>парковый.</w:t>
            </w:r>
          </w:p>
          <w:p w:rsidR="00B078B6" w:rsidRPr="00FA7307" w:rsidRDefault="00B078B6" w:rsidP="00FA7307">
            <w:pPr>
              <w:shd w:val="clear" w:color="auto" w:fill="FFFFFF"/>
              <w:tabs>
                <w:tab w:val="left" w:pos="248"/>
              </w:tabs>
              <w:ind w:firstLine="533"/>
              <w:jc w:val="both"/>
              <w:rPr>
                <w:rFonts w:ascii="Arial" w:hAnsi="Arial" w:cs="Arial"/>
                <w:color w:val="000000"/>
              </w:rPr>
            </w:pPr>
            <w:r w:rsidRPr="00FA7307">
              <w:rPr>
                <w:rFonts w:ascii="Arial" w:hAnsi="Arial" w:cs="Arial"/>
                <w:color w:val="000000"/>
                <w:spacing w:val="-19"/>
              </w:rPr>
              <w:t>3.</w:t>
            </w:r>
            <w:r w:rsidRPr="00FA7307">
              <w:rPr>
                <w:rFonts w:ascii="Arial" w:hAnsi="Arial" w:cs="Arial"/>
                <w:color w:val="000000"/>
              </w:rPr>
              <w:tab/>
            </w:r>
            <w:r w:rsidRPr="00FA7307">
              <w:rPr>
                <w:rFonts w:ascii="Arial" w:hAnsi="Arial" w:cs="Arial"/>
                <w:color w:val="000000"/>
                <w:spacing w:val="-4"/>
              </w:rPr>
              <w:t xml:space="preserve">Дорожную сеть ландшафтно-рекреационных территорий (дороги, аллеи, тропы) следует трассировать </w:t>
            </w:r>
            <w:r w:rsidRPr="00FA7307">
              <w:rPr>
                <w:rFonts w:ascii="Arial" w:hAnsi="Arial" w:cs="Arial"/>
                <w:color w:val="000000"/>
                <w:spacing w:val="-3"/>
              </w:rPr>
              <w:t xml:space="preserve">по возможности с минимальными уклонами в соответствии с направлениями основных путей движения </w:t>
            </w:r>
            <w:r w:rsidRPr="00FA7307">
              <w:rPr>
                <w:rFonts w:ascii="Arial" w:hAnsi="Arial" w:cs="Arial"/>
                <w:color w:val="000000"/>
                <w:spacing w:val="1"/>
              </w:rPr>
              <w:t xml:space="preserve">пешеходов и с учетом  определения  кратчайших расстояний  к остановочным  пунктам,  игровым  и </w:t>
            </w:r>
            <w:r w:rsidRPr="00FA7307">
              <w:rPr>
                <w:rFonts w:ascii="Arial" w:hAnsi="Arial" w:cs="Arial"/>
                <w:color w:val="000000"/>
                <w:spacing w:val="-5"/>
              </w:rPr>
              <w:t xml:space="preserve">спортивным площадкам. Ширина дорожки должна быть кратной 0,75 м (ширина полосы движения одного </w:t>
            </w:r>
            <w:r w:rsidRPr="00FA7307">
              <w:rPr>
                <w:rFonts w:ascii="Arial" w:hAnsi="Arial" w:cs="Arial"/>
                <w:color w:val="000000"/>
                <w:spacing w:val="-8"/>
              </w:rPr>
              <w:t>человека).</w:t>
            </w:r>
          </w:p>
          <w:p w:rsidR="00B078B6" w:rsidRPr="00774517" w:rsidRDefault="00B078B6" w:rsidP="00774517">
            <w:pPr>
              <w:shd w:val="clear" w:color="auto" w:fill="FFFFFF"/>
              <w:ind w:firstLine="534"/>
              <w:jc w:val="both"/>
              <w:rPr>
                <w:rFonts w:ascii="Arial" w:hAnsi="Arial" w:cs="Arial"/>
                <w:color w:val="000000"/>
              </w:rPr>
            </w:pPr>
            <w:r w:rsidRPr="00FA7307">
              <w:rPr>
                <w:rFonts w:ascii="Arial" w:hAnsi="Arial" w:cs="Arial"/>
                <w:color w:val="000000"/>
                <w:spacing w:val="-5"/>
              </w:rPr>
              <w:t xml:space="preserve">4. Покрытия площадок, дорожно-тропиночной сети в пределах ландшафтно-рекреационных территорий следует применять из плиток, щебня и других прочных минеральных материалов, допуская применение </w:t>
            </w:r>
            <w:r w:rsidRPr="00FA7307">
              <w:rPr>
                <w:rFonts w:ascii="Arial" w:hAnsi="Arial" w:cs="Arial"/>
                <w:color w:val="000000"/>
                <w:spacing w:val="-6"/>
              </w:rPr>
              <w:t>асфальтового покрытия в исключительных случаях.</w:t>
            </w:r>
          </w:p>
        </w:tc>
      </w:tr>
    </w:tbl>
    <w:p w:rsidR="00B078B6" w:rsidRPr="00FA7307" w:rsidRDefault="00B078B6" w:rsidP="00E001E6">
      <w:pPr>
        <w:shd w:val="clear" w:color="auto" w:fill="FFFFFF"/>
        <w:tabs>
          <w:tab w:val="left" w:pos="0"/>
          <w:tab w:val="left" w:pos="540"/>
        </w:tabs>
        <w:ind w:firstLine="709"/>
        <w:jc w:val="both"/>
        <w:rPr>
          <w:rFonts w:ascii="Arial" w:hAnsi="Arial" w:cs="Arial"/>
        </w:rPr>
      </w:pPr>
      <w:r w:rsidRPr="00FA7307">
        <w:rPr>
          <w:rFonts w:ascii="Arial" w:hAnsi="Arial" w:cs="Arial"/>
          <w:b/>
          <w:bCs/>
          <w:u w:val="single"/>
        </w:rPr>
        <w:t xml:space="preserve">Р - </w:t>
      </w:r>
      <w:r w:rsidRPr="00FA7307">
        <w:rPr>
          <w:rFonts w:ascii="Arial" w:hAnsi="Arial" w:cs="Arial"/>
          <w:b/>
          <w:bCs/>
          <w:noProof/>
          <w:u w:val="single"/>
        </w:rPr>
        <w:t>3</w:t>
      </w:r>
      <w:r w:rsidRPr="00FA7307">
        <w:rPr>
          <w:rFonts w:ascii="Arial" w:hAnsi="Arial" w:cs="Arial"/>
          <w:b/>
          <w:bCs/>
          <w:u w:val="single"/>
        </w:rPr>
        <w:t xml:space="preserve">   Зона п</w:t>
      </w:r>
      <w:r w:rsidRPr="00FA7307">
        <w:rPr>
          <w:rFonts w:ascii="Arial" w:hAnsi="Arial" w:cs="Arial"/>
          <w:b/>
          <w:bCs/>
          <w:noProof/>
          <w:u w:val="single"/>
        </w:rPr>
        <w:t>арков</w:t>
      </w:r>
      <w:r w:rsidRPr="00FA7307">
        <w:rPr>
          <w:rFonts w:ascii="Arial" w:hAnsi="Arial" w:cs="Arial"/>
          <w:b/>
          <w:bCs/>
          <w:u w:val="single"/>
        </w:rPr>
        <w:t>, набережных сохраняемой исторической среды.</w:t>
      </w:r>
    </w:p>
    <w:p w:rsidR="00B078B6" w:rsidRPr="00FA7307" w:rsidRDefault="00B078B6" w:rsidP="00E001E6">
      <w:pPr>
        <w:shd w:val="clear" w:color="auto" w:fill="FFFFFF"/>
        <w:tabs>
          <w:tab w:val="left" w:pos="0"/>
          <w:tab w:val="left" w:pos="540"/>
        </w:tabs>
        <w:ind w:firstLine="709"/>
        <w:jc w:val="both"/>
        <w:rPr>
          <w:rFonts w:ascii="Arial" w:hAnsi="Arial" w:cs="Arial"/>
        </w:rPr>
      </w:pPr>
      <w:r w:rsidRPr="00FA7307">
        <w:rPr>
          <w:rFonts w:ascii="Arial" w:hAnsi="Arial" w:cs="Arial"/>
        </w:rPr>
        <w:t>Представленные ниже градостроительные регламенты могут быть распространены на земельные участки в составе данной зоны Р - 3 только в случае, когда части территорий общего пользования - парков, набережных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B078B6" w:rsidRPr="00FA7307" w:rsidRDefault="00B078B6" w:rsidP="00E001E6">
      <w:pPr>
        <w:shd w:val="clear" w:color="auto" w:fill="FFFFFF"/>
        <w:tabs>
          <w:tab w:val="left" w:pos="0"/>
          <w:tab w:val="left" w:pos="540"/>
        </w:tabs>
        <w:ind w:firstLine="709"/>
        <w:jc w:val="both"/>
        <w:rPr>
          <w:rFonts w:ascii="Arial" w:hAnsi="Arial" w:cs="Arial"/>
        </w:rPr>
      </w:pPr>
      <w:r w:rsidRPr="00FA7307">
        <w:rPr>
          <w:rFonts w:ascii="Arial" w:hAnsi="Arial" w:cs="Arial"/>
        </w:rPr>
        <w:t>В иных случаях – применительно к частям территории в пределах данной зоны Р - 3,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B078B6" w:rsidRPr="00FA7307" w:rsidRDefault="00B078B6" w:rsidP="00E001E6">
      <w:pPr>
        <w:shd w:val="clear" w:color="auto" w:fill="FFFFFF"/>
        <w:tabs>
          <w:tab w:val="left" w:pos="0"/>
          <w:tab w:val="left" w:pos="540"/>
        </w:tabs>
        <w:ind w:firstLine="709"/>
        <w:jc w:val="both"/>
        <w:rPr>
          <w:rFonts w:ascii="Arial" w:hAnsi="Arial" w:cs="Arial"/>
        </w:rPr>
      </w:pPr>
      <w:r w:rsidRPr="00FA7307">
        <w:rPr>
          <w:rFonts w:ascii="Arial" w:hAnsi="Arial" w:cs="Arial"/>
        </w:rPr>
        <w:t>Данная зона Р - 3 выделена для обеспечения правовых условий сохранения и использования земельных участков озеленения населением в целях проведения досуга, культурно-образовательных функций. К территориям, включенным в зону, предъявляются требования по сохранению исторической планировочной структуры, озеленения и стиля парковых ансамблей. Зоны примыкают к участкам существующих и выявленных памятников истории и культуры, мемориальным участкам, дополняют архитектурную композицию значимых для города объектов. Многолетние аллеи лиственниц, елей, туй, каштанов, связаны с историей городского строительства.</w:t>
      </w:r>
    </w:p>
    <w:p w:rsidR="00B078B6" w:rsidRPr="00FA7307" w:rsidRDefault="00B078B6" w:rsidP="00E001E6">
      <w:pPr>
        <w:pStyle w:val="Iauiue"/>
        <w:ind w:firstLine="709"/>
        <w:jc w:val="both"/>
        <w:rPr>
          <w:rFonts w:ascii="Arial" w:hAnsi="Arial" w:cs="Arial"/>
          <w:sz w:val="24"/>
          <w:szCs w:val="24"/>
          <w:u w:val="single"/>
        </w:rPr>
      </w:pPr>
      <w:r w:rsidRPr="00FA7307">
        <w:rPr>
          <w:rFonts w:ascii="Arial" w:hAnsi="Arial" w:cs="Arial"/>
          <w:sz w:val="24"/>
          <w:szCs w:val="24"/>
          <w:u w:val="single"/>
        </w:rPr>
        <w:t>ОСНОВНЫЕ ВИДЫ РАЗРЕШЕННОГО ИСПОЛЬЗОВАНИЯ НЕДВИЖИМОСТИ:</w:t>
      </w:r>
    </w:p>
    <w:p w:rsidR="00B078B6" w:rsidRPr="00FA7307" w:rsidRDefault="00B078B6" w:rsidP="00E001E6">
      <w:pPr>
        <w:shd w:val="clear" w:color="auto" w:fill="FFFFFF"/>
        <w:tabs>
          <w:tab w:val="left" w:pos="0"/>
          <w:tab w:val="left" w:pos="540"/>
        </w:tabs>
        <w:ind w:firstLine="709"/>
        <w:jc w:val="both"/>
        <w:rPr>
          <w:rFonts w:ascii="Arial" w:hAnsi="Arial" w:cs="Arial"/>
        </w:rPr>
      </w:pPr>
      <w:r w:rsidRPr="00FA7307">
        <w:rPr>
          <w:rFonts w:ascii="Arial" w:hAnsi="Arial" w:cs="Arial"/>
        </w:rPr>
        <w:t>- парки;</w:t>
      </w:r>
    </w:p>
    <w:p w:rsidR="00B078B6" w:rsidRPr="00FA7307" w:rsidRDefault="00B078B6" w:rsidP="00E001E6">
      <w:pPr>
        <w:shd w:val="clear" w:color="auto" w:fill="FFFFFF"/>
        <w:tabs>
          <w:tab w:val="left" w:pos="0"/>
          <w:tab w:val="left" w:pos="540"/>
        </w:tabs>
        <w:ind w:firstLine="709"/>
        <w:jc w:val="both"/>
        <w:rPr>
          <w:rFonts w:ascii="Arial" w:hAnsi="Arial" w:cs="Arial"/>
        </w:rPr>
      </w:pPr>
      <w:r w:rsidRPr="00FA7307">
        <w:rPr>
          <w:rFonts w:ascii="Arial" w:hAnsi="Arial" w:cs="Arial"/>
        </w:rPr>
        <w:t>- набережные;</w:t>
      </w:r>
    </w:p>
    <w:p w:rsidR="00B078B6" w:rsidRPr="00FA7307" w:rsidRDefault="00B078B6" w:rsidP="00E001E6">
      <w:pPr>
        <w:shd w:val="clear" w:color="auto" w:fill="FFFFFF"/>
        <w:tabs>
          <w:tab w:val="left" w:pos="0"/>
          <w:tab w:val="left" w:pos="540"/>
        </w:tabs>
        <w:ind w:firstLine="709"/>
        <w:jc w:val="both"/>
        <w:rPr>
          <w:rFonts w:ascii="Arial" w:hAnsi="Arial" w:cs="Arial"/>
        </w:rPr>
      </w:pPr>
      <w:r w:rsidRPr="00FA7307">
        <w:rPr>
          <w:rFonts w:ascii="Arial" w:hAnsi="Arial" w:cs="Arial"/>
        </w:rPr>
        <w:t>- вспомогательные сооружения набережных;</w:t>
      </w:r>
    </w:p>
    <w:p w:rsidR="00B078B6" w:rsidRPr="00FA7307" w:rsidRDefault="00B078B6" w:rsidP="00E001E6">
      <w:pPr>
        <w:shd w:val="clear" w:color="auto" w:fill="FFFFFF"/>
        <w:tabs>
          <w:tab w:val="left" w:pos="0"/>
          <w:tab w:val="left" w:pos="540"/>
        </w:tabs>
        <w:ind w:firstLine="709"/>
        <w:jc w:val="both"/>
        <w:rPr>
          <w:rFonts w:ascii="Arial" w:hAnsi="Arial" w:cs="Arial"/>
        </w:rPr>
      </w:pPr>
      <w:r w:rsidRPr="00FA7307">
        <w:rPr>
          <w:rFonts w:ascii="Arial" w:hAnsi="Arial" w:cs="Arial"/>
        </w:rPr>
        <w:t>- вспомогательные строения и инфраструктура для отдыха: бассейны, фонтаны, малые архитектурные формы;</w:t>
      </w:r>
    </w:p>
    <w:p w:rsidR="00B078B6" w:rsidRPr="00FA7307" w:rsidRDefault="00B078B6" w:rsidP="00E001E6">
      <w:pPr>
        <w:shd w:val="clear" w:color="auto" w:fill="FFFFFF"/>
        <w:tabs>
          <w:tab w:val="left" w:pos="0"/>
          <w:tab w:val="left" w:pos="540"/>
        </w:tabs>
        <w:ind w:firstLine="709"/>
        <w:jc w:val="both"/>
        <w:rPr>
          <w:rFonts w:ascii="Arial" w:hAnsi="Arial" w:cs="Arial"/>
        </w:rPr>
      </w:pPr>
      <w:r w:rsidRPr="00FA7307">
        <w:rPr>
          <w:rFonts w:ascii="Arial" w:hAnsi="Arial" w:cs="Arial"/>
        </w:rPr>
        <w:t>- игровые площадки;</w:t>
      </w:r>
    </w:p>
    <w:p w:rsidR="00B078B6" w:rsidRPr="00FA7307" w:rsidRDefault="00B078B6" w:rsidP="00E001E6">
      <w:pPr>
        <w:shd w:val="clear" w:color="auto" w:fill="FFFFFF"/>
        <w:tabs>
          <w:tab w:val="left" w:pos="0"/>
          <w:tab w:val="left" w:pos="540"/>
        </w:tabs>
        <w:ind w:firstLine="709"/>
        <w:jc w:val="both"/>
        <w:rPr>
          <w:rFonts w:ascii="Arial" w:hAnsi="Arial" w:cs="Arial"/>
        </w:rPr>
      </w:pPr>
      <w:r w:rsidRPr="00FA7307">
        <w:rPr>
          <w:rFonts w:ascii="Arial" w:hAnsi="Arial" w:cs="Arial"/>
        </w:rPr>
        <w:t>- спортплощадки;</w:t>
      </w:r>
    </w:p>
    <w:p w:rsidR="00B078B6" w:rsidRPr="00FA7307" w:rsidRDefault="00B078B6" w:rsidP="00E001E6">
      <w:pPr>
        <w:shd w:val="clear" w:color="auto" w:fill="FFFFFF"/>
        <w:tabs>
          <w:tab w:val="left" w:pos="0"/>
          <w:tab w:val="left" w:pos="540"/>
        </w:tabs>
        <w:ind w:firstLine="709"/>
        <w:jc w:val="both"/>
        <w:rPr>
          <w:rFonts w:ascii="Arial" w:hAnsi="Arial" w:cs="Arial"/>
        </w:rPr>
      </w:pPr>
      <w:r w:rsidRPr="00FA7307">
        <w:rPr>
          <w:rFonts w:ascii="Arial" w:hAnsi="Arial" w:cs="Arial"/>
        </w:rPr>
        <w:t>- танцплощадки, дискотеки;</w:t>
      </w:r>
    </w:p>
    <w:p w:rsidR="00B078B6" w:rsidRPr="00FA7307" w:rsidRDefault="00B078B6" w:rsidP="00E001E6">
      <w:pPr>
        <w:shd w:val="clear" w:color="auto" w:fill="FFFFFF"/>
        <w:tabs>
          <w:tab w:val="left" w:pos="0"/>
          <w:tab w:val="left" w:pos="540"/>
        </w:tabs>
        <w:ind w:firstLine="709"/>
        <w:jc w:val="both"/>
        <w:rPr>
          <w:rFonts w:ascii="Arial" w:hAnsi="Arial" w:cs="Arial"/>
        </w:rPr>
      </w:pPr>
      <w:r w:rsidRPr="00FA7307">
        <w:rPr>
          <w:rFonts w:ascii="Arial" w:hAnsi="Arial" w:cs="Arial"/>
        </w:rPr>
        <w:t>- летние театры и эстрады;</w:t>
      </w:r>
    </w:p>
    <w:p w:rsidR="00B078B6" w:rsidRPr="00FA7307" w:rsidRDefault="00B078B6" w:rsidP="00E001E6">
      <w:pPr>
        <w:pStyle w:val="BodyText2"/>
        <w:spacing w:after="0" w:line="240" w:lineRule="auto"/>
        <w:ind w:firstLine="709"/>
        <w:jc w:val="both"/>
        <w:rPr>
          <w:rFonts w:ascii="Arial" w:hAnsi="Arial" w:cs="Arial"/>
          <w:u w:val="single"/>
        </w:rPr>
      </w:pPr>
      <w:r w:rsidRPr="00FA7307">
        <w:rPr>
          <w:rFonts w:ascii="Arial" w:hAnsi="Arial" w:cs="Arial"/>
          <w:u w:val="single"/>
        </w:rPr>
        <w:t>УСЛОВНО РАЗРЕШЕННЫЕ ВИДЫ ИСПОЛЬЗОВАНИЯ:</w:t>
      </w:r>
    </w:p>
    <w:p w:rsidR="00B078B6" w:rsidRPr="00FA7307" w:rsidRDefault="00B078B6" w:rsidP="00E001E6">
      <w:pPr>
        <w:shd w:val="clear" w:color="auto" w:fill="FFFFFF"/>
        <w:tabs>
          <w:tab w:val="left" w:pos="0"/>
          <w:tab w:val="left" w:pos="540"/>
        </w:tabs>
        <w:ind w:firstLine="709"/>
        <w:jc w:val="both"/>
        <w:rPr>
          <w:rFonts w:ascii="Arial" w:hAnsi="Arial" w:cs="Arial"/>
        </w:rPr>
      </w:pPr>
      <w:r w:rsidRPr="00FA7307">
        <w:rPr>
          <w:rFonts w:ascii="Arial" w:hAnsi="Arial" w:cs="Arial"/>
        </w:rPr>
        <w:t>- прокат игрового и спортивного инвентаря;</w:t>
      </w:r>
    </w:p>
    <w:p w:rsidR="00B078B6" w:rsidRPr="00FA7307" w:rsidRDefault="00B078B6" w:rsidP="00E001E6">
      <w:pPr>
        <w:shd w:val="clear" w:color="auto" w:fill="FFFFFF"/>
        <w:tabs>
          <w:tab w:val="left" w:pos="0"/>
          <w:tab w:val="left" w:pos="540"/>
        </w:tabs>
        <w:ind w:firstLine="709"/>
        <w:jc w:val="both"/>
        <w:rPr>
          <w:rFonts w:ascii="Arial" w:hAnsi="Arial" w:cs="Arial"/>
        </w:rPr>
      </w:pPr>
      <w:r w:rsidRPr="00FA7307">
        <w:rPr>
          <w:rFonts w:ascii="Arial" w:hAnsi="Arial" w:cs="Arial"/>
        </w:rPr>
        <w:t>- рекреационные помещения для отдыха, читальные залы;</w:t>
      </w:r>
    </w:p>
    <w:p w:rsidR="00B078B6" w:rsidRPr="00FA7307" w:rsidRDefault="00B078B6" w:rsidP="00E001E6">
      <w:pPr>
        <w:shd w:val="clear" w:color="auto" w:fill="FFFFFF"/>
        <w:tabs>
          <w:tab w:val="left" w:pos="0"/>
          <w:tab w:val="left" w:pos="540"/>
        </w:tabs>
        <w:ind w:firstLine="709"/>
        <w:jc w:val="both"/>
        <w:rPr>
          <w:rFonts w:ascii="Arial" w:hAnsi="Arial" w:cs="Arial"/>
        </w:rPr>
      </w:pPr>
      <w:r w:rsidRPr="00FA7307">
        <w:rPr>
          <w:rFonts w:ascii="Arial" w:hAnsi="Arial" w:cs="Arial"/>
        </w:rPr>
        <w:t>- тир;</w:t>
      </w:r>
    </w:p>
    <w:p w:rsidR="00B078B6" w:rsidRPr="00FA7307" w:rsidRDefault="00B078B6" w:rsidP="00E001E6">
      <w:pPr>
        <w:ind w:firstLine="709"/>
        <w:jc w:val="both"/>
        <w:rPr>
          <w:rFonts w:ascii="Arial" w:hAnsi="Arial" w:cs="Arial"/>
        </w:rPr>
      </w:pPr>
      <w:r w:rsidRPr="00FA7307">
        <w:rPr>
          <w:rFonts w:ascii="Arial" w:hAnsi="Arial" w:cs="Arial"/>
        </w:rPr>
        <w:t>- пункты оказания первой медицинской помощи;</w:t>
      </w:r>
    </w:p>
    <w:p w:rsidR="00B078B6" w:rsidRPr="00FA7307" w:rsidRDefault="00B078B6" w:rsidP="00E001E6">
      <w:pPr>
        <w:ind w:firstLine="709"/>
        <w:jc w:val="both"/>
        <w:rPr>
          <w:rFonts w:ascii="Arial" w:hAnsi="Arial" w:cs="Arial"/>
        </w:rPr>
      </w:pPr>
      <w:r w:rsidRPr="00FA7307">
        <w:rPr>
          <w:rFonts w:ascii="Arial" w:hAnsi="Arial" w:cs="Arial"/>
        </w:rPr>
        <w:t>- помещения для игровых автоматов и компьютерных игр, интернет-кафе;</w:t>
      </w:r>
    </w:p>
    <w:p w:rsidR="00B078B6" w:rsidRPr="00FA7307" w:rsidRDefault="00B078B6" w:rsidP="00E001E6">
      <w:pPr>
        <w:ind w:firstLine="709"/>
        <w:jc w:val="both"/>
        <w:rPr>
          <w:rFonts w:ascii="Arial" w:hAnsi="Arial" w:cs="Arial"/>
        </w:rPr>
      </w:pPr>
      <w:r w:rsidRPr="00FA7307">
        <w:rPr>
          <w:rFonts w:ascii="Arial" w:hAnsi="Arial" w:cs="Arial"/>
        </w:rPr>
        <w:t>- участковые пункты милиции;</w:t>
      </w:r>
    </w:p>
    <w:p w:rsidR="00B078B6" w:rsidRPr="00FA7307" w:rsidRDefault="00B078B6" w:rsidP="00E001E6">
      <w:pPr>
        <w:ind w:firstLine="709"/>
        <w:jc w:val="both"/>
        <w:rPr>
          <w:rFonts w:ascii="Arial" w:hAnsi="Arial" w:cs="Arial"/>
        </w:rPr>
      </w:pPr>
      <w:r w:rsidRPr="00FA7307">
        <w:rPr>
          <w:rFonts w:ascii="Arial" w:hAnsi="Arial" w:cs="Arial"/>
        </w:rPr>
        <w:t>- общественные туалеты;</w:t>
      </w:r>
    </w:p>
    <w:p w:rsidR="00B078B6" w:rsidRPr="00FA7307" w:rsidRDefault="00B078B6" w:rsidP="00E001E6">
      <w:pPr>
        <w:ind w:firstLine="709"/>
        <w:jc w:val="both"/>
        <w:rPr>
          <w:rFonts w:ascii="Arial" w:hAnsi="Arial" w:cs="Arial"/>
        </w:rPr>
      </w:pPr>
      <w:r w:rsidRPr="00FA7307">
        <w:rPr>
          <w:rFonts w:ascii="Arial" w:hAnsi="Arial" w:cs="Arial"/>
        </w:rPr>
        <w:t>- киоски;</w:t>
      </w:r>
    </w:p>
    <w:p w:rsidR="00B078B6" w:rsidRPr="00FA7307" w:rsidRDefault="00B078B6" w:rsidP="00E001E6">
      <w:pPr>
        <w:ind w:firstLine="709"/>
        <w:jc w:val="both"/>
        <w:rPr>
          <w:rFonts w:ascii="Arial" w:hAnsi="Arial" w:cs="Arial"/>
        </w:rPr>
      </w:pPr>
      <w:r w:rsidRPr="00FA7307">
        <w:rPr>
          <w:rFonts w:ascii="Arial" w:hAnsi="Arial" w:cs="Arial"/>
        </w:rPr>
        <w:t>- резервуары для хранения воды;</w:t>
      </w:r>
    </w:p>
    <w:p w:rsidR="00B078B6" w:rsidRPr="00FA7307" w:rsidRDefault="00B078B6" w:rsidP="00E001E6">
      <w:pPr>
        <w:ind w:firstLine="709"/>
        <w:jc w:val="both"/>
        <w:rPr>
          <w:rFonts w:ascii="Arial" w:hAnsi="Arial" w:cs="Arial"/>
        </w:rPr>
      </w:pPr>
      <w:r w:rsidRPr="00FA7307">
        <w:rPr>
          <w:rFonts w:ascii="Arial" w:hAnsi="Arial" w:cs="Arial"/>
        </w:rPr>
        <w:t>- объекты пожарной охраны;</w:t>
      </w:r>
    </w:p>
    <w:p w:rsidR="00B078B6" w:rsidRPr="00FA7307" w:rsidRDefault="00B078B6" w:rsidP="00E001E6">
      <w:pPr>
        <w:shd w:val="clear" w:color="auto" w:fill="FFFFFF"/>
        <w:tabs>
          <w:tab w:val="left" w:pos="0"/>
          <w:tab w:val="left" w:pos="799"/>
        </w:tabs>
        <w:ind w:firstLine="709"/>
        <w:jc w:val="both"/>
        <w:rPr>
          <w:rFonts w:ascii="Arial" w:hAnsi="Arial" w:cs="Arial"/>
          <w:u w:val="single"/>
        </w:rPr>
      </w:pPr>
      <w:r w:rsidRPr="00FA7307">
        <w:rPr>
          <w:rFonts w:ascii="Arial" w:hAnsi="Arial" w:cs="Arial"/>
          <w:u w:val="single"/>
        </w:rPr>
        <w:t>ВСПОМОГАТЕЛЬНЫЕ ВИДЫ РАЗРЕШЕННОГО ИСПОЛЬЗОВАНИЯ:</w:t>
      </w:r>
    </w:p>
    <w:p w:rsidR="00B078B6" w:rsidRPr="00FA7307" w:rsidRDefault="00B078B6" w:rsidP="00E001E6">
      <w:pPr>
        <w:ind w:firstLine="709"/>
        <w:jc w:val="both"/>
        <w:rPr>
          <w:rFonts w:ascii="Arial" w:hAnsi="Arial" w:cs="Arial"/>
        </w:rPr>
      </w:pPr>
      <w:r w:rsidRPr="00FA7307">
        <w:rPr>
          <w:rFonts w:ascii="Arial" w:hAnsi="Arial" w:cs="Arial"/>
        </w:rPr>
        <w:t>- парковки;</w:t>
      </w:r>
    </w:p>
    <w:p w:rsidR="00B078B6" w:rsidRPr="00FA7307" w:rsidRDefault="00B078B6" w:rsidP="00E001E6">
      <w:pPr>
        <w:ind w:firstLine="709"/>
        <w:jc w:val="both"/>
        <w:rPr>
          <w:rFonts w:ascii="Arial" w:hAnsi="Arial" w:cs="Arial"/>
        </w:rPr>
      </w:pPr>
      <w:r w:rsidRPr="00FA7307">
        <w:rPr>
          <w:rFonts w:ascii="Arial" w:hAnsi="Arial" w:cs="Arial"/>
        </w:rPr>
        <w:t>- площадки для выгула собак;</w:t>
      </w:r>
    </w:p>
    <w:p w:rsidR="00B078B6" w:rsidRPr="00FA7307" w:rsidRDefault="00B078B6" w:rsidP="00E001E6">
      <w:pPr>
        <w:shd w:val="clear" w:color="auto" w:fill="FFFFFF"/>
        <w:tabs>
          <w:tab w:val="left" w:pos="0"/>
          <w:tab w:val="left" w:pos="540"/>
        </w:tabs>
        <w:ind w:firstLine="709"/>
        <w:jc w:val="both"/>
        <w:rPr>
          <w:rFonts w:ascii="Arial" w:hAnsi="Arial" w:cs="Arial"/>
        </w:rPr>
      </w:pPr>
      <w:r w:rsidRPr="00FA7307">
        <w:rPr>
          <w:rFonts w:ascii="Arial" w:hAnsi="Arial" w:cs="Arial"/>
        </w:rPr>
        <w:t>- озеленение.</w:t>
      </w:r>
    </w:p>
    <w:p w:rsidR="00B078B6" w:rsidRPr="00FA7307" w:rsidRDefault="00B078B6" w:rsidP="00E001E6">
      <w:pPr>
        <w:widowControl w:val="0"/>
        <w:autoSpaceDE w:val="0"/>
        <w:autoSpaceDN w:val="0"/>
        <w:adjustRightInd w:val="0"/>
        <w:ind w:firstLine="709"/>
        <w:jc w:val="both"/>
        <w:rPr>
          <w:rFonts w:ascii="Arial" w:hAnsi="Arial" w:cs="Arial"/>
        </w:rPr>
      </w:pPr>
      <w:r w:rsidRPr="00FA7307">
        <w:rPr>
          <w:rFonts w:ascii="Arial" w:hAnsi="Arial" w:cs="Arial"/>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28"/>
        <w:gridCol w:w="5242"/>
      </w:tblGrid>
      <w:tr w:rsidR="00B078B6" w:rsidRPr="00FA7307">
        <w:tc>
          <w:tcPr>
            <w:tcW w:w="0" w:type="auto"/>
          </w:tcPr>
          <w:p w:rsidR="00B078B6" w:rsidRPr="00FA7307" w:rsidRDefault="00B078B6" w:rsidP="00774517">
            <w:pPr>
              <w:widowControl w:val="0"/>
              <w:autoSpaceDE w:val="0"/>
              <w:autoSpaceDN w:val="0"/>
              <w:adjustRightInd w:val="0"/>
              <w:jc w:val="both"/>
              <w:rPr>
                <w:rFonts w:ascii="Arial" w:hAnsi="Arial" w:cs="Arial"/>
              </w:rPr>
            </w:pPr>
            <w:r w:rsidRPr="00FA7307">
              <w:rPr>
                <w:rFonts w:ascii="Arial" w:hAnsi="Arial" w:cs="Arial"/>
              </w:rPr>
              <w:t>Наименование размера, параметра</w:t>
            </w:r>
          </w:p>
        </w:tc>
        <w:tc>
          <w:tcPr>
            <w:tcW w:w="0" w:type="auto"/>
          </w:tcPr>
          <w:p w:rsidR="00B078B6" w:rsidRPr="00FA7307" w:rsidRDefault="00B078B6" w:rsidP="00774517">
            <w:pPr>
              <w:widowControl w:val="0"/>
              <w:autoSpaceDE w:val="0"/>
              <w:autoSpaceDN w:val="0"/>
              <w:adjustRightInd w:val="0"/>
              <w:jc w:val="both"/>
              <w:rPr>
                <w:rFonts w:ascii="Arial" w:hAnsi="Arial" w:cs="Arial"/>
              </w:rPr>
            </w:pPr>
            <w:r w:rsidRPr="00FA7307">
              <w:rPr>
                <w:rFonts w:ascii="Arial" w:hAnsi="Arial" w:cs="Arial"/>
              </w:rPr>
              <w:t>Значение, единица измерения, дополнительные условия</w:t>
            </w:r>
          </w:p>
        </w:tc>
      </w:tr>
      <w:tr w:rsidR="00B078B6" w:rsidRPr="00FA7307">
        <w:tc>
          <w:tcPr>
            <w:tcW w:w="0" w:type="auto"/>
          </w:tcPr>
          <w:p w:rsidR="00B078B6" w:rsidRPr="00FA7307" w:rsidRDefault="00B078B6" w:rsidP="00774517">
            <w:pPr>
              <w:widowControl w:val="0"/>
              <w:autoSpaceDE w:val="0"/>
              <w:autoSpaceDN w:val="0"/>
              <w:adjustRightInd w:val="0"/>
              <w:jc w:val="both"/>
              <w:rPr>
                <w:rFonts w:ascii="Arial" w:hAnsi="Arial" w:cs="Arial"/>
                <w:b/>
                <w:bCs/>
              </w:rPr>
            </w:pPr>
            <w:r w:rsidRPr="00FA7307">
              <w:rPr>
                <w:rFonts w:ascii="Arial" w:hAnsi="Arial" w:cs="Arial"/>
              </w:rPr>
              <w:t>Предельные (минимальные и (или) максимальные) размеры земельных участков</w:t>
            </w:r>
          </w:p>
        </w:tc>
        <w:tc>
          <w:tcPr>
            <w:tcW w:w="0" w:type="auto"/>
          </w:tcPr>
          <w:p w:rsidR="00B078B6" w:rsidRPr="00FA7307" w:rsidRDefault="00B078B6" w:rsidP="00774517">
            <w:pPr>
              <w:widowControl w:val="0"/>
              <w:autoSpaceDE w:val="0"/>
              <w:autoSpaceDN w:val="0"/>
              <w:adjustRightInd w:val="0"/>
              <w:jc w:val="both"/>
              <w:rPr>
                <w:rFonts w:ascii="Arial" w:hAnsi="Arial" w:cs="Arial"/>
                <w:b/>
                <w:bCs/>
              </w:rPr>
            </w:pPr>
            <w:r w:rsidRPr="00FA7307">
              <w:rPr>
                <w:rFonts w:ascii="Arial" w:hAnsi="Arial" w:cs="Arial"/>
              </w:rPr>
              <w:t>не подлежит установлению</w:t>
            </w:r>
          </w:p>
        </w:tc>
      </w:tr>
      <w:tr w:rsidR="00B078B6" w:rsidRPr="00FA7307">
        <w:tc>
          <w:tcPr>
            <w:tcW w:w="0" w:type="auto"/>
          </w:tcPr>
          <w:p w:rsidR="00B078B6" w:rsidRPr="00FA7307" w:rsidRDefault="00B078B6" w:rsidP="00774517">
            <w:pPr>
              <w:widowControl w:val="0"/>
              <w:autoSpaceDE w:val="0"/>
              <w:autoSpaceDN w:val="0"/>
              <w:adjustRightInd w:val="0"/>
              <w:jc w:val="both"/>
              <w:rPr>
                <w:rFonts w:ascii="Arial" w:hAnsi="Arial" w:cs="Arial"/>
                <w:b/>
                <w:bCs/>
              </w:rPr>
            </w:pPr>
            <w:r w:rsidRPr="00FA7307">
              <w:rPr>
                <w:rFonts w:ascii="Arial" w:hAnsi="Arial" w:cs="Aria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задний, строений, сооружений</w:t>
            </w:r>
          </w:p>
        </w:tc>
        <w:tc>
          <w:tcPr>
            <w:tcW w:w="0" w:type="auto"/>
          </w:tcPr>
          <w:p w:rsidR="00B078B6" w:rsidRPr="00FA7307" w:rsidRDefault="00B078B6" w:rsidP="00774517">
            <w:pPr>
              <w:widowControl w:val="0"/>
              <w:autoSpaceDE w:val="0"/>
              <w:autoSpaceDN w:val="0"/>
              <w:adjustRightInd w:val="0"/>
              <w:jc w:val="both"/>
              <w:rPr>
                <w:rFonts w:ascii="Arial" w:hAnsi="Arial" w:cs="Arial"/>
                <w:b/>
                <w:bCs/>
              </w:rPr>
            </w:pPr>
            <w:r w:rsidRPr="00FA7307">
              <w:rPr>
                <w:rFonts w:ascii="Arial" w:hAnsi="Arial" w:cs="Arial"/>
              </w:rPr>
              <w:t>не подлежит установлению</w:t>
            </w:r>
          </w:p>
        </w:tc>
      </w:tr>
      <w:tr w:rsidR="00B078B6" w:rsidRPr="00FA7307">
        <w:tc>
          <w:tcPr>
            <w:tcW w:w="0" w:type="auto"/>
          </w:tcPr>
          <w:p w:rsidR="00B078B6" w:rsidRPr="00FA7307" w:rsidRDefault="00B078B6" w:rsidP="00774517">
            <w:pPr>
              <w:widowControl w:val="0"/>
              <w:autoSpaceDE w:val="0"/>
              <w:autoSpaceDN w:val="0"/>
              <w:adjustRightInd w:val="0"/>
              <w:jc w:val="both"/>
              <w:rPr>
                <w:rFonts w:ascii="Arial" w:hAnsi="Arial" w:cs="Arial"/>
                <w:b/>
                <w:bCs/>
              </w:rPr>
            </w:pPr>
            <w:r w:rsidRPr="00FA7307">
              <w:rPr>
                <w:rFonts w:ascii="Arial" w:hAnsi="Arial" w:cs="Arial"/>
              </w:rPr>
              <w:t>Предельное количество этажей или предельная высота зданий, строений, сооружений</w:t>
            </w:r>
          </w:p>
        </w:tc>
        <w:tc>
          <w:tcPr>
            <w:tcW w:w="0" w:type="auto"/>
          </w:tcPr>
          <w:p w:rsidR="00B078B6" w:rsidRPr="00FA7307" w:rsidRDefault="00B078B6" w:rsidP="00774517">
            <w:pPr>
              <w:widowControl w:val="0"/>
              <w:autoSpaceDE w:val="0"/>
              <w:autoSpaceDN w:val="0"/>
              <w:adjustRightInd w:val="0"/>
              <w:jc w:val="both"/>
              <w:rPr>
                <w:rFonts w:ascii="Arial" w:hAnsi="Arial" w:cs="Arial"/>
                <w:b/>
                <w:bCs/>
              </w:rPr>
            </w:pPr>
            <w:r w:rsidRPr="00FA7307">
              <w:rPr>
                <w:rFonts w:ascii="Arial" w:hAnsi="Arial" w:cs="Arial"/>
              </w:rPr>
              <w:t>не подлежит установлению</w:t>
            </w:r>
          </w:p>
        </w:tc>
      </w:tr>
      <w:tr w:rsidR="00B078B6" w:rsidRPr="00FA7307">
        <w:tc>
          <w:tcPr>
            <w:tcW w:w="0" w:type="auto"/>
          </w:tcPr>
          <w:p w:rsidR="00B078B6" w:rsidRPr="00FA7307" w:rsidRDefault="00B078B6" w:rsidP="00774517">
            <w:pPr>
              <w:widowControl w:val="0"/>
              <w:autoSpaceDE w:val="0"/>
              <w:autoSpaceDN w:val="0"/>
              <w:adjustRightInd w:val="0"/>
              <w:jc w:val="both"/>
              <w:rPr>
                <w:rFonts w:ascii="Arial" w:hAnsi="Arial" w:cs="Arial"/>
                <w:b/>
                <w:bCs/>
              </w:rPr>
            </w:pPr>
            <w:r w:rsidRPr="00FA7307">
              <w:rPr>
                <w:rFonts w:ascii="Arial" w:hAnsi="Arial" w:cs="Aria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 площади земельного участка</w:t>
            </w:r>
          </w:p>
        </w:tc>
        <w:tc>
          <w:tcPr>
            <w:tcW w:w="0" w:type="auto"/>
          </w:tcPr>
          <w:p w:rsidR="00B078B6" w:rsidRPr="00FA7307" w:rsidRDefault="00B078B6" w:rsidP="00774517">
            <w:pPr>
              <w:widowControl w:val="0"/>
              <w:autoSpaceDE w:val="0"/>
              <w:autoSpaceDN w:val="0"/>
              <w:adjustRightInd w:val="0"/>
              <w:jc w:val="both"/>
              <w:rPr>
                <w:rFonts w:ascii="Arial" w:hAnsi="Arial" w:cs="Arial"/>
              </w:rPr>
            </w:pPr>
            <w:r w:rsidRPr="00FA7307">
              <w:rPr>
                <w:rFonts w:ascii="Arial" w:hAnsi="Arial" w:cs="Arial"/>
              </w:rPr>
              <w:t>не подлежит установлению</w:t>
            </w:r>
          </w:p>
        </w:tc>
      </w:tr>
      <w:tr w:rsidR="00B078B6" w:rsidRPr="00FA7307">
        <w:tc>
          <w:tcPr>
            <w:tcW w:w="0" w:type="auto"/>
          </w:tcPr>
          <w:p w:rsidR="00B078B6" w:rsidRPr="00FA7307" w:rsidRDefault="00B078B6" w:rsidP="00774517">
            <w:pPr>
              <w:widowControl w:val="0"/>
              <w:autoSpaceDE w:val="0"/>
              <w:autoSpaceDN w:val="0"/>
              <w:adjustRightInd w:val="0"/>
              <w:jc w:val="both"/>
              <w:rPr>
                <w:rFonts w:ascii="Arial" w:hAnsi="Arial" w:cs="Arial"/>
                <w:b/>
                <w:bCs/>
              </w:rPr>
            </w:pPr>
            <w:r w:rsidRPr="00FA7307">
              <w:rPr>
                <w:rFonts w:ascii="Arial" w:hAnsi="Arial" w:cs="Arial"/>
              </w:rPr>
              <w:t>Иные предельные параметры разрешенного строительства, реконструкции объектов капитального строительства</w:t>
            </w:r>
          </w:p>
        </w:tc>
        <w:tc>
          <w:tcPr>
            <w:tcW w:w="0" w:type="auto"/>
          </w:tcPr>
          <w:p w:rsidR="00B078B6" w:rsidRPr="00FA7307" w:rsidRDefault="00B078B6" w:rsidP="00774517">
            <w:pPr>
              <w:widowControl w:val="0"/>
              <w:autoSpaceDE w:val="0"/>
              <w:autoSpaceDN w:val="0"/>
              <w:adjustRightInd w:val="0"/>
              <w:jc w:val="both"/>
              <w:rPr>
                <w:rFonts w:ascii="Arial" w:hAnsi="Arial" w:cs="Arial"/>
              </w:rPr>
            </w:pPr>
            <w:r w:rsidRPr="00FA7307">
              <w:rPr>
                <w:rFonts w:ascii="Arial" w:hAnsi="Arial" w:cs="Arial"/>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B078B6" w:rsidRPr="00FA7307" w:rsidRDefault="00B078B6" w:rsidP="00774517">
            <w:pPr>
              <w:autoSpaceDE w:val="0"/>
              <w:autoSpaceDN w:val="0"/>
              <w:adjustRightInd w:val="0"/>
              <w:jc w:val="both"/>
              <w:rPr>
                <w:rFonts w:ascii="Arial" w:hAnsi="Arial" w:cs="Arial"/>
                <w:color w:val="000000"/>
              </w:rPr>
            </w:pPr>
            <w:r w:rsidRPr="00FA7307">
              <w:rPr>
                <w:rFonts w:ascii="Arial" w:hAnsi="Arial" w:cs="Arial"/>
                <w:color w:val="000000"/>
              </w:rPr>
              <w:t>стояние от паркового массива до территории жилой застройки – не менее 30 м.</w:t>
            </w:r>
          </w:p>
          <w:p w:rsidR="00B078B6" w:rsidRPr="00FA7307" w:rsidRDefault="00B078B6" w:rsidP="00774517">
            <w:pPr>
              <w:jc w:val="both"/>
              <w:rPr>
                <w:rFonts w:ascii="Arial" w:hAnsi="Arial" w:cs="Arial"/>
                <w:color w:val="000000"/>
              </w:rPr>
            </w:pPr>
            <w:r w:rsidRPr="00FA7307">
              <w:rPr>
                <w:rFonts w:ascii="Arial" w:hAnsi="Arial" w:cs="Arial"/>
                <w:color w:val="000000"/>
              </w:rPr>
              <w:t>Автостоянки следует размещать за территорией парков, но не далее 400 м от входа. Размер участков на одно место: для легковых автомобилей -25 м</w:t>
            </w:r>
            <w:r w:rsidRPr="00FA7307">
              <w:rPr>
                <w:rFonts w:ascii="Arial" w:hAnsi="Arial" w:cs="Arial"/>
                <w:color w:val="000000"/>
                <w:vertAlign w:val="superscript"/>
              </w:rPr>
              <w:t>2</w:t>
            </w:r>
            <w:r w:rsidRPr="00FA7307">
              <w:rPr>
                <w:rFonts w:ascii="Arial" w:hAnsi="Arial" w:cs="Arial"/>
                <w:color w:val="000000"/>
              </w:rPr>
              <w:t>, автобусов – 40 м</w:t>
            </w:r>
            <w:r w:rsidRPr="00FA7307">
              <w:rPr>
                <w:rFonts w:ascii="Arial" w:hAnsi="Arial" w:cs="Arial"/>
                <w:color w:val="000000"/>
                <w:vertAlign w:val="superscript"/>
              </w:rPr>
              <w:t>2</w:t>
            </w:r>
            <w:r w:rsidRPr="00FA7307">
              <w:rPr>
                <w:rFonts w:ascii="Arial" w:hAnsi="Arial" w:cs="Arial"/>
                <w:color w:val="000000"/>
              </w:rPr>
              <w:t>, велосипедов 0,9 м</w:t>
            </w:r>
            <w:r w:rsidRPr="00FA7307">
              <w:rPr>
                <w:rFonts w:ascii="Arial" w:hAnsi="Arial" w:cs="Arial"/>
                <w:color w:val="000000"/>
                <w:vertAlign w:val="superscript"/>
              </w:rPr>
              <w:t>2</w:t>
            </w:r>
            <w:r w:rsidRPr="00FA7307">
              <w:rPr>
                <w:rFonts w:ascii="Arial" w:hAnsi="Arial" w:cs="Arial"/>
                <w:color w:val="000000"/>
              </w:rPr>
              <w:t>.</w:t>
            </w:r>
          </w:p>
          <w:p w:rsidR="00B078B6" w:rsidRPr="00FA7307" w:rsidRDefault="00B078B6" w:rsidP="00774517">
            <w:pPr>
              <w:shd w:val="clear" w:color="auto" w:fill="FFFFFF"/>
              <w:tabs>
                <w:tab w:val="left" w:pos="276"/>
              </w:tabs>
              <w:jc w:val="both"/>
              <w:rPr>
                <w:rFonts w:ascii="Arial" w:hAnsi="Arial" w:cs="Arial"/>
                <w:color w:val="000000"/>
                <w:spacing w:val="-24"/>
              </w:rPr>
            </w:pPr>
            <w:r w:rsidRPr="00FA7307">
              <w:rPr>
                <w:rFonts w:ascii="Arial" w:hAnsi="Arial" w:cs="Arial"/>
                <w:color w:val="000000"/>
              </w:rPr>
              <w:t>Примечание:</w:t>
            </w:r>
          </w:p>
          <w:p w:rsidR="00B078B6" w:rsidRPr="00FA7307" w:rsidRDefault="00B078B6" w:rsidP="00774517">
            <w:pPr>
              <w:shd w:val="clear" w:color="auto" w:fill="FFFFFF"/>
              <w:tabs>
                <w:tab w:val="left" w:pos="276"/>
              </w:tabs>
              <w:jc w:val="both"/>
              <w:rPr>
                <w:rFonts w:ascii="Arial" w:hAnsi="Arial" w:cs="Arial"/>
                <w:color w:val="000000"/>
              </w:rPr>
            </w:pPr>
            <w:r w:rsidRPr="00FA7307">
              <w:rPr>
                <w:rFonts w:ascii="Arial" w:hAnsi="Arial" w:cs="Arial"/>
                <w:color w:val="000000"/>
                <w:spacing w:val="-24"/>
              </w:rPr>
              <w:t>1.</w:t>
            </w:r>
            <w:r w:rsidRPr="00FA7307">
              <w:rPr>
                <w:rFonts w:ascii="Arial" w:hAnsi="Arial" w:cs="Arial"/>
                <w:color w:val="000000"/>
                <w:spacing w:val="-2"/>
              </w:rPr>
              <w:t>Расчетное число единовременных посетителей территории парков, лесопарков, лесов, зеленых зон (</w:t>
            </w:r>
            <w:r w:rsidRPr="00FA7307">
              <w:rPr>
                <w:rFonts w:ascii="Arial" w:hAnsi="Arial" w:cs="Arial"/>
                <w:color w:val="000000"/>
                <w:spacing w:val="-5"/>
              </w:rPr>
              <w:t>чел/га) следует принимать не более:</w:t>
            </w:r>
          </w:p>
          <w:p w:rsidR="00B078B6" w:rsidRPr="00FA7307" w:rsidRDefault="00B078B6" w:rsidP="00774517">
            <w:pPr>
              <w:widowControl w:val="0"/>
              <w:shd w:val="clear" w:color="auto" w:fill="FFFFFF"/>
              <w:tabs>
                <w:tab w:val="left" w:pos="4904"/>
              </w:tabs>
              <w:autoSpaceDE w:val="0"/>
              <w:autoSpaceDN w:val="0"/>
              <w:adjustRightInd w:val="0"/>
              <w:jc w:val="both"/>
              <w:rPr>
                <w:rFonts w:ascii="Arial" w:hAnsi="Arial" w:cs="Arial"/>
                <w:color w:val="000000"/>
              </w:rPr>
            </w:pPr>
            <w:r w:rsidRPr="00FA7307">
              <w:rPr>
                <w:rFonts w:ascii="Arial" w:hAnsi="Arial" w:cs="Arial"/>
                <w:color w:val="000000"/>
                <w:spacing w:val="-7"/>
              </w:rPr>
              <w:t>- парков</w:t>
            </w:r>
            <w:r>
              <w:rPr>
                <w:rFonts w:ascii="Arial" w:hAnsi="Arial" w:cs="Arial"/>
                <w:color w:val="000000"/>
                <w:spacing w:val="-7"/>
              </w:rPr>
              <w:t xml:space="preserve"> </w:t>
            </w:r>
            <w:r w:rsidRPr="00FA7307">
              <w:rPr>
                <w:rFonts w:ascii="Arial" w:hAnsi="Arial" w:cs="Arial"/>
                <w:color w:val="000000"/>
                <w:spacing w:val="-15"/>
              </w:rPr>
              <w:t>100</w:t>
            </w:r>
          </w:p>
          <w:p w:rsidR="00B078B6" w:rsidRPr="00FA7307" w:rsidRDefault="00B078B6" w:rsidP="00774517">
            <w:pPr>
              <w:widowControl w:val="0"/>
              <w:shd w:val="clear" w:color="auto" w:fill="FFFFFF"/>
              <w:tabs>
                <w:tab w:val="left" w:pos="4904"/>
              </w:tabs>
              <w:autoSpaceDE w:val="0"/>
              <w:autoSpaceDN w:val="0"/>
              <w:adjustRightInd w:val="0"/>
              <w:jc w:val="both"/>
              <w:rPr>
                <w:rFonts w:ascii="Arial" w:hAnsi="Arial" w:cs="Arial"/>
                <w:color w:val="000000"/>
              </w:rPr>
            </w:pPr>
            <w:r w:rsidRPr="00FA7307">
              <w:rPr>
                <w:rFonts w:ascii="Arial" w:hAnsi="Arial" w:cs="Arial"/>
                <w:color w:val="000000"/>
                <w:spacing w:val="-5"/>
              </w:rPr>
              <w:t>- парков зон отдыха</w:t>
            </w:r>
            <w:r>
              <w:rPr>
                <w:rFonts w:ascii="Arial" w:hAnsi="Arial" w:cs="Arial"/>
                <w:color w:val="000000"/>
                <w:spacing w:val="-5"/>
              </w:rPr>
              <w:t xml:space="preserve"> </w:t>
            </w:r>
            <w:r w:rsidRPr="00FA7307">
              <w:rPr>
                <w:rFonts w:ascii="Arial" w:hAnsi="Arial" w:cs="Arial"/>
                <w:color w:val="000000"/>
                <w:spacing w:val="-13"/>
              </w:rPr>
              <w:t>70</w:t>
            </w:r>
          </w:p>
          <w:p w:rsidR="00B078B6" w:rsidRPr="00FA7307" w:rsidRDefault="00B078B6" w:rsidP="00774517">
            <w:pPr>
              <w:widowControl w:val="0"/>
              <w:shd w:val="clear" w:color="auto" w:fill="FFFFFF"/>
              <w:tabs>
                <w:tab w:val="left" w:pos="4904"/>
              </w:tabs>
              <w:autoSpaceDE w:val="0"/>
              <w:autoSpaceDN w:val="0"/>
              <w:adjustRightInd w:val="0"/>
              <w:jc w:val="both"/>
              <w:rPr>
                <w:rFonts w:ascii="Arial" w:hAnsi="Arial" w:cs="Arial"/>
                <w:color w:val="000000"/>
              </w:rPr>
            </w:pPr>
            <w:r w:rsidRPr="00FA7307">
              <w:rPr>
                <w:rFonts w:ascii="Arial" w:hAnsi="Arial" w:cs="Arial"/>
                <w:color w:val="000000"/>
                <w:spacing w:val="-5"/>
              </w:rPr>
              <w:t>- лесопарков (лугопарков, гидропарков)</w:t>
            </w:r>
            <w:r>
              <w:rPr>
                <w:rFonts w:ascii="Arial" w:hAnsi="Arial" w:cs="Arial"/>
                <w:color w:val="000000"/>
                <w:spacing w:val="-5"/>
              </w:rPr>
              <w:t xml:space="preserve"> </w:t>
            </w:r>
            <w:r w:rsidRPr="00FA7307">
              <w:rPr>
                <w:rFonts w:ascii="Arial" w:hAnsi="Arial" w:cs="Arial"/>
                <w:color w:val="000000"/>
                <w:spacing w:val="-19"/>
              </w:rPr>
              <w:t>10</w:t>
            </w:r>
          </w:p>
          <w:p w:rsidR="00B078B6" w:rsidRPr="00FA7307" w:rsidRDefault="00B078B6" w:rsidP="00774517">
            <w:pPr>
              <w:widowControl w:val="0"/>
              <w:shd w:val="clear" w:color="auto" w:fill="FFFFFF"/>
              <w:tabs>
                <w:tab w:val="left" w:pos="4904"/>
              </w:tabs>
              <w:autoSpaceDE w:val="0"/>
              <w:autoSpaceDN w:val="0"/>
              <w:adjustRightInd w:val="0"/>
              <w:jc w:val="both"/>
              <w:rPr>
                <w:rFonts w:ascii="Arial" w:hAnsi="Arial" w:cs="Arial"/>
                <w:color w:val="000000"/>
              </w:rPr>
            </w:pPr>
            <w:r w:rsidRPr="00FA7307">
              <w:rPr>
                <w:rFonts w:ascii="Arial" w:hAnsi="Arial" w:cs="Arial"/>
                <w:color w:val="000000"/>
                <w:spacing w:val="-4"/>
              </w:rPr>
              <w:t>- лесов</w:t>
            </w:r>
            <w:r>
              <w:rPr>
                <w:rFonts w:ascii="Arial" w:hAnsi="Arial" w:cs="Arial"/>
                <w:color w:val="000000"/>
                <w:spacing w:val="-4"/>
              </w:rPr>
              <w:t xml:space="preserve"> </w:t>
            </w:r>
            <w:r w:rsidRPr="00FA7307">
              <w:rPr>
                <w:rFonts w:ascii="Arial" w:hAnsi="Arial" w:cs="Arial"/>
                <w:color w:val="000000"/>
                <w:spacing w:val="-16"/>
              </w:rPr>
              <w:t>1-3</w:t>
            </w:r>
          </w:p>
          <w:p w:rsidR="00B078B6" w:rsidRPr="00FA7307" w:rsidRDefault="00B078B6" w:rsidP="00774517">
            <w:pPr>
              <w:shd w:val="clear" w:color="auto" w:fill="FFFFFF"/>
              <w:tabs>
                <w:tab w:val="left" w:pos="348"/>
              </w:tabs>
              <w:jc w:val="both"/>
              <w:rPr>
                <w:rFonts w:ascii="Arial" w:hAnsi="Arial" w:cs="Arial"/>
                <w:color w:val="000000"/>
              </w:rPr>
            </w:pPr>
            <w:r w:rsidRPr="00FA7307">
              <w:rPr>
                <w:rFonts w:ascii="Arial" w:hAnsi="Arial" w:cs="Arial"/>
                <w:color w:val="000000"/>
                <w:spacing w:val="-16"/>
              </w:rPr>
              <w:t>2.</w:t>
            </w:r>
            <w:r w:rsidRPr="00FA7307">
              <w:rPr>
                <w:rFonts w:ascii="Arial" w:hAnsi="Arial" w:cs="Arial"/>
                <w:color w:val="000000"/>
              </w:rPr>
              <w:tab/>
            </w:r>
            <w:r w:rsidRPr="00FA7307">
              <w:rPr>
                <w:rFonts w:ascii="Arial" w:hAnsi="Arial" w:cs="Arial"/>
                <w:color w:val="000000"/>
                <w:spacing w:val="-5"/>
              </w:rPr>
              <w:t>При числе единовременных   посетителей 10-50 чел/га необходимо   предусматривать  дорожно-</w:t>
            </w:r>
            <w:r w:rsidRPr="00FA7307">
              <w:rPr>
                <w:rFonts w:ascii="Arial" w:hAnsi="Arial" w:cs="Arial"/>
                <w:color w:val="000000"/>
                <w:spacing w:val="-6"/>
              </w:rPr>
              <w:t xml:space="preserve">тропиночную сеть для организации их движения, а на опушках полян - почвозащитные посадки, при числе </w:t>
            </w:r>
            <w:r w:rsidRPr="00FA7307">
              <w:rPr>
                <w:rFonts w:ascii="Arial" w:hAnsi="Arial" w:cs="Arial"/>
                <w:color w:val="000000"/>
                <w:spacing w:val="-5"/>
              </w:rPr>
              <w:t>единовременных посетителей 50 чел/га и более - мероприятия по преобразованию лесного ландшафта в</w:t>
            </w:r>
            <w:r w:rsidRPr="00FA7307">
              <w:rPr>
                <w:rFonts w:ascii="Arial" w:hAnsi="Arial" w:cs="Arial"/>
                <w:color w:val="000000"/>
                <w:spacing w:val="-10"/>
              </w:rPr>
              <w:t>парковый.</w:t>
            </w:r>
          </w:p>
          <w:p w:rsidR="00B078B6" w:rsidRPr="00FA7307" w:rsidRDefault="00B078B6" w:rsidP="00774517">
            <w:pPr>
              <w:shd w:val="clear" w:color="auto" w:fill="FFFFFF"/>
              <w:tabs>
                <w:tab w:val="left" w:pos="248"/>
              </w:tabs>
              <w:jc w:val="both"/>
              <w:rPr>
                <w:rFonts w:ascii="Arial" w:hAnsi="Arial" w:cs="Arial"/>
                <w:color w:val="000000"/>
              </w:rPr>
            </w:pPr>
            <w:r w:rsidRPr="00FA7307">
              <w:rPr>
                <w:rFonts w:ascii="Arial" w:hAnsi="Arial" w:cs="Arial"/>
                <w:color w:val="000000"/>
                <w:spacing w:val="-19"/>
              </w:rPr>
              <w:t>3.</w:t>
            </w:r>
            <w:r w:rsidRPr="00FA7307">
              <w:rPr>
                <w:rFonts w:ascii="Arial" w:hAnsi="Arial" w:cs="Arial"/>
                <w:color w:val="000000"/>
              </w:rPr>
              <w:tab/>
            </w:r>
            <w:r w:rsidRPr="00FA7307">
              <w:rPr>
                <w:rFonts w:ascii="Arial" w:hAnsi="Arial" w:cs="Arial"/>
                <w:color w:val="000000"/>
                <w:spacing w:val="-4"/>
              </w:rPr>
              <w:t xml:space="preserve">Дорожную сеть ландшафтно-рекреационных территорий (дороги, аллеи, тропы) следует трассировать </w:t>
            </w:r>
            <w:r w:rsidRPr="00FA7307">
              <w:rPr>
                <w:rFonts w:ascii="Arial" w:hAnsi="Arial" w:cs="Arial"/>
                <w:color w:val="000000"/>
                <w:spacing w:val="-3"/>
              </w:rPr>
              <w:t xml:space="preserve">по возможности с минимальными уклонами в соответствии с направлениями основных путей движения </w:t>
            </w:r>
            <w:r w:rsidRPr="00FA7307">
              <w:rPr>
                <w:rFonts w:ascii="Arial" w:hAnsi="Arial" w:cs="Arial"/>
                <w:color w:val="000000"/>
                <w:spacing w:val="1"/>
              </w:rPr>
              <w:t xml:space="preserve">пешеходов и с учетом  определения  кратчайших расстояний  к остановочным  пунктам,  игровым  и </w:t>
            </w:r>
            <w:r w:rsidRPr="00FA7307">
              <w:rPr>
                <w:rFonts w:ascii="Arial" w:hAnsi="Arial" w:cs="Arial"/>
                <w:color w:val="000000"/>
                <w:spacing w:val="-5"/>
              </w:rPr>
              <w:t xml:space="preserve">спортивным площадкам. Ширина дорожки должна быть кратной 0,75 м (ширина полосы движения одного </w:t>
            </w:r>
            <w:r w:rsidRPr="00FA7307">
              <w:rPr>
                <w:rFonts w:ascii="Arial" w:hAnsi="Arial" w:cs="Arial"/>
                <w:color w:val="000000"/>
                <w:spacing w:val="-8"/>
              </w:rPr>
              <w:t>человека).</w:t>
            </w:r>
          </w:p>
          <w:p w:rsidR="00B078B6" w:rsidRPr="00774517" w:rsidRDefault="00B078B6" w:rsidP="00774517">
            <w:pPr>
              <w:shd w:val="clear" w:color="auto" w:fill="FFFFFF"/>
              <w:jc w:val="both"/>
              <w:rPr>
                <w:rFonts w:ascii="Arial" w:hAnsi="Arial" w:cs="Arial"/>
                <w:color w:val="000000"/>
              </w:rPr>
            </w:pPr>
            <w:r w:rsidRPr="00FA7307">
              <w:rPr>
                <w:rFonts w:ascii="Arial" w:hAnsi="Arial" w:cs="Arial"/>
                <w:color w:val="000000"/>
                <w:spacing w:val="-5"/>
              </w:rPr>
              <w:t xml:space="preserve">4. Покрытия площадок, дорожно-тропиночной сети в пределах ландшафтно-рекреационных территорий следует применять из плиток, щебня и других прочных минеральных материалов, допуская применение </w:t>
            </w:r>
            <w:r w:rsidRPr="00FA7307">
              <w:rPr>
                <w:rFonts w:ascii="Arial" w:hAnsi="Arial" w:cs="Arial"/>
                <w:color w:val="000000"/>
                <w:spacing w:val="-6"/>
              </w:rPr>
              <w:t>асфальтового покрытия в исключительных случаях.</w:t>
            </w:r>
          </w:p>
        </w:tc>
      </w:tr>
    </w:tbl>
    <w:p w:rsidR="00B078B6" w:rsidRPr="00FA7307" w:rsidRDefault="00B078B6" w:rsidP="00E001E6">
      <w:pPr>
        <w:shd w:val="clear" w:color="auto" w:fill="FFFFFF"/>
        <w:tabs>
          <w:tab w:val="left" w:pos="0"/>
          <w:tab w:val="left" w:pos="540"/>
        </w:tabs>
        <w:ind w:firstLine="709"/>
        <w:jc w:val="both"/>
        <w:rPr>
          <w:rFonts w:ascii="Arial" w:hAnsi="Arial" w:cs="Arial"/>
        </w:rPr>
      </w:pPr>
      <w:r w:rsidRPr="00FA7307">
        <w:rPr>
          <w:rFonts w:ascii="Arial" w:hAnsi="Arial" w:cs="Arial"/>
          <w:b/>
          <w:bCs/>
          <w:u w:val="single"/>
        </w:rPr>
        <w:t>Р - 4  Зона скверов, бульваров.</w:t>
      </w:r>
    </w:p>
    <w:p w:rsidR="00B078B6" w:rsidRPr="00FA7307" w:rsidRDefault="00B078B6" w:rsidP="00E001E6">
      <w:pPr>
        <w:shd w:val="clear" w:color="auto" w:fill="FFFFFF"/>
        <w:tabs>
          <w:tab w:val="left" w:pos="0"/>
          <w:tab w:val="left" w:pos="540"/>
        </w:tabs>
        <w:ind w:firstLine="709"/>
        <w:jc w:val="both"/>
        <w:rPr>
          <w:rFonts w:ascii="Arial" w:hAnsi="Arial" w:cs="Arial"/>
        </w:rPr>
      </w:pPr>
      <w:r w:rsidRPr="00FA7307">
        <w:rPr>
          <w:rFonts w:ascii="Arial" w:hAnsi="Arial" w:cs="Arial"/>
        </w:rPr>
        <w:t>Представленные ниже градостроительные регламенты могут быть распространены на земельные участки в составе данной зоны Р - 4 только в случае, когда части территорий общего пользования – скверов, бульваров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B078B6" w:rsidRPr="00FA7307" w:rsidRDefault="00B078B6" w:rsidP="00E001E6">
      <w:pPr>
        <w:shd w:val="clear" w:color="auto" w:fill="FFFFFF"/>
        <w:tabs>
          <w:tab w:val="left" w:pos="0"/>
          <w:tab w:val="left" w:pos="540"/>
        </w:tabs>
        <w:ind w:firstLine="709"/>
        <w:jc w:val="both"/>
        <w:rPr>
          <w:rFonts w:ascii="Arial" w:hAnsi="Arial" w:cs="Arial"/>
        </w:rPr>
      </w:pPr>
      <w:r w:rsidRPr="00FA7307">
        <w:rPr>
          <w:rFonts w:ascii="Arial" w:hAnsi="Arial" w:cs="Arial"/>
        </w:rPr>
        <w:t>В иных случаях – применительно к частям территории в пределах данной зоны Р - 4,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B078B6" w:rsidRPr="00FA7307" w:rsidRDefault="00B078B6" w:rsidP="00E001E6">
      <w:pPr>
        <w:shd w:val="clear" w:color="auto" w:fill="FFFFFF"/>
        <w:tabs>
          <w:tab w:val="left" w:pos="0"/>
          <w:tab w:val="left" w:pos="540"/>
        </w:tabs>
        <w:ind w:firstLine="709"/>
        <w:jc w:val="both"/>
        <w:rPr>
          <w:rFonts w:ascii="Arial" w:hAnsi="Arial" w:cs="Arial"/>
        </w:rPr>
      </w:pPr>
      <w:r w:rsidRPr="00FA7307">
        <w:rPr>
          <w:rFonts w:ascii="Arial" w:hAnsi="Arial" w:cs="Arial"/>
        </w:rPr>
        <w:t>Зоны Р - 4 выделены для обеспечения правовых условий сохранения и формирования озелененных участков, предназначенных для отдыха населения в центральных и жилых районах городского поселения.</w:t>
      </w:r>
    </w:p>
    <w:p w:rsidR="00B078B6" w:rsidRPr="00FA7307" w:rsidRDefault="00B078B6" w:rsidP="00E001E6">
      <w:pPr>
        <w:pStyle w:val="Iauiue"/>
        <w:ind w:firstLine="709"/>
        <w:jc w:val="both"/>
        <w:rPr>
          <w:rFonts w:ascii="Arial" w:hAnsi="Arial" w:cs="Arial"/>
          <w:sz w:val="24"/>
          <w:szCs w:val="24"/>
          <w:u w:val="single"/>
        </w:rPr>
      </w:pPr>
      <w:r w:rsidRPr="00FA7307">
        <w:rPr>
          <w:rFonts w:ascii="Arial" w:hAnsi="Arial" w:cs="Arial"/>
          <w:sz w:val="24"/>
          <w:szCs w:val="24"/>
          <w:u w:val="single"/>
        </w:rPr>
        <w:t>ОСНОВНЫЕ ВИДЫ РАЗРЕШЕННОГО ИСПОЛЬЗОВАНИЯ НЕДВИЖИМОСТИ:</w:t>
      </w:r>
    </w:p>
    <w:p w:rsidR="00B078B6" w:rsidRPr="00FA7307" w:rsidRDefault="00B078B6" w:rsidP="00E001E6">
      <w:pPr>
        <w:shd w:val="clear" w:color="auto" w:fill="FFFFFF"/>
        <w:tabs>
          <w:tab w:val="left" w:pos="0"/>
          <w:tab w:val="left" w:pos="540"/>
        </w:tabs>
        <w:ind w:firstLine="709"/>
        <w:jc w:val="both"/>
        <w:rPr>
          <w:rFonts w:ascii="Arial" w:hAnsi="Arial" w:cs="Arial"/>
        </w:rPr>
      </w:pPr>
      <w:r w:rsidRPr="00FA7307">
        <w:rPr>
          <w:rFonts w:ascii="Arial" w:hAnsi="Arial" w:cs="Arial"/>
        </w:rPr>
        <w:t>- скверы, аллеи, бульвары;</w:t>
      </w:r>
    </w:p>
    <w:p w:rsidR="00B078B6" w:rsidRPr="00FA7307" w:rsidRDefault="00B078B6" w:rsidP="00E001E6">
      <w:pPr>
        <w:shd w:val="clear" w:color="auto" w:fill="FFFFFF"/>
        <w:tabs>
          <w:tab w:val="left" w:pos="0"/>
          <w:tab w:val="left" w:pos="540"/>
        </w:tabs>
        <w:ind w:firstLine="709"/>
        <w:jc w:val="both"/>
        <w:rPr>
          <w:rFonts w:ascii="Arial" w:hAnsi="Arial" w:cs="Arial"/>
        </w:rPr>
      </w:pPr>
      <w:r w:rsidRPr="00FA7307">
        <w:rPr>
          <w:rFonts w:ascii="Arial" w:hAnsi="Arial" w:cs="Arial"/>
        </w:rPr>
        <w:t>- мемориальные комплексы;</w:t>
      </w:r>
    </w:p>
    <w:p w:rsidR="00B078B6" w:rsidRPr="00FA7307" w:rsidRDefault="00B078B6" w:rsidP="00E001E6">
      <w:pPr>
        <w:shd w:val="clear" w:color="auto" w:fill="FFFFFF"/>
        <w:tabs>
          <w:tab w:val="left" w:pos="0"/>
          <w:tab w:val="left" w:pos="540"/>
        </w:tabs>
        <w:ind w:firstLine="709"/>
        <w:jc w:val="both"/>
        <w:rPr>
          <w:rFonts w:ascii="Arial" w:hAnsi="Arial" w:cs="Arial"/>
        </w:rPr>
      </w:pPr>
      <w:r w:rsidRPr="00FA7307">
        <w:rPr>
          <w:rFonts w:ascii="Arial" w:hAnsi="Arial" w:cs="Arial"/>
        </w:rPr>
        <w:t>- игровые площадки;</w:t>
      </w:r>
    </w:p>
    <w:p w:rsidR="00B078B6" w:rsidRPr="00FA7307" w:rsidRDefault="00B078B6" w:rsidP="00E001E6">
      <w:pPr>
        <w:shd w:val="clear" w:color="auto" w:fill="FFFFFF"/>
        <w:tabs>
          <w:tab w:val="left" w:pos="0"/>
          <w:tab w:val="left" w:pos="540"/>
        </w:tabs>
        <w:ind w:firstLine="709"/>
        <w:jc w:val="both"/>
        <w:rPr>
          <w:rFonts w:ascii="Arial" w:hAnsi="Arial" w:cs="Arial"/>
        </w:rPr>
      </w:pPr>
      <w:r w:rsidRPr="00FA7307">
        <w:rPr>
          <w:rFonts w:ascii="Arial" w:hAnsi="Arial" w:cs="Arial"/>
        </w:rPr>
        <w:t>- бассейны, фонтаны, малые архитектурные формы;</w:t>
      </w:r>
    </w:p>
    <w:p w:rsidR="00B078B6" w:rsidRPr="00FA7307" w:rsidRDefault="00B078B6" w:rsidP="00E001E6">
      <w:pPr>
        <w:pStyle w:val="BodyText2"/>
        <w:spacing w:after="0" w:line="240" w:lineRule="auto"/>
        <w:ind w:firstLine="709"/>
        <w:jc w:val="both"/>
        <w:rPr>
          <w:rFonts w:ascii="Arial" w:hAnsi="Arial" w:cs="Arial"/>
          <w:u w:val="single"/>
        </w:rPr>
      </w:pPr>
      <w:r w:rsidRPr="00FA7307">
        <w:rPr>
          <w:rFonts w:ascii="Arial" w:hAnsi="Arial" w:cs="Arial"/>
          <w:u w:val="single"/>
        </w:rPr>
        <w:t>УСЛОВНО РАЗРЕШЕННЫЕ ВИДЫ ИСПОЛЬЗОВАНИЯ:</w:t>
      </w:r>
    </w:p>
    <w:p w:rsidR="00B078B6" w:rsidRPr="00FA7307" w:rsidRDefault="00B078B6" w:rsidP="00E001E6">
      <w:pPr>
        <w:shd w:val="clear" w:color="auto" w:fill="FFFFFF"/>
        <w:tabs>
          <w:tab w:val="left" w:pos="0"/>
          <w:tab w:val="left" w:pos="799"/>
        </w:tabs>
        <w:ind w:firstLine="709"/>
        <w:jc w:val="both"/>
        <w:rPr>
          <w:rFonts w:ascii="Arial" w:hAnsi="Arial" w:cs="Arial"/>
        </w:rPr>
      </w:pPr>
      <w:r w:rsidRPr="00FA7307">
        <w:rPr>
          <w:rFonts w:ascii="Arial" w:hAnsi="Arial" w:cs="Arial"/>
        </w:rPr>
        <w:t>- вспомогательные строения и инфраструктура для отдыха;</w:t>
      </w:r>
    </w:p>
    <w:p w:rsidR="00B078B6" w:rsidRPr="00FA7307" w:rsidRDefault="00B078B6" w:rsidP="00E001E6">
      <w:pPr>
        <w:shd w:val="clear" w:color="auto" w:fill="FFFFFF"/>
        <w:tabs>
          <w:tab w:val="left" w:pos="0"/>
          <w:tab w:val="left" w:pos="799"/>
        </w:tabs>
        <w:ind w:firstLine="709"/>
        <w:jc w:val="both"/>
        <w:rPr>
          <w:rFonts w:ascii="Arial" w:hAnsi="Arial" w:cs="Arial"/>
        </w:rPr>
      </w:pPr>
      <w:r w:rsidRPr="00FA7307">
        <w:rPr>
          <w:rFonts w:ascii="Arial" w:hAnsi="Arial" w:cs="Arial"/>
        </w:rPr>
        <w:t>- летние театры и эстрады;</w:t>
      </w:r>
    </w:p>
    <w:p w:rsidR="00B078B6" w:rsidRPr="00FA7307" w:rsidRDefault="00B078B6" w:rsidP="00E001E6">
      <w:pPr>
        <w:shd w:val="clear" w:color="auto" w:fill="FFFFFF"/>
        <w:tabs>
          <w:tab w:val="left" w:pos="0"/>
          <w:tab w:val="left" w:pos="799"/>
        </w:tabs>
        <w:ind w:firstLine="709"/>
        <w:jc w:val="both"/>
        <w:rPr>
          <w:rFonts w:ascii="Arial" w:hAnsi="Arial" w:cs="Arial"/>
        </w:rPr>
      </w:pPr>
      <w:r w:rsidRPr="00FA7307">
        <w:rPr>
          <w:rFonts w:ascii="Arial" w:hAnsi="Arial" w:cs="Arial"/>
        </w:rPr>
        <w:t>- общественные туалеты;</w:t>
      </w:r>
    </w:p>
    <w:p w:rsidR="00B078B6" w:rsidRPr="00FA7307" w:rsidRDefault="00B078B6" w:rsidP="00E001E6">
      <w:pPr>
        <w:shd w:val="clear" w:color="auto" w:fill="FFFFFF"/>
        <w:tabs>
          <w:tab w:val="left" w:pos="0"/>
          <w:tab w:val="left" w:pos="799"/>
        </w:tabs>
        <w:ind w:firstLine="709"/>
        <w:jc w:val="both"/>
        <w:rPr>
          <w:rFonts w:ascii="Arial" w:hAnsi="Arial" w:cs="Arial"/>
        </w:rPr>
      </w:pPr>
      <w:r w:rsidRPr="00FA7307">
        <w:rPr>
          <w:rFonts w:ascii="Arial" w:hAnsi="Arial" w:cs="Arial"/>
        </w:rPr>
        <w:t>- киоски, лоточная торговля, временные павильоны розничной торговли, обслуживания и общественного питания.</w:t>
      </w:r>
    </w:p>
    <w:p w:rsidR="00B078B6" w:rsidRPr="00FA7307" w:rsidRDefault="00B078B6" w:rsidP="00E001E6">
      <w:pPr>
        <w:shd w:val="clear" w:color="auto" w:fill="FFFFFF"/>
        <w:tabs>
          <w:tab w:val="left" w:pos="0"/>
          <w:tab w:val="left" w:pos="799"/>
        </w:tabs>
        <w:ind w:firstLine="709"/>
        <w:jc w:val="both"/>
        <w:rPr>
          <w:rFonts w:ascii="Arial" w:hAnsi="Arial" w:cs="Arial"/>
        </w:rPr>
      </w:pPr>
      <w:r w:rsidRPr="00FA7307">
        <w:rPr>
          <w:rFonts w:ascii="Arial" w:hAnsi="Arial" w:cs="Arial"/>
          <w:u w:val="single"/>
        </w:rPr>
        <w:t>ВСПОМОГАТЕЛЬНЫЕ ВИДЫ РАЗРЕШЕННОГО ИСПОЛЬЗОВАНИЯ</w:t>
      </w:r>
      <w:r w:rsidRPr="00FA7307">
        <w:rPr>
          <w:rFonts w:ascii="Arial" w:hAnsi="Arial" w:cs="Arial"/>
        </w:rPr>
        <w:t>:</w:t>
      </w:r>
    </w:p>
    <w:p w:rsidR="00B078B6" w:rsidRPr="00FA7307" w:rsidRDefault="00B078B6" w:rsidP="00E001E6">
      <w:pPr>
        <w:shd w:val="clear" w:color="auto" w:fill="FFFFFF"/>
        <w:tabs>
          <w:tab w:val="left" w:pos="0"/>
          <w:tab w:val="left" w:pos="540"/>
        </w:tabs>
        <w:ind w:firstLine="709"/>
        <w:jc w:val="both"/>
        <w:rPr>
          <w:rFonts w:ascii="Arial" w:hAnsi="Arial" w:cs="Arial"/>
        </w:rPr>
      </w:pPr>
      <w:r w:rsidRPr="00FA7307">
        <w:rPr>
          <w:rFonts w:ascii="Arial" w:hAnsi="Arial" w:cs="Arial"/>
          <w:color w:val="000000"/>
        </w:rPr>
        <w:t>-</w:t>
      </w:r>
      <w:r w:rsidRPr="00FA7307">
        <w:rPr>
          <w:rFonts w:ascii="Arial" w:hAnsi="Arial" w:cs="Arial"/>
        </w:rPr>
        <w:t xml:space="preserve"> зеленые насаждения;</w:t>
      </w:r>
    </w:p>
    <w:p w:rsidR="00B078B6" w:rsidRPr="00FA7307" w:rsidRDefault="00B078B6" w:rsidP="00E001E6">
      <w:pPr>
        <w:shd w:val="clear" w:color="auto" w:fill="FFFFFF"/>
        <w:tabs>
          <w:tab w:val="left" w:pos="0"/>
          <w:tab w:val="left" w:pos="799"/>
        </w:tabs>
        <w:ind w:firstLine="709"/>
        <w:jc w:val="both"/>
        <w:rPr>
          <w:rFonts w:ascii="Arial" w:hAnsi="Arial" w:cs="Arial"/>
        </w:rPr>
      </w:pPr>
      <w:r w:rsidRPr="00FA7307">
        <w:rPr>
          <w:rFonts w:ascii="Arial" w:hAnsi="Arial" w:cs="Arial"/>
        </w:rPr>
        <w:t>- площадки для выгула собак;</w:t>
      </w:r>
    </w:p>
    <w:p w:rsidR="00B078B6" w:rsidRPr="00FA7307" w:rsidRDefault="00B078B6" w:rsidP="00E001E6">
      <w:pPr>
        <w:widowControl w:val="0"/>
        <w:autoSpaceDE w:val="0"/>
        <w:autoSpaceDN w:val="0"/>
        <w:adjustRightInd w:val="0"/>
        <w:ind w:firstLine="709"/>
        <w:jc w:val="both"/>
        <w:rPr>
          <w:rFonts w:ascii="Arial" w:hAnsi="Arial" w:cs="Arial"/>
        </w:rPr>
      </w:pPr>
      <w:r w:rsidRPr="00FA7307">
        <w:rPr>
          <w:rFonts w:ascii="Arial" w:hAnsi="Arial" w:cs="Arial"/>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8"/>
        <w:gridCol w:w="5212"/>
      </w:tblGrid>
      <w:tr w:rsidR="00B078B6" w:rsidRPr="00FA7307">
        <w:tc>
          <w:tcPr>
            <w:tcW w:w="2277" w:type="pct"/>
          </w:tcPr>
          <w:p w:rsidR="00B078B6" w:rsidRPr="00FA7307" w:rsidRDefault="00B078B6" w:rsidP="00774517">
            <w:pPr>
              <w:widowControl w:val="0"/>
              <w:autoSpaceDE w:val="0"/>
              <w:autoSpaceDN w:val="0"/>
              <w:adjustRightInd w:val="0"/>
              <w:jc w:val="both"/>
              <w:rPr>
                <w:rFonts w:ascii="Arial" w:hAnsi="Arial" w:cs="Arial"/>
              </w:rPr>
            </w:pPr>
            <w:r w:rsidRPr="00FA7307">
              <w:rPr>
                <w:rFonts w:ascii="Arial" w:hAnsi="Arial" w:cs="Arial"/>
              </w:rPr>
              <w:t>Наименование размера, параметра</w:t>
            </w:r>
          </w:p>
        </w:tc>
        <w:tc>
          <w:tcPr>
            <w:tcW w:w="2723" w:type="pct"/>
          </w:tcPr>
          <w:p w:rsidR="00B078B6" w:rsidRPr="00FA7307" w:rsidRDefault="00B078B6" w:rsidP="00774517">
            <w:pPr>
              <w:widowControl w:val="0"/>
              <w:autoSpaceDE w:val="0"/>
              <w:autoSpaceDN w:val="0"/>
              <w:adjustRightInd w:val="0"/>
              <w:jc w:val="both"/>
              <w:rPr>
                <w:rFonts w:ascii="Arial" w:hAnsi="Arial" w:cs="Arial"/>
              </w:rPr>
            </w:pPr>
            <w:r w:rsidRPr="00FA7307">
              <w:rPr>
                <w:rFonts w:ascii="Arial" w:hAnsi="Arial" w:cs="Arial"/>
              </w:rPr>
              <w:t>Значение, единица измерения, дополнительные условия</w:t>
            </w:r>
          </w:p>
        </w:tc>
      </w:tr>
      <w:tr w:rsidR="00B078B6" w:rsidRPr="00FA7307">
        <w:tc>
          <w:tcPr>
            <w:tcW w:w="2277" w:type="pct"/>
          </w:tcPr>
          <w:p w:rsidR="00B078B6" w:rsidRPr="00FA7307" w:rsidRDefault="00B078B6" w:rsidP="00774517">
            <w:pPr>
              <w:widowControl w:val="0"/>
              <w:autoSpaceDE w:val="0"/>
              <w:autoSpaceDN w:val="0"/>
              <w:adjustRightInd w:val="0"/>
              <w:jc w:val="both"/>
              <w:rPr>
                <w:rFonts w:ascii="Arial" w:hAnsi="Arial" w:cs="Arial"/>
                <w:b/>
                <w:bCs/>
              </w:rPr>
            </w:pPr>
            <w:r w:rsidRPr="00FA7307">
              <w:rPr>
                <w:rFonts w:ascii="Arial" w:hAnsi="Arial" w:cs="Arial"/>
              </w:rPr>
              <w:t>Предельные (минимальные и (или) максимальные) размеры земельных участков</w:t>
            </w:r>
          </w:p>
        </w:tc>
        <w:tc>
          <w:tcPr>
            <w:tcW w:w="2723" w:type="pct"/>
          </w:tcPr>
          <w:p w:rsidR="00B078B6" w:rsidRPr="00FA7307" w:rsidRDefault="00B078B6" w:rsidP="00774517">
            <w:pPr>
              <w:widowControl w:val="0"/>
              <w:autoSpaceDE w:val="0"/>
              <w:autoSpaceDN w:val="0"/>
              <w:adjustRightInd w:val="0"/>
              <w:jc w:val="both"/>
              <w:rPr>
                <w:rFonts w:ascii="Arial" w:hAnsi="Arial" w:cs="Arial"/>
                <w:b/>
                <w:bCs/>
              </w:rPr>
            </w:pPr>
            <w:r w:rsidRPr="00FA7307">
              <w:rPr>
                <w:rFonts w:ascii="Arial" w:hAnsi="Arial" w:cs="Arial"/>
              </w:rPr>
              <w:t>не подлежит установлению</w:t>
            </w:r>
          </w:p>
        </w:tc>
      </w:tr>
      <w:tr w:rsidR="00B078B6" w:rsidRPr="00FA7307">
        <w:tc>
          <w:tcPr>
            <w:tcW w:w="2277" w:type="pct"/>
          </w:tcPr>
          <w:p w:rsidR="00B078B6" w:rsidRPr="00FA7307" w:rsidRDefault="00B078B6" w:rsidP="00774517">
            <w:pPr>
              <w:widowControl w:val="0"/>
              <w:autoSpaceDE w:val="0"/>
              <w:autoSpaceDN w:val="0"/>
              <w:adjustRightInd w:val="0"/>
              <w:jc w:val="both"/>
              <w:rPr>
                <w:rFonts w:ascii="Arial" w:hAnsi="Arial" w:cs="Arial"/>
                <w:b/>
                <w:bCs/>
              </w:rPr>
            </w:pPr>
            <w:r w:rsidRPr="00FA7307">
              <w:rPr>
                <w:rFonts w:ascii="Arial" w:hAnsi="Arial" w:cs="Aria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задний, строений, сооружений</w:t>
            </w:r>
          </w:p>
        </w:tc>
        <w:tc>
          <w:tcPr>
            <w:tcW w:w="2723" w:type="pct"/>
          </w:tcPr>
          <w:p w:rsidR="00B078B6" w:rsidRPr="00FA7307" w:rsidRDefault="00B078B6" w:rsidP="00774517">
            <w:pPr>
              <w:widowControl w:val="0"/>
              <w:autoSpaceDE w:val="0"/>
              <w:autoSpaceDN w:val="0"/>
              <w:adjustRightInd w:val="0"/>
              <w:jc w:val="both"/>
              <w:rPr>
                <w:rFonts w:ascii="Arial" w:hAnsi="Arial" w:cs="Arial"/>
                <w:b/>
                <w:bCs/>
              </w:rPr>
            </w:pPr>
            <w:r w:rsidRPr="00FA7307">
              <w:rPr>
                <w:rFonts w:ascii="Arial" w:hAnsi="Arial" w:cs="Arial"/>
              </w:rPr>
              <w:t>не подлежит установлению</w:t>
            </w:r>
          </w:p>
        </w:tc>
      </w:tr>
      <w:tr w:rsidR="00B078B6" w:rsidRPr="00FA7307">
        <w:tc>
          <w:tcPr>
            <w:tcW w:w="2277" w:type="pct"/>
          </w:tcPr>
          <w:p w:rsidR="00B078B6" w:rsidRPr="00FA7307" w:rsidRDefault="00B078B6" w:rsidP="00774517">
            <w:pPr>
              <w:widowControl w:val="0"/>
              <w:autoSpaceDE w:val="0"/>
              <w:autoSpaceDN w:val="0"/>
              <w:adjustRightInd w:val="0"/>
              <w:jc w:val="both"/>
              <w:rPr>
                <w:rFonts w:ascii="Arial" w:hAnsi="Arial" w:cs="Arial"/>
                <w:b/>
                <w:bCs/>
              </w:rPr>
            </w:pPr>
            <w:r w:rsidRPr="00FA7307">
              <w:rPr>
                <w:rFonts w:ascii="Arial" w:hAnsi="Arial" w:cs="Arial"/>
              </w:rPr>
              <w:t>Предельное количество этажей или предельная высота зданий, строений, сооружений</w:t>
            </w:r>
          </w:p>
        </w:tc>
        <w:tc>
          <w:tcPr>
            <w:tcW w:w="2723" w:type="pct"/>
          </w:tcPr>
          <w:p w:rsidR="00B078B6" w:rsidRPr="00FA7307" w:rsidRDefault="00B078B6" w:rsidP="00774517">
            <w:pPr>
              <w:widowControl w:val="0"/>
              <w:autoSpaceDE w:val="0"/>
              <w:autoSpaceDN w:val="0"/>
              <w:adjustRightInd w:val="0"/>
              <w:jc w:val="both"/>
              <w:rPr>
                <w:rFonts w:ascii="Arial" w:hAnsi="Arial" w:cs="Arial"/>
                <w:b/>
                <w:bCs/>
              </w:rPr>
            </w:pPr>
            <w:r w:rsidRPr="00FA7307">
              <w:rPr>
                <w:rFonts w:ascii="Arial" w:hAnsi="Arial" w:cs="Arial"/>
              </w:rPr>
              <w:t>не подлежит установлению</w:t>
            </w:r>
          </w:p>
        </w:tc>
      </w:tr>
      <w:tr w:rsidR="00B078B6" w:rsidRPr="00FA7307">
        <w:tc>
          <w:tcPr>
            <w:tcW w:w="2277" w:type="pct"/>
          </w:tcPr>
          <w:p w:rsidR="00B078B6" w:rsidRPr="00FA7307" w:rsidRDefault="00B078B6" w:rsidP="00774517">
            <w:pPr>
              <w:widowControl w:val="0"/>
              <w:autoSpaceDE w:val="0"/>
              <w:autoSpaceDN w:val="0"/>
              <w:adjustRightInd w:val="0"/>
              <w:jc w:val="both"/>
              <w:rPr>
                <w:rFonts w:ascii="Arial" w:hAnsi="Arial" w:cs="Arial"/>
                <w:b/>
                <w:bCs/>
              </w:rPr>
            </w:pPr>
            <w:r w:rsidRPr="00FA7307">
              <w:rPr>
                <w:rFonts w:ascii="Arial" w:hAnsi="Arial" w:cs="Aria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 площади земельного участка</w:t>
            </w:r>
          </w:p>
        </w:tc>
        <w:tc>
          <w:tcPr>
            <w:tcW w:w="2723" w:type="pct"/>
          </w:tcPr>
          <w:p w:rsidR="00B078B6" w:rsidRPr="00FA7307" w:rsidRDefault="00B078B6" w:rsidP="00774517">
            <w:pPr>
              <w:widowControl w:val="0"/>
              <w:autoSpaceDE w:val="0"/>
              <w:autoSpaceDN w:val="0"/>
              <w:adjustRightInd w:val="0"/>
              <w:jc w:val="both"/>
              <w:rPr>
                <w:rFonts w:ascii="Arial" w:hAnsi="Arial" w:cs="Arial"/>
              </w:rPr>
            </w:pPr>
            <w:r w:rsidRPr="00FA7307">
              <w:rPr>
                <w:rFonts w:ascii="Arial" w:hAnsi="Arial" w:cs="Arial"/>
              </w:rPr>
              <w:t>не подлежит установлению</w:t>
            </w:r>
          </w:p>
        </w:tc>
      </w:tr>
      <w:tr w:rsidR="00B078B6" w:rsidRPr="00FA7307">
        <w:tc>
          <w:tcPr>
            <w:tcW w:w="2277" w:type="pct"/>
          </w:tcPr>
          <w:p w:rsidR="00B078B6" w:rsidRPr="00FA7307" w:rsidRDefault="00B078B6" w:rsidP="00774517">
            <w:pPr>
              <w:widowControl w:val="0"/>
              <w:autoSpaceDE w:val="0"/>
              <w:autoSpaceDN w:val="0"/>
              <w:adjustRightInd w:val="0"/>
              <w:jc w:val="both"/>
              <w:rPr>
                <w:rFonts w:ascii="Arial" w:hAnsi="Arial" w:cs="Arial"/>
                <w:b/>
                <w:bCs/>
              </w:rPr>
            </w:pPr>
            <w:r w:rsidRPr="00FA7307">
              <w:rPr>
                <w:rFonts w:ascii="Arial" w:hAnsi="Arial" w:cs="Arial"/>
              </w:rPr>
              <w:t>Иные предельные параметры разрешенного строительства, реконструкции объектов капитального строительства</w:t>
            </w:r>
          </w:p>
        </w:tc>
        <w:tc>
          <w:tcPr>
            <w:tcW w:w="2723" w:type="pct"/>
          </w:tcPr>
          <w:p w:rsidR="00B078B6" w:rsidRPr="00FA7307" w:rsidRDefault="00B078B6" w:rsidP="00774517">
            <w:pPr>
              <w:widowControl w:val="0"/>
              <w:autoSpaceDE w:val="0"/>
              <w:autoSpaceDN w:val="0"/>
              <w:adjustRightInd w:val="0"/>
              <w:jc w:val="both"/>
              <w:rPr>
                <w:rFonts w:ascii="Arial" w:hAnsi="Arial" w:cs="Arial"/>
              </w:rPr>
            </w:pPr>
            <w:r w:rsidRPr="00FA7307">
              <w:rPr>
                <w:rFonts w:ascii="Arial" w:hAnsi="Arial" w:cs="Arial"/>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B078B6" w:rsidRPr="00FA7307" w:rsidRDefault="00B078B6" w:rsidP="00774517">
            <w:pPr>
              <w:autoSpaceDE w:val="0"/>
              <w:autoSpaceDN w:val="0"/>
              <w:adjustRightInd w:val="0"/>
              <w:jc w:val="both"/>
              <w:rPr>
                <w:rFonts w:ascii="Arial" w:hAnsi="Arial" w:cs="Arial"/>
                <w:color w:val="000000"/>
              </w:rPr>
            </w:pPr>
            <w:r w:rsidRPr="00FA7307">
              <w:rPr>
                <w:rFonts w:ascii="Arial" w:hAnsi="Arial" w:cs="Arial"/>
                <w:color w:val="000000"/>
              </w:rPr>
              <w:t>стояние от паркового массива до территории жилой застройки – не менее 30 м.</w:t>
            </w:r>
          </w:p>
          <w:p w:rsidR="00B078B6" w:rsidRPr="00FA7307" w:rsidRDefault="00B078B6" w:rsidP="00774517">
            <w:pPr>
              <w:jc w:val="both"/>
              <w:rPr>
                <w:rFonts w:ascii="Arial" w:hAnsi="Arial" w:cs="Arial"/>
                <w:color w:val="000000"/>
              </w:rPr>
            </w:pPr>
            <w:r w:rsidRPr="00FA7307">
              <w:rPr>
                <w:rFonts w:ascii="Arial" w:hAnsi="Arial" w:cs="Arial"/>
                <w:color w:val="000000"/>
              </w:rPr>
              <w:t>. Автостоянки следует размещать за территорией парков, но не далее 400 м от входа. Размер участков на одно место: для легковых автомобилей -25 м</w:t>
            </w:r>
            <w:r w:rsidRPr="00FA7307">
              <w:rPr>
                <w:rFonts w:ascii="Arial" w:hAnsi="Arial" w:cs="Arial"/>
                <w:color w:val="000000"/>
                <w:vertAlign w:val="superscript"/>
              </w:rPr>
              <w:t>2</w:t>
            </w:r>
            <w:r w:rsidRPr="00FA7307">
              <w:rPr>
                <w:rFonts w:ascii="Arial" w:hAnsi="Arial" w:cs="Arial"/>
                <w:color w:val="000000"/>
              </w:rPr>
              <w:t>, автобусов – 40 м</w:t>
            </w:r>
            <w:r w:rsidRPr="00FA7307">
              <w:rPr>
                <w:rFonts w:ascii="Arial" w:hAnsi="Arial" w:cs="Arial"/>
                <w:color w:val="000000"/>
                <w:vertAlign w:val="superscript"/>
              </w:rPr>
              <w:t>2</w:t>
            </w:r>
            <w:r w:rsidRPr="00FA7307">
              <w:rPr>
                <w:rFonts w:ascii="Arial" w:hAnsi="Arial" w:cs="Arial"/>
                <w:color w:val="000000"/>
              </w:rPr>
              <w:t>, велосипедов 0,9 м</w:t>
            </w:r>
            <w:r w:rsidRPr="00FA7307">
              <w:rPr>
                <w:rFonts w:ascii="Arial" w:hAnsi="Arial" w:cs="Arial"/>
                <w:color w:val="000000"/>
                <w:vertAlign w:val="superscript"/>
              </w:rPr>
              <w:t>2</w:t>
            </w:r>
            <w:r w:rsidRPr="00FA7307">
              <w:rPr>
                <w:rFonts w:ascii="Arial" w:hAnsi="Arial" w:cs="Arial"/>
                <w:color w:val="000000"/>
              </w:rPr>
              <w:t>.</w:t>
            </w:r>
          </w:p>
          <w:p w:rsidR="00B078B6" w:rsidRPr="00FA7307" w:rsidRDefault="00B078B6" w:rsidP="00774517">
            <w:pPr>
              <w:shd w:val="clear" w:color="auto" w:fill="FFFFFF"/>
              <w:tabs>
                <w:tab w:val="left" w:pos="276"/>
              </w:tabs>
              <w:jc w:val="both"/>
              <w:rPr>
                <w:rFonts w:ascii="Arial" w:hAnsi="Arial" w:cs="Arial"/>
                <w:color w:val="000000"/>
                <w:spacing w:val="-24"/>
              </w:rPr>
            </w:pPr>
            <w:r w:rsidRPr="00FA7307">
              <w:rPr>
                <w:rFonts w:ascii="Arial" w:hAnsi="Arial" w:cs="Arial"/>
                <w:color w:val="000000"/>
              </w:rPr>
              <w:t>Примечание:</w:t>
            </w:r>
          </w:p>
          <w:p w:rsidR="00B078B6" w:rsidRPr="00FA7307" w:rsidRDefault="00B078B6" w:rsidP="00774517">
            <w:pPr>
              <w:shd w:val="clear" w:color="auto" w:fill="FFFFFF"/>
              <w:tabs>
                <w:tab w:val="left" w:pos="276"/>
              </w:tabs>
              <w:jc w:val="both"/>
              <w:rPr>
                <w:rFonts w:ascii="Arial" w:hAnsi="Arial" w:cs="Arial"/>
                <w:color w:val="000000"/>
              </w:rPr>
            </w:pPr>
            <w:r w:rsidRPr="00FA7307">
              <w:rPr>
                <w:rFonts w:ascii="Arial" w:hAnsi="Arial" w:cs="Arial"/>
                <w:color w:val="000000"/>
                <w:spacing w:val="-24"/>
              </w:rPr>
              <w:t>1.</w:t>
            </w:r>
            <w:r w:rsidRPr="00FA7307">
              <w:rPr>
                <w:rFonts w:ascii="Arial" w:hAnsi="Arial" w:cs="Arial"/>
                <w:color w:val="000000"/>
                <w:spacing w:val="-2"/>
              </w:rPr>
              <w:t>Расчетное число единовременных посетителей территории парков, лесопарков, лесов, зеленых зон (</w:t>
            </w:r>
            <w:r w:rsidRPr="00FA7307">
              <w:rPr>
                <w:rFonts w:ascii="Arial" w:hAnsi="Arial" w:cs="Arial"/>
                <w:color w:val="000000"/>
                <w:spacing w:val="-5"/>
              </w:rPr>
              <w:t>чел/га) следует принимать не более:</w:t>
            </w:r>
          </w:p>
          <w:p w:rsidR="00B078B6" w:rsidRPr="00FA7307" w:rsidRDefault="00B078B6" w:rsidP="00774517">
            <w:pPr>
              <w:widowControl w:val="0"/>
              <w:shd w:val="clear" w:color="auto" w:fill="FFFFFF"/>
              <w:tabs>
                <w:tab w:val="left" w:pos="4904"/>
              </w:tabs>
              <w:autoSpaceDE w:val="0"/>
              <w:autoSpaceDN w:val="0"/>
              <w:adjustRightInd w:val="0"/>
              <w:jc w:val="both"/>
              <w:rPr>
                <w:rFonts w:ascii="Arial" w:hAnsi="Arial" w:cs="Arial"/>
                <w:color w:val="000000"/>
              </w:rPr>
            </w:pPr>
            <w:r w:rsidRPr="00FA7307">
              <w:rPr>
                <w:rFonts w:ascii="Arial" w:hAnsi="Arial" w:cs="Arial"/>
                <w:color w:val="000000"/>
                <w:spacing w:val="-7"/>
              </w:rPr>
              <w:t>- парков</w:t>
            </w:r>
            <w:r>
              <w:rPr>
                <w:rFonts w:ascii="Arial" w:hAnsi="Arial" w:cs="Arial"/>
                <w:color w:val="000000"/>
                <w:spacing w:val="-7"/>
              </w:rPr>
              <w:t xml:space="preserve"> </w:t>
            </w:r>
            <w:r w:rsidRPr="00FA7307">
              <w:rPr>
                <w:rFonts w:ascii="Arial" w:hAnsi="Arial" w:cs="Arial"/>
                <w:color w:val="000000"/>
                <w:spacing w:val="-15"/>
              </w:rPr>
              <w:t>100</w:t>
            </w:r>
          </w:p>
          <w:p w:rsidR="00B078B6" w:rsidRPr="00FA7307" w:rsidRDefault="00B078B6" w:rsidP="00774517">
            <w:pPr>
              <w:widowControl w:val="0"/>
              <w:shd w:val="clear" w:color="auto" w:fill="FFFFFF"/>
              <w:tabs>
                <w:tab w:val="left" w:pos="4904"/>
              </w:tabs>
              <w:autoSpaceDE w:val="0"/>
              <w:autoSpaceDN w:val="0"/>
              <w:adjustRightInd w:val="0"/>
              <w:jc w:val="both"/>
              <w:rPr>
                <w:rFonts w:ascii="Arial" w:hAnsi="Arial" w:cs="Arial"/>
                <w:color w:val="000000"/>
              </w:rPr>
            </w:pPr>
            <w:r w:rsidRPr="00FA7307">
              <w:rPr>
                <w:rFonts w:ascii="Arial" w:hAnsi="Arial" w:cs="Arial"/>
                <w:color w:val="000000"/>
                <w:spacing w:val="-5"/>
              </w:rPr>
              <w:t>- парков зон отдыха</w:t>
            </w:r>
            <w:r>
              <w:rPr>
                <w:rFonts w:ascii="Arial" w:hAnsi="Arial" w:cs="Arial"/>
                <w:color w:val="000000"/>
              </w:rPr>
              <w:t xml:space="preserve"> </w:t>
            </w:r>
            <w:r w:rsidRPr="00FA7307">
              <w:rPr>
                <w:rFonts w:ascii="Arial" w:hAnsi="Arial" w:cs="Arial"/>
                <w:color w:val="000000"/>
                <w:spacing w:val="-13"/>
              </w:rPr>
              <w:t>70</w:t>
            </w:r>
          </w:p>
          <w:p w:rsidR="00B078B6" w:rsidRPr="00FA7307" w:rsidRDefault="00B078B6" w:rsidP="00774517">
            <w:pPr>
              <w:widowControl w:val="0"/>
              <w:shd w:val="clear" w:color="auto" w:fill="FFFFFF"/>
              <w:tabs>
                <w:tab w:val="left" w:pos="4904"/>
              </w:tabs>
              <w:autoSpaceDE w:val="0"/>
              <w:autoSpaceDN w:val="0"/>
              <w:adjustRightInd w:val="0"/>
              <w:jc w:val="both"/>
              <w:rPr>
                <w:rFonts w:ascii="Arial" w:hAnsi="Arial" w:cs="Arial"/>
                <w:color w:val="000000"/>
              </w:rPr>
            </w:pPr>
            <w:r w:rsidRPr="00FA7307">
              <w:rPr>
                <w:rFonts w:ascii="Arial" w:hAnsi="Arial" w:cs="Arial"/>
                <w:color w:val="000000"/>
                <w:spacing w:val="-5"/>
              </w:rPr>
              <w:t>- лесопарков (лугопарков, гидропарков)</w:t>
            </w:r>
            <w:r>
              <w:rPr>
                <w:rFonts w:ascii="Arial" w:hAnsi="Arial" w:cs="Arial"/>
                <w:color w:val="000000"/>
                <w:spacing w:val="-5"/>
              </w:rPr>
              <w:t xml:space="preserve"> </w:t>
            </w:r>
            <w:r w:rsidRPr="00FA7307">
              <w:rPr>
                <w:rFonts w:ascii="Arial" w:hAnsi="Arial" w:cs="Arial"/>
                <w:color w:val="000000"/>
                <w:spacing w:val="-19"/>
              </w:rPr>
              <w:t>10</w:t>
            </w:r>
          </w:p>
          <w:p w:rsidR="00B078B6" w:rsidRPr="00FA7307" w:rsidRDefault="00B078B6" w:rsidP="00774517">
            <w:pPr>
              <w:widowControl w:val="0"/>
              <w:shd w:val="clear" w:color="auto" w:fill="FFFFFF"/>
              <w:tabs>
                <w:tab w:val="left" w:pos="4904"/>
              </w:tabs>
              <w:autoSpaceDE w:val="0"/>
              <w:autoSpaceDN w:val="0"/>
              <w:adjustRightInd w:val="0"/>
              <w:jc w:val="both"/>
              <w:rPr>
                <w:rFonts w:ascii="Arial" w:hAnsi="Arial" w:cs="Arial"/>
                <w:color w:val="000000"/>
              </w:rPr>
            </w:pPr>
            <w:r w:rsidRPr="00FA7307">
              <w:rPr>
                <w:rFonts w:ascii="Arial" w:hAnsi="Arial" w:cs="Arial"/>
                <w:color w:val="000000"/>
                <w:spacing w:val="-4"/>
              </w:rPr>
              <w:t>- лесов</w:t>
            </w:r>
            <w:r>
              <w:rPr>
                <w:rFonts w:ascii="Arial" w:hAnsi="Arial" w:cs="Arial"/>
                <w:color w:val="000000"/>
              </w:rPr>
              <w:t xml:space="preserve"> </w:t>
            </w:r>
            <w:r w:rsidRPr="00FA7307">
              <w:rPr>
                <w:rFonts w:ascii="Arial" w:hAnsi="Arial" w:cs="Arial"/>
                <w:color w:val="000000"/>
                <w:spacing w:val="-16"/>
              </w:rPr>
              <w:t>1-3</w:t>
            </w:r>
          </w:p>
          <w:p w:rsidR="00B078B6" w:rsidRPr="00FA7307" w:rsidRDefault="00B078B6" w:rsidP="00774517">
            <w:pPr>
              <w:shd w:val="clear" w:color="auto" w:fill="FFFFFF"/>
              <w:tabs>
                <w:tab w:val="left" w:pos="348"/>
              </w:tabs>
              <w:jc w:val="both"/>
              <w:rPr>
                <w:rFonts w:ascii="Arial" w:hAnsi="Arial" w:cs="Arial"/>
                <w:color w:val="000000"/>
              </w:rPr>
            </w:pPr>
            <w:r w:rsidRPr="00FA7307">
              <w:rPr>
                <w:rFonts w:ascii="Arial" w:hAnsi="Arial" w:cs="Arial"/>
                <w:color w:val="000000"/>
                <w:spacing w:val="-16"/>
              </w:rPr>
              <w:t>2.</w:t>
            </w:r>
            <w:r w:rsidRPr="00FA7307">
              <w:rPr>
                <w:rFonts w:ascii="Arial" w:hAnsi="Arial" w:cs="Arial"/>
                <w:color w:val="000000"/>
              </w:rPr>
              <w:tab/>
            </w:r>
            <w:r w:rsidRPr="00FA7307">
              <w:rPr>
                <w:rFonts w:ascii="Arial" w:hAnsi="Arial" w:cs="Arial"/>
                <w:color w:val="000000"/>
                <w:spacing w:val="-5"/>
              </w:rPr>
              <w:t>При числе единовременных   посетителей 10-50 чел/га   необходимо   предусматривать  дорожно-</w:t>
            </w:r>
            <w:r w:rsidRPr="00FA7307">
              <w:rPr>
                <w:rFonts w:ascii="Arial" w:hAnsi="Arial" w:cs="Arial"/>
                <w:color w:val="000000"/>
                <w:spacing w:val="-6"/>
              </w:rPr>
              <w:t xml:space="preserve">тропиночную сеть для организации их движения, а на опушках полян - почвозащитные посадки, при числе </w:t>
            </w:r>
            <w:r w:rsidRPr="00FA7307">
              <w:rPr>
                <w:rFonts w:ascii="Arial" w:hAnsi="Arial" w:cs="Arial"/>
                <w:color w:val="000000"/>
                <w:spacing w:val="-5"/>
              </w:rPr>
              <w:t>единовременных посетителей 50 чел/га и более - мероприятия по преобразованию лесного ландшафта в</w:t>
            </w:r>
            <w:r w:rsidRPr="00FA7307">
              <w:rPr>
                <w:rFonts w:ascii="Arial" w:hAnsi="Arial" w:cs="Arial"/>
                <w:color w:val="000000"/>
                <w:spacing w:val="-10"/>
              </w:rPr>
              <w:t>парковый.</w:t>
            </w:r>
          </w:p>
          <w:p w:rsidR="00B078B6" w:rsidRPr="00FA7307" w:rsidRDefault="00B078B6" w:rsidP="00774517">
            <w:pPr>
              <w:shd w:val="clear" w:color="auto" w:fill="FFFFFF"/>
              <w:tabs>
                <w:tab w:val="left" w:pos="248"/>
              </w:tabs>
              <w:jc w:val="both"/>
              <w:rPr>
                <w:rFonts w:ascii="Arial" w:hAnsi="Arial" w:cs="Arial"/>
                <w:color w:val="000000"/>
              </w:rPr>
            </w:pPr>
            <w:r w:rsidRPr="00FA7307">
              <w:rPr>
                <w:rFonts w:ascii="Arial" w:hAnsi="Arial" w:cs="Arial"/>
                <w:color w:val="000000"/>
                <w:spacing w:val="-19"/>
              </w:rPr>
              <w:t>3.</w:t>
            </w:r>
            <w:r w:rsidRPr="00FA7307">
              <w:rPr>
                <w:rFonts w:ascii="Arial" w:hAnsi="Arial" w:cs="Arial"/>
                <w:color w:val="000000"/>
              </w:rPr>
              <w:tab/>
            </w:r>
            <w:r w:rsidRPr="00FA7307">
              <w:rPr>
                <w:rFonts w:ascii="Arial" w:hAnsi="Arial" w:cs="Arial"/>
                <w:color w:val="000000"/>
                <w:spacing w:val="-4"/>
              </w:rPr>
              <w:t xml:space="preserve">Дорожную сеть ландшафтно-рекреационных территорий (дороги, аллеи, тропы) следует трассировать </w:t>
            </w:r>
            <w:r w:rsidRPr="00FA7307">
              <w:rPr>
                <w:rFonts w:ascii="Arial" w:hAnsi="Arial" w:cs="Arial"/>
                <w:color w:val="000000"/>
                <w:spacing w:val="-3"/>
              </w:rPr>
              <w:t xml:space="preserve">по возможности с минимальными уклонами в соответствии с направлениями основных путей движения </w:t>
            </w:r>
            <w:r w:rsidRPr="00FA7307">
              <w:rPr>
                <w:rFonts w:ascii="Arial" w:hAnsi="Arial" w:cs="Arial"/>
                <w:color w:val="000000"/>
                <w:spacing w:val="1"/>
              </w:rPr>
              <w:t xml:space="preserve">пешеходов и с учетом  определения  кратчайших расстояний  к остановочным  пунктам,  игровым  и </w:t>
            </w:r>
            <w:r w:rsidRPr="00FA7307">
              <w:rPr>
                <w:rFonts w:ascii="Arial" w:hAnsi="Arial" w:cs="Arial"/>
                <w:color w:val="000000"/>
                <w:spacing w:val="-5"/>
              </w:rPr>
              <w:t xml:space="preserve">спортивным площадкам. Ширина дорожки должна быть кратной 0,75 м (ширина полосы движения одного </w:t>
            </w:r>
            <w:r w:rsidRPr="00FA7307">
              <w:rPr>
                <w:rFonts w:ascii="Arial" w:hAnsi="Arial" w:cs="Arial"/>
                <w:color w:val="000000"/>
                <w:spacing w:val="-8"/>
              </w:rPr>
              <w:t>человека).</w:t>
            </w:r>
          </w:p>
          <w:p w:rsidR="00B078B6" w:rsidRPr="00774517" w:rsidRDefault="00B078B6" w:rsidP="00774517">
            <w:pPr>
              <w:shd w:val="clear" w:color="auto" w:fill="FFFFFF"/>
              <w:jc w:val="both"/>
              <w:rPr>
                <w:rFonts w:ascii="Arial" w:hAnsi="Arial" w:cs="Arial"/>
                <w:color w:val="000000"/>
              </w:rPr>
            </w:pPr>
            <w:r w:rsidRPr="00FA7307">
              <w:rPr>
                <w:rFonts w:ascii="Arial" w:hAnsi="Arial" w:cs="Arial"/>
                <w:color w:val="000000"/>
                <w:spacing w:val="-5"/>
              </w:rPr>
              <w:t xml:space="preserve">4. Покрытия площадок, дорожно-тропиночной сети в пределах ландшафтно-рекреационных территорий следует применять из плиток, щебня и других прочных минеральных материалов, допуская применение </w:t>
            </w:r>
            <w:r w:rsidRPr="00FA7307">
              <w:rPr>
                <w:rFonts w:ascii="Arial" w:hAnsi="Arial" w:cs="Arial"/>
                <w:color w:val="000000"/>
                <w:spacing w:val="-6"/>
              </w:rPr>
              <w:t>асфальтового покрытия в исключительных случаях.</w:t>
            </w:r>
          </w:p>
        </w:tc>
      </w:tr>
    </w:tbl>
    <w:p w:rsidR="00B078B6" w:rsidRPr="00FA7307" w:rsidRDefault="00B078B6" w:rsidP="00E001E6">
      <w:pPr>
        <w:shd w:val="clear" w:color="auto" w:fill="FFFFFF"/>
        <w:tabs>
          <w:tab w:val="left" w:pos="0"/>
          <w:tab w:val="left" w:pos="799"/>
        </w:tabs>
        <w:ind w:firstLine="709"/>
        <w:jc w:val="both"/>
        <w:rPr>
          <w:rFonts w:ascii="Arial" w:hAnsi="Arial" w:cs="Arial"/>
        </w:rPr>
      </w:pPr>
      <w:r w:rsidRPr="00FA7307">
        <w:rPr>
          <w:rFonts w:ascii="Arial" w:hAnsi="Arial" w:cs="Arial"/>
          <w:b/>
          <w:bCs/>
          <w:u w:val="single"/>
        </w:rPr>
        <w:t>Р – 5.   Зона рекреационно–природных территорий.</w:t>
      </w:r>
    </w:p>
    <w:p w:rsidR="00B078B6" w:rsidRPr="00FA7307" w:rsidRDefault="00B078B6" w:rsidP="00E001E6">
      <w:pPr>
        <w:shd w:val="clear" w:color="auto" w:fill="FFFFFF"/>
        <w:tabs>
          <w:tab w:val="left" w:pos="0"/>
          <w:tab w:val="left" w:pos="799"/>
        </w:tabs>
        <w:ind w:firstLine="709"/>
        <w:jc w:val="both"/>
        <w:rPr>
          <w:rFonts w:ascii="Arial" w:hAnsi="Arial" w:cs="Arial"/>
        </w:rPr>
      </w:pPr>
      <w:r w:rsidRPr="00FA7307">
        <w:rPr>
          <w:rFonts w:ascii="Arial" w:hAnsi="Arial" w:cs="Arial"/>
        </w:rPr>
        <w:t>Представленные ниже градостроительные регламенты могут быть распространены на земельные участки в составе данной зоны Р - 5 только в случае, когда части территорий общего пользования (городских лесов, иных территорий)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B078B6" w:rsidRPr="00FA7307" w:rsidRDefault="00B078B6" w:rsidP="00E001E6">
      <w:pPr>
        <w:shd w:val="clear" w:color="auto" w:fill="FFFFFF"/>
        <w:tabs>
          <w:tab w:val="left" w:pos="0"/>
          <w:tab w:val="left" w:pos="799"/>
        </w:tabs>
        <w:ind w:firstLine="709"/>
        <w:jc w:val="both"/>
        <w:rPr>
          <w:rFonts w:ascii="Arial" w:hAnsi="Arial" w:cs="Arial"/>
        </w:rPr>
      </w:pPr>
      <w:r w:rsidRPr="00FA7307">
        <w:rPr>
          <w:rFonts w:ascii="Arial" w:hAnsi="Arial" w:cs="Arial"/>
        </w:rPr>
        <w:t>В иных случаях – применительно к частям территории в пределах данной зоны Р - 5,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B078B6" w:rsidRPr="00FA7307" w:rsidRDefault="00B078B6" w:rsidP="00E001E6">
      <w:pPr>
        <w:shd w:val="clear" w:color="auto" w:fill="FFFFFF"/>
        <w:tabs>
          <w:tab w:val="left" w:pos="0"/>
          <w:tab w:val="left" w:pos="799"/>
        </w:tabs>
        <w:ind w:firstLine="709"/>
        <w:jc w:val="both"/>
        <w:rPr>
          <w:rFonts w:ascii="Arial" w:hAnsi="Arial" w:cs="Arial"/>
        </w:rPr>
      </w:pPr>
      <w:r w:rsidRPr="00FA7307">
        <w:rPr>
          <w:rFonts w:ascii="Arial" w:hAnsi="Arial" w:cs="Arial"/>
        </w:rPr>
        <w:t>Зона Р - 5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w:t>
      </w:r>
      <w:r w:rsidRPr="00FA7307">
        <w:rPr>
          <w:rFonts w:ascii="Arial" w:hAnsi="Arial" w:cs="Arial"/>
          <w:snapToGrid w:val="0"/>
        </w:rPr>
        <w:t xml:space="preserve"> воспроизводства лесов, обеспечение их рационального использования.</w:t>
      </w:r>
    </w:p>
    <w:p w:rsidR="00B078B6" w:rsidRPr="00FA7307" w:rsidRDefault="00B078B6" w:rsidP="00E001E6">
      <w:pPr>
        <w:pStyle w:val="Iauiue"/>
        <w:ind w:firstLine="709"/>
        <w:jc w:val="both"/>
        <w:rPr>
          <w:rFonts w:ascii="Arial" w:hAnsi="Arial" w:cs="Arial"/>
          <w:sz w:val="24"/>
          <w:szCs w:val="24"/>
          <w:u w:val="single"/>
        </w:rPr>
      </w:pPr>
      <w:r w:rsidRPr="00FA7307">
        <w:rPr>
          <w:rFonts w:ascii="Arial" w:hAnsi="Arial" w:cs="Arial"/>
          <w:sz w:val="24"/>
          <w:szCs w:val="24"/>
          <w:u w:val="single"/>
        </w:rPr>
        <w:t>ОСНОВНЫЕ ВИДЫ РАЗРЕШЕННОГО ИСПОЛЬЗОВАНИЯ НЕДВИЖИМОСТИ:</w:t>
      </w:r>
    </w:p>
    <w:p w:rsidR="00B078B6" w:rsidRPr="00FA7307" w:rsidRDefault="00B078B6" w:rsidP="00E001E6">
      <w:pPr>
        <w:shd w:val="clear" w:color="auto" w:fill="FFFFFF"/>
        <w:tabs>
          <w:tab w:val="left" w:pos="0"/>
          <w:tab w:val="left" w:pos="799"/>
        </w:tabs>
        <w:ind w:firstLine="709"/>
        <w:jc w:val="both"/>
        <w:rPr>
          <w:rFonts w:ascii="Arial" w:hAnsi="Arial" w:cs="Arial"/>
        </w:rPr>
      </w:pPr>
      <w:r w:rsidRPr="00FA7307">
        <w:rPr>
          <w:rFonts w:ascii="Arial" w:hAnsi="Arial" w:cs="Arial"/>
        </w:rPr>
        <w:t>- лесные массивы;</w:t>
      </w:r>
    </w:p>
    <w:p w:rsidR="00B078B6" w:rsidRPr="00FA7307" w:rsidRDefault="00B078B6" w:rsidP="00E001E6">
      <w:pPr>
        <w:shd w:val="clear" w:color="auto" w:fill="FFFFFF"/>
        <w:tabs>
          <w:tab w:val="left" w:pos="0"/>
          <w:tab w:val="left" w:pos="799"/>
        </w:tabs>
        <w:ind w:firstLine="709"/>
        <w:jc w:val="both"/>
        <w:rPr>
          <w:rFonts w:ascii="Arial" w:hAnsi="Arial" w:cs="Arial"/>
        </w:rPr>
      </w:pPr>
      <w:r w:rsidRPr="00FA7307">
        <w:rPr>
          <w:rFonts w:ascii="Arial" w:hAnsi="Arial" w:cs="Arial"/>
        </w:rPr>
        <w:t>- санитарно-защитные лесополосы;</w:t>
      </w:r>
    </w:p>
    <w:p w:rsidR="00B078B6" w:rsidRPr="00FA7307" w:rsidRDefault="00B078B6" w:rsidP="00E001E6">
      <w:pPr>
        <w:shd w:val="clear" w:color="auto" w:fill="FFFFFF"/>
        <w:tabs>
          <w:tab w:val="left" w:pos="0"/>
          <w:tab w:val="left" w:pos="799"/>
        </w:tabs>
        <w:ind w:firstLine="709"/>
        <w:jc w:val="both"/>
        <w:rPr>
          <w:rFonts w:ascii="Arial" w:hAnsi="Arial" w:cs="Arial"/>
        </w:rPr>
      </w:pPr>
      <w:r w:rsidRPr="00FA7307">
        <w:rPr>
          <w:rFonts w:ascii="Arial" w:hAnsi="Arial" w:cs="Arial"/>
        </w:rPr>
        <w:t>- малые архитектурные формы.</w:t>
      </w:r>
    </w:p>
    <w:p w:rsidR="00B078B6" w:rsidRPr="00FA7307" w:rsidRDefault="00B078B6" w:rsidP="00E001E6">
      <w:pPr>
        <w:pStyle w:val="BodyText2"/>
        <w:spacing w:after="0" w:line="240" w:lineRule="auto"/>
        <w:ind w:firstLine="709"/>
        <w:jc w:val="both"/>
        <w:rPr>
          <w:rFonts w:ascii="Arial" w:hAnsi="Arial" w:cs="Arial"/>
          <w:u w:val="single"/>
        </w:rPr>
      </w:pPr>
      <w:r w:rsidRPr="00FA7307">
        <w:rPr>
          <w:rFonts w:ascii="Arial" w:hAnsi="Arial" w:cs="Arial"/>
          <w:u w:val="single"/>
        </w:rPr>
        <w:t>УСЛОВНО РАЗРЕШЕННЫЕ ВИДЫ ИСПОЛЬЗОВАНИЯ:</w:t>
      </w:r>
    </w:p>
    <w:p w:rsidR="00B078B6" w:rsidRPr="00FA7307" w:rsidRDefault="00B078B6" w:rsidP="00E001E6">
      <w:pPr>
        <w:shd w:val="clear" w:color="auto" w:fill="FFFFFF"/>
        <w:tabs>
          <w:tab w:val="left" w:pos="0"/>
          <w:tab w:val="left" w:pos="799"/>
        </w:tabs>
        <w:ind w:firstLine="709"/>
        <w:jc w:val="both"/>
        <w:rPr>
          <w:rFonts w:ascii="Arial" w:hAnsi="Arial" w:cs="Arial"/>
        </w:rPr>
      </w:pPr>
      <w:r w:rsidRPr="00FA7307">
        <w:rPr>
          <w:rFonts w:ascii="Arial" w:hAnsi="Arial" w:cs="Arial"/>
        </w:rPr>
        <w:t>- санатории, профилактории, дома отдыха, базы отдыха;</w:t>
      </w:r>
    </w:p>
    <w:p w:rsidR="00B078B6" w:rsidRPr="00FA7307" w:rsidRDefault="00B078B6" w:rsidP="00E001E6">
      <w:pPr>
        <w:shd w:val="clear" w:color="auto" w:fill="FFFFFF"/>
        <w:tabs>
          <w:tab w:val="left" w:pos="0"/>
          <w:tab w:val="left" w:pos="799"/>
        </w:tabs>
        <w:ind w:firstLine="709"/>
        <w:jc w:val="both"/>
        <w:rPr>
          <w:rFonts w:ascii="Arial" w:hAnsi="Arial" w:cs="Arial"/>
        </w:rPr>
      </w:pPr>
      <w:r w:rsidRPr="00FA7307">
        <w:rPr>
          <w:rFonts w:ascii="Arial" w:hAnsi="Arial" w:cs="Arial"/>
        </w:rPr>
        <w:t>- детские оздоровительные лагеря и дачи дошкольных учреждений;</w:t>
      </w:r>
    </w:p>
    <w:p w:rsidR="00B078B6" w:rsidRPr="00FA7307" w:rsidRDefault="00B078B6" w:rsidP="00E001E6">
      <w:pPr>
        <w:shd w:val="clear" w:color="auto" w:fill="FFFFFF"/>
        <w:tabs>
          <w:tab w:val="left" w:pos="0"/>
          <w:tab w:val="left" w:pos="799"/>
        </w:tabs>
        <w:ind w:firstLine="709"/>
        <w:jc w:val="both"/>
        <w:rPr>
          <w:rFonts w:ascii="Arial" w:hAnsi="Arial" w:cs="Arial"/>
        </w:rPr>
      </w:pPr>
      <w:r w:rsidRPr="00FA7307">
        <w:rPr>
          <w:rFonts w:ascii="Arial" w:hAnsi="Arial" w:cs="Arial"/>
        </w:rPr>
        <w:t>- интернаты для престарелых;</w:t>
      </w:r>
    </w:p>
    <w:p w:rsidR="00B078B6" w:rsidRPr="00FA7307" w:rsidRDefault="00B078B6" w:rsidP="00E001E6">
      <w:pPr>
        <w:shd w:val="clear" w:color="auto" w:fill="FFFFFF"/>
        <w:tabs>
          <w:tab w:val="left" w:pos="0"/>
          <w:tab w:val="left" w:pos="799"/>
        </w:tabs>
        <w:ind w:firstLine="709"/>
        <w:jc w:val="both"/>
        <w:rPr>
          <w:rFonts w:ascii="Arial" w:hAnsi="Arial" w:cs="Arial"/>
        </w:rPr>
      </w:pPr>
      <w:r w:rsidRPr="00FA7307">
        <w:rPr>
          <w:rFonts w:ascii="Arial" w:hAnsi="Arial" w:cs="Arial"/>
        </w:rPr>
        <w:t>- дома ребенка;</w:t>
      </w:r>
    </w:p>
    <w:p w:rsidR="00B078B6" w:rsidRPr="00FA7307" w:rsidRDefault="00B078B6" w:rsidP="00E001E6">
      <w:pPr>
        <w:shd w:val="clear" w:color="auto" w:fill="FFFFFF"/>
        <w:tabs>
          <w:tab w:val="left" w:pos="0"/>
          <w:tab w:val="left" w:pos="799"/>
        </w:tabs>
        <w:ind w:firstLine="709"/>
        <w:jc w:val="both"/>
        <w:rPr>
          <w:rFonts w:ascii="Arial" w:hAnsi="Arial" w:cs="Arial"/>
        </w:rPr>
      </w:pPr>
      <w:r w:rsidRPr="00FA7307">
        <w:rPr>
          <w:rFonts w:ascii="Arial" w:hAnsi="Arial" w:cs="Arial"/>
        </w:rPr>
        <w:t>- тренировочные базы, конноспортивные базы, велотреки;</w:t>
      </w:r>
    </w:p>
    <w:p w:rsidR="00B078B6" w:rsidRPr="00FA7307" w:rsidRDefault="00B078B6" w:rsidP="00E001E6">
      <w:pPr>
        <w:shd w:val="clear" w:color="auto" w:fill="FFFFFF"/>
        <w:tabs>
          <w:tab w:val="left" w:pos="0"/>
          <w:tab w:val="left" w:pos="799"/>
        </w:tabs>
        <w:ind w:firstLine="709"/>
        <w:jc w:val="both"/>
        <w:rPr>
          <w:rFonts w:ascii="Arial" w:hAnsi="Arial" w:cs="Arial"/>
        </w:rPr>
      </w:pPr>
      <w:r w:rsidRPr="00FA7307">
        <w:rPr>
          <w:rFonts w:ascii="Arial" w:hAnsi="Arial" w:cs="Arial"/>
        </w:rPr>
        <w:t>- спортклубы, яхтклубы, лодочные станции;</w:t>
      </w:r>
    </w:p>
    <w:p w:rsidR="00B078B6" w:rsidRPr="00FA7307" w:rsidRDefault="00B078B6" w:rsidP="00E001E6">
      <w:pPr>
        <w:shd w:val="clear" w:color="auto" w:fill="FFFFFF"/>
        <w:tabs>
          <w:tab w:val="left" w:pos="0"/>
          <w:tab w:val="left" w:pos="799"/>
        </w:tabs>
        <w:ind w:firstLine="709"/>
        <w:jc w:val="both"/>
        <w:rPr>
          <w:rFonts w:ascii="Arial" w:hAnsi="Arial" w:cs="Arial"/>
        </w:rPr>
      </w:pPr>
      <w:r w:rsidRPr="00FA7307">
        <w:rPr>
          <w:rFonts w:ascii="Arial" w:hAnsi="Arial" w:cs="Arial"/>
        </w:rPr>
        <w:t>- прокат игрового и спортивного инвентаря;</w:t>
      </w:r>
    </w:p>
    <w:p w:rsidR="00B078B6" w:rsidRPr="00FA7307" w:rsidRDefault="00B078B6" w:rsidP="00E001E6">
      <w:pPr>
        <w:shd w:val="clear" w:color="auto" w:fill="FFFFFF"/>
        <w:tabs>
          <w:tab w:val="left" w:pos="0"/>
          <w:tab w:val="left" w:pos="799"/>
        </w:tabs>
        <w:ind w:firstLine="709"/>
        <w:jc w:val="both"/>
        <w:rPr>
          <w:rFonts w:ascii="Arial" w:hAnsi="Arial" w:cs="Arial"/>
        </w:rPr>
      </w:pPr>
      <w:r w:rsidRPr="00FA7307">
        <w:rPr>
          <w:rFonts w:ascii="Arial" w:hAnsi="Arial" w:cs="Arial"/>
        </w:rPr>
        <w:t>- гостиницы, дома приема гостей, центры обслуживания туристов, кемпинги, мотели;</w:t>
      </w:r>
    </w:p>
    <w:p w:rsidR="00B078B6" w:rsidRPr="00FA7307" w:rsidRDefault="00B078B6" w:rsidP="00E001E6">
      <w:pPr>
        <w:shd w:val="clear" w:color="auto" w:fill="FFFFFF"/>
        <w:tabs>
          <w:tab w:val="left" w:pos="0"/>
          <w:tab w:val="left" w:pos="799"/>
        </w:tabs>
        <w:ind w:firstLine="709"/>
        <w:jc w:val="both"/>
        <w:rPr>
          <w:rFonts w:ascii="Arial" w:hAnsi="Arial" w:cs="Arial"/>
        </w:rPr>
      </w:pPr>
      <w:r w:rsidRPr="00FA7307">
        <w:rPr>
          <w:rFonts w:ascii="Arial" w:hAnsi="Arial" w:cs="Arial"/>
        </w:rPr>
        <w:t>- спортзалы, залы рекреации (с бассейнами или без);</w:t>
      </w:r>
    </w:p>
    <w:p w:rsidR="00B078B6" w:rsidRPr="00FA7307" w:rsidRDefault="00B078B6" w:rsidP="00E001E6">
      <w:pPr>
        <w:shd w:val="clear" w:color="auto" w:fill="FFFFFF"/>
        <w:tabs>
          <w:tab w:val="left" w:pos="0"/>
          <w:tab w:val="left" w:pos="799"/>
        </w:tabs>
        <w:ind w:firstLine="709"/>
        <w:jc w:val="both"/>
        <w:rPr>
          <w:rFonts w:ascii="Arial" w:hAnsi="Arial" w:cs="Arial"/>
        </w:rPr>
      </w:pPr>
      <w:r w:rsidRPr="00FA7307">
        <w:rPr>
          <w:rFonts w:ascii="Arial" w:hAnsi="Arial" w:cs="Arial"/>
        </w:rPr>
        <w:t>- спортплощадки;</w:t>
      </w:r>
    </w:p>
    <w:p w:rsidR="00B078B6" w:rsidRPr="00FA7307" w:rsidRDefault="00B078B6" w:rsidP="00E001E6">
      <w:pPr>
        <w:shd w:val="clear" w:color="auto" w:fill="FFFFFF"/>
        <w:tabs>
          <w:tab w:val="left" w:pos="0"/>
          <w:tab w:val="left" w:pos="799"/>
        </w:tabs>
        <w:ind w:firstLine="709"/>
        <w:jc w:val="both"/>
        <w:rPr>
          <w:rFonts w:ascii="Arial" w:hAnsi="Arial" w:cs="Arial"/>
        </w:rPr>
      </w:pPr>
      <w:r w:rsidRPr="00FA7307">
        <w:rPr>
          <w:rFonts w:ascii="Arial" w:hAnsi="Arial" w:cs="Arial"/>
        </w:rPr>
        <w:t>- игровые площадки;</w:t>
      </w:r>
    </w:p>
    <w:p w:rsidR="00B078B6" w:rsidRPr="00FA7307" w:rsidRDefault="00B078B6" w:rsidP="00E001E6">
      <w:pPr>
        <w:shd w:val="clear" w:color="auto" w:fill="FFFFFF"/>
        <w:tabs>
          <w:tab w:val="left" w:pos="0"/>
          <w:tab w:val="left" w:pos="799"/>
        </w:tabs>
        <w:ind w:firstLine="709"/>
        <w:jc w:val="both"/>
        <w:rPr>
          <w:rFonts w:ascii="Arial" w:hAnsi="Arial" w:cs="Arial"/>
        </w:rPr>
      </w:pPr>
      <w:r w:rsidRPr="00FA7307">
        <w:rPr>
          <w:rFonts w:ascii="Arial" w:hAnsi="Arial" w:cs="Arial"/>
        </w:rPr>
        <w:t>- места для пикников, вспомогательные строения и инфраструктура для отдыха;</w:t>
      </w:r>
    </w:p>
    <w:p w:rsidR="00B078B6" w:rsidRPr="00FA7307" w:rsidRDefault="00B078B6" w:rsidP="00E001E6">
      <w:pPr>
        <w:shd w:val="clear" w:color="auto" w:fill="FFFFFF"/>
        <w:tabs>
          <w:tab w:val="left" w:pos="0"/>
          <w:tab w:val="left" w:pos="799"/>
        </w:tabs>
        <w:ind w:firstLine="709"/>
        <w:jc w:val="both"/>
        <w:rPr>
          <w:rFonts w:ascii="Arial" w:hAnsi="Arial" w:cs="Arial"/>
        </w:rPr>
      </w:pPr>
      <w:r w:rsidRPr="00FA7307">
        <w:rPr>
          <w:rFonts w:ascii="Arial" w:hAnsi="Arial" w:cs="Arial"/>
        </w:rPr>
        <w:t>- пляжи;</w:t>
      </w:r>
    </w:p>
    <w:p w:rsidR="00B078B6" w:rsidRPr="00FA7307" w:rsidRDefault="00B078B6" w:rsidP="00E001E6">
      <w:pPr>
        <w:shd w:val="clear" w:color="auto" w:fill="FFFFFF"/>
        <w:tabs>
          <w:tab w:val="left" w:pos="0"/>
          <w:tab w:val="left" w:pos="799"/>
        </w:tabs>
        <w:ind w:firstLine="709"/>
        <w:jc w:val="both"/>
        <w:rPr>
          <w:rFonts w:ascii="Arial" w:hAnsi="Arial" w:cs="Arial"/>
        </w:rPr>
      </w:pPr>
      <w:r w:rsidRPr="00FA7307">
        <w:rPr>
          <w:rFonts w:ascii="Arial" w:hAnsi="Arial" w:cs="Arial"/>
        </w:rPr>
        <w:t>- киоски, лоточная торговля, временные павильоны розничной торговли и обслуживания;</w:t>
      </w:r>
    </w:p>
    <w:p w:rsidR="00B078B6" w:rsidRPr="00FA7307" w:rsidRDefault="00B078B6" w:rsidP="00E001E6">
      <w:pPr>
        <w:shd w:val="clear" w:color="auto" w:fill="FFFFFF"/>
        <w:tabs>
          <w:tab w:val="left" w:pos="0"/>
          <w:tab w:val="left" w:pos="799"/>
        </w:tabs>
        <w:ind w:firstLine="709"/>
        <w:jc w:val="both"/>
        <w:rPr>
          <w:rFonts w:ascii="Arial" w:hAnsi="Arial" w:cs="Arial"/>
        </w:rPr>
      </w:pPr>
      <w:r w:rsidRPr="00FA7307">
        <w:rPr>
          <w:rFonts w:ascii="Arial" w:hAnsi="Arial" w:cs="Arial"/>
        </w:rPr>
        <w:t>- предприятия общественного питания (кафе, рестораны);</w:t>
      </w:r>
    </w:p>
    <w:p w:rsidR="00B078B6" w:rsidRPr="00FA7307" w:rsidRDefault="00B078B6" w:rsidP="00E001E6">
      <w:pPr>
        <w:shd w:val="clear" w:color="auto" w:fill="FFFFFF"/>
        <w:tabs>
          <w:tab w:val="left" w:pos="0"/>
          <w:tab w:val="left" w:pos="799"/>
        </w:tabs>
        <w:ind w:firstLine="709"/>
        <w:jc w:val="both"/>
        <w:rPr>
          <w:rFonts w:ascii="Arial" w:hAnsi="Arial" w:cs="Arial"/>
        </w:rPr>
      </w:pPr>
      <w:r w:rsidRPr="00FA7307">
        <w:rPr>
          <w:rFonts w:ascii="Arial" w:hAnsi="Arial" w:cs="Arial"/>
        </w:rPr>
        <w:t>- пункты оказания первой медицинской помощи;</w:t>
      </w:r>
    </w:p>
    <w:p w:rsidR="00B078B6" w:rsidRPr="00FA7307" w:rsidRDefault="00B078B6" w:rsidP="00E001E6">
      <w:pPr>
        <w:shd w:val="clear" w:color="auto" w:fill="FFFFFF"/>
        <w:tabs>
          <w:tab w:val="left" w:pos="0"/>
          <w:tab w:val="left" w:pos="799"/>
        </w:tabs>
        <w:ind w:firstLine="709"/>
        <w:jc w:val="both"/>
        <w:rPr>
          <w:rFonts w:ascii="Arial" w:hAnsi="Arial" w:cs="Arial"/>
        </w:rPr>
      </w:pPr>
      <w:r w:rsidRPr="00FA7307">
        <w:rPr>
          <w:rFonts w:ascii="Arial" w:hAnsi="Arial" w:cs="Arial"/>
        </w:rPr>
        <w:t>- спасательные станции;</w:t>
      </w:r>
    </w:p>
    <w:p w:rsidR="00B078B6" w:rsidRPr="00FA7307" w:rsidRDefault="00B078B6" w:rsidP="00E001E6">
      <w:pPr>
        <w:shd w:val="clear" w:color="auto" w:fill="FFFFFF"/>
        <w:tabs>
          <w:tab w:val="left" w:pos="0"/>
          <w:tab w:val="left" w:pos="799"/>
        </w:tabs>
        <w:ind w:firstLine="709"/>
        <w:jc w:val="both"/>
        <w:rPr>
          <w:rFonts w:ascii="Arial" w:hAnsi="Arial" w:cs="Arial"/>
        </w:rPr>
      </w:pPr>
      <w:r w:rsidRPr="00FA7307">
        <w:rPr>
          <w:rFonts w:ascii="Arial" w:hAnsi="Arial" w:cs="Arial"/>
        </w:rPr>
        <w:t>- общественные туалеты;</w:t>
      </w:r>
    </w:p>
    <w:p w:rsidR="00B078B6" w:rsidRPr="00FA7307" w:rsidRDefault="00B078B6" w:rsidP="00E001E6">
      <w:pPr>
        <w:shd w:val="clear" w:color="auto" w:fill="FFFFFF"/>
        <w:tabs>
          <w:tab w:val="left" w:pos="0"/>
          <w:tab w:val="left" w:pos="799"/>
        </w:tabs>
        <w:ind w:firstLine="709"/>
        <w:jc w:val="both"/>
        <w:rPr>
          <w:rFonts w:ascii="Arial" w:hAnsi="Arial" w:cs="Arial"/>
        </w:rPr>
      </w:pPr>
      <w:r w:rsidRPr="00FA7307">
        <w:rPr>
          <w:rFonts w:ascii="Arial" w:hAnsi="Arial" w:cs="Arial"/>
        </w:rPr>
        <w:t>- объекты пожарной охраны;</w:t>
      </w:r>
    </w:p>
    <w:p w:rsidR="00B078B6" w:rsidRPr="00FA7307" w:rsidRDefault="00B078B6" w:rsidP="00E001E6">
      <w:pPr>
        <w:shd w:val="clear" w:color="auto" w:fill="FFFFFF"/>
        <w:tabs>
          <w:tab w:val="left" w:pos="0"/>
          <w:tab w:val="left" w:pos="799"/>
        </w:tabs>
        <w:ind w:firstLine="709"/>
        <w:jc w:val="both"/>
        <w:rPr>
          <w:rFonts w:ascii="Arial" w:hAnsi="Arial" w:cs="Arial"/>
        </w:rPr>
      </w:pPr>
      <w:r w:rsidRPr="00FA7307">
        <w:rPr>
          <w:rFonts w:ascii="Arial" w:hAnsi="Arial" w:cs="Arial"/>
        </w:rPr>
        <w:t>- объекты, связанные с отправлением культа;</w:t>
      </w:r>
    </w:p>
    <w:p w:rsidR="00B078B6" w:rsidRPr="00FA7307" w:rsidRDefault="00B078B6" w:rsidP="00E001E6">
      <w:pPr>
        <w:shd w:val="clear" w:color="auto" w:fill="FFFFFF"/>
        <w:tabs>
          <w:tab w:val="left" w:pos="0"/>
          <w:tab w:val="left" w:pos="799"/>
        </w:tabs>
        <w:ind w:firstLine="709"/>
        <w:jc w:val="both"/>
        <w:rPr>
          <w:rFonts w:ascii="Arial" w:hAnsi="Arial" w:cs="Arial"/>
        </w:rPr>
      </w:pPr>
      <w:r w:rsidRPr="00FA7307">
        <w:rPr>
          <w:rFonts w:ascii="Arial" w:hAnsi="Arial" w:cs="Arial"/>
        </w:rPr>
        <w:t>- парковки перед объектами обслуживающих, оздоровительных и спортивных видов использования.</w:t>
      </w:r>
    </w:p>
    <w:p w:rsidR="00B078B6" w:rsidRPr="00FA7307" w:rsidRDefault="00B078B6" w:rsidP="00E001E6">
      <w:pPr>
        <w:shd w:val="clear" w:color="auto" w:fill="FFFFFF"/>
        <w:tabs>
          <w:tab w:val="left" w:pos="0"/>
          <w:tab w:val="left" w:pos="799"/>
        </w:tabs>
        <w:ind w:firstLine="709"/>
        <w:jc w:val="both"/>
        <w:rPr>
          <w:rFonts w:ascii="Arial" w:hAnsi="Arial" w:cs="Arial"/>
        </w:rPr>
      </w:pPr>
      <w:r w:rsidRPr="00FA7307">
        <w:rPr>
          <w:rFonts w:ascii="Arial" w:hAnsi="Arial" w:cs="Arial"/>
          <w:u w:val="single"/>
        </w:rPr>
        <w:t>ВСПОМОГАТЕЛЬНЫЕ ВИДЫ РАЗРЕШЕННОГО ИСПОЛЬЗОВАНИЯ</w:t>
      </w:r>
      <w:r w:rsidRPr="00FA7307">
        <w:rPr>
          <w:rFonts w:ascii="Arial" w:hAnsi="Arial" w:cs="Arial"/>
        </w:rPr>
        <w:t>:</w:t>
      </w:r>
    </w:p>
    <w:p w:rsidR="00B078B6" w:rsidRPr="00FA7307" w:rsidRDefault="00B078B6" w:rsidP="00E001E6">
      <w:pPr>
        <w:widowControl w:val="0"/>
        <w:autoSpaceDE w:val="0"/>
        <w:autoSpaceDN w:val="0"/>
        <w:adjustRightInd w:val="0"/>
        <w:ind w:firstLine="709"/>
        <w:jc w:val="both"/>
        <w:rPr>
          <w:rFonts w:ascii="Arial" w:hAnsi="Arial" w:cs="Arial"/>
        </w:rPr>
      </w:pPr>
      <w:r w:rsidRPr="00FA7307">
        <w:rPr>
          <w:rFonts w:ascii="Arial" w:hAnsi="Arial" w:cs="Arial"/>
          <w:color w:val="000000"/>
        </w:rPr>
        <w:t>-</w:t>
      </w:r>
      <w:r w:rsidRPr="00FA7307">
        <w:rPr>
          <w:rFonts w:ascii="Arial" w:hAnsi="Arial" w:cs="Arial"/>
        </w:rPr>
        <w:t xml:space="preserve"> площадки для мусоросборников;</w:t>
      </w:r>
    </w:p>
    <w:p w:rsidR="00B078B6" w:rsidRPr="00FA7307" w:rsidRDefault="00B078B6" w:rsidP="00E001E6">
      <w:pPr>
        <w:shd w:val="clear" w:color="auto" w:fill="FFFFFF"/>
        <w:tabs>
          <w:tab w:val="left" w:pos="0"/>
          <w:tab w:val="left" w:pos="799"/>
        </w:tabs>
        <w:ind w:firstLine="709"/>
        <w:jc w:val="both"/>
        <w:rPr>
          <w:rFonts w:ascii="Arial" w:hAnsi="Arial" w:cs="Arial"/>
        </w:rPr>
      </w:pPr>
      <w:r w:rsidRPr="00FA7307">
        <w:rPr>
          <w:rFonts w:ascii="Arial" w:hAnsi="Arial" w:cs="Arial"/>
        </w:rPr>
        <w:t>- площадки для выгула собак.</w:t>
      </w:r>
    </w:p>
    <w:p w:rsidR="00B078B6" w:rsidRPr="00FA7307" w:rsidRDefault="00B078B6" w:rsidP="00E001E6">
      <w:pPr>
        <w:widowControl w:val="0"/>
        <w:autoSpaceDE w:val="0"/>
        <w:autoSpaceDN w:val="0"/>
        <w:adjustRightInd w:val="0"/>
        <w:ind w:firstLine="709"/>
        <w:jc w:val="both"/>
        <w:rPr>
          <w:rFonts w:ascii="Arial" w:hAnsi="Arial" w:cs="Arial"/>
        </w:rPr>
      </w:pPr>
      <w:r w:rsidRPr="00FA7307">
        <w:rPr>
          <w:rFonts w:ascii="Arial" w:hAnsi="Arial" w:cs="Arial"/>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22"/>
        <w:gridCol w:w="5248"/>
      </w:tblGrid>
      <w:tr w:rsidR="00B078B6" w:rsidRPr="00FA7307">
        <w:tc>
          <w:tcPr>
            <w:tcW w:w="0" w:type="auto"/>
          </w:tcPr>
          <w:p w:rsidR="00B078B6" w:rsidRPr="00FA7307" w:rsidRDefault="00B078B6" w:rsidP="00774517">
            <w:pPr>
              <w:widowControl w:val="0"/>
              <w:autoSpaceDE w:val="0"/>
              <w:autoSpaceDN w:val="0"/>
              <w:adjustRightInd w:val="0"/>
              <w:jc w:val="both"/>
              <w:rPr>
                <w:rFonts w:ascii="Arial" w:hAnsi="Arial" w:cs="Arial"/>
              </w:rPr>
            </w:pPr>
            <w:r w:rsidRPr="00FA7307">
              <w:rPr>
                <w:rFonts w:ascii="Arial" w:hAnsi="Arial" w:cs="Arial"/>
              </w:rPr>
              <w:t>Наименование размера, параметра</w:t>
            </w:r>
          </w:p>
        </w:tc>
        <w:tc>
          <w:tcPr>
            <w:tcW w:w="0" w:type="auto"/>
          </w:tcPr>
          <w:p w:rsidR="00B078B6" w:rsidRPr="00FA7307" w:rsidRDefault="00B078B6" w:rsidP="00774517">
            <w:pPr>
              <w:widowControl w:val="0"/>
              <w:autoSpaceDE w:val="0"/>
              <w:autoSpaceDN w:val="0"/>
              <w:adjustRightInd w:val="0"/>
              <w:jc w:val="both"/>
              <w:rPr>
                <w:rFonts w:ascii="Arial" w:hAnsi="Arial" w:cs="Arial"/>
              </w:rPr>
            </w:pPr>
            <w:r w:rsidRPr="00FA7307">
              <w:rPr>
                <w:rFonts w:ascii="Arial" w:hAnsi="Arial" w:cs="Arial"/>
              </w:rPr>
              <w:t>Значение, единица измерения, дополнительные условия</w:t>
            </w:r>
          </w:p>
        </w:tc>
      </w:tr>
      <w:tr w:rsidR="00B078B6" w:rsidRPr="00FA7307">
        <w:tc>
          <w:tcPr>
            <w:tcW w:w="0" w:type="auto"/>
          </w:tcPr>
          <w:p w:rsidR="00B078B6" w:rsidRPr="00FA7307" w:rsidRDefault="00B078B6" w:rsidP="00774517">
            <w:pPr>
              <w:widowControl w:val="0"/>
              <w:autoSpaceDE w:val="0"/>
              <w:autoSpaceDN w:val="0"/>
              <w:adjustRightInd w:val="0"/>
              <w:jc w:val="both"/>
              <w:rPr>
                <w:rFonts w:ascii="Arial" w:hAnsi="Arial" w:cs="Arial"/>
                <w:b/>
                <w:bCs/>
              </w:rPr>
            </w:pPr>
            <w:r w:rsidRPr="00FA7307">
              <w:rPr>
                <w:rFonts w:ascii="Arial" w:hAnsi="Arial" w:cs="Arial"/>
              </w:rPr>
              <w:t>Предельные (минимальные и (или) максимальные) размеры земельных участков</w:t>
            </w:r>
          </w:p>
        </w:tc>
        <w:tc>
          <w:tcPr>
            <w:tcW w:w="0" w:type="auto"/>
          </w:tcPr>
          <w:p w:rsidR="00B078B6" w:rsidRPr="00FA7307" w:rsidRDefault="00B078B6" w:rsidP="00774517">
            <w:pPr>
              <w:widowControl w:val="0"/>
              <w:autoSpaceDE w:val="0"/>
              <w:autoSpaceDN w:val="0"/>
              <w:adjustRightInd w:val="0"/>
              <w:jc w:val="both"/>
              <w:rPr>
                <w:rFonts w:ascii="Arial" w:hAnsi="Arial" w:cs="Arial"/>
                <w:b/>
                <w:bCs/>
              </w:rPr>
            </w:pPr>
            <w:r w:rsidRPr="00FA7307">
              <w:rPr>
                <w:rFonts w:ascii="Arial" w:hAnsi="Arial" w:cs="Arial"/>
              </w:rPr>
              <w:t>не подлежит установлению</w:t>
            </w:r>
          </w:p>
        </w:tc>
      </w:tr>
      <w:tr w:rsidR="00B078B6" w:rsidRPr="00FA7307">
        <w:tc>
          <w:tcPr>
            <w:tcW w:w="0" w:type="auto"/>
          </w:tcPr>
          <w:p w:rsidR="00B078B6" w:rsidRPr="00FA7307" w:rsidRDefault="00B078B6" w:rsidP="00774517">
            <w:pPr>
              <w:widowControl w:val="0"/>
              <w:autoSpaceDE w:val="0"/>
              <w:autoSpaceDN w:val="0"/>
              <w:adjustRightInd w:val="0"/>
              <w:jc w:val="both"/>
              <w:rPr>
                <w:rFonts w:ascii="Arial" w:hAnsi="Arial" w:cs="Arial"/>
                <w:b/>
                <w:bCs/>
              </w:rPr>
            </w:pPr>
            <w:r w:rsidRPr="00FA7307">
              <w:rPr>
                <w:rFonts w:ascii="Arial" w:hAnsi="Arial" w:cs="Aria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задний, строений, сооружений</w:t>
            </w:r>
          </w:p>
        </w:tc>
        <w:tc>
          <w:tcPr>
            <w:tcW w:w="0" w:type="auto"/>
          </w:tcPr>
          <w:p w:rsidR="00B078B6" w:rsidRPr="00FA7307" w:rsidRDefault="00B078B6" w:rsidP="00774517">
            <w:pPr>
              <w:widowControl w:val="0"/>
              <w:autoSpaceDE w:val="0"/>
              <w:autoSpaceDN w:val="0"/>
              <w:adjustRightInd w:val="0"/>
              <w:jc w:val="both"/>
              <w:rPr>
                <w:rFonts w:ascii="Arial" w:hAnsi="Arial" w:cs="Arial"/>
                <w:b/>
                <w:bCs/>
              </w:rPr>
            </w:pPr>
            <w:r w:rsidRPr="00FA7307">
              <w:rPr>
                <w:rFonts w:ascii="Arial" w:hAnsi="Arial" w:cs="Arial"/>
              </w:rPr>
              <w:t>не подлежит установлению</w:t>
            </w:r>
          </w:p>
        </w:tc>
      </w:tr>
      <w:tr w:rsidR="00B078B6" w:rsidRPr="00FA7307">
        <w:tc>
          <w:tcPr>
            <w:tcW w:w="0" w:type="auto"/>
          </w:tcPr>
          <w:p w:rsidR="00B078B6" w:rsidRPr="00FA7307" w:rsidRDefault="00B078B6" w:rsidP="00774517">
            <w:pPr>
              <w:widowControl w:val="0"/>
              <w:autoSpaceDE w:val="0"/>
              <w:autoSpaceDN w:val="0"/>
              <w:adjustRightInd w:val="0"/>
              <w:jc w:val="both"/>
              <w:rPr>
                <w:rFonts w:ascii="Arial" w:hAnsi="Arial" w:cs="Arial"/>
                <w:b/>
                <w:bCs/>
              </w:rPr>
            </w:pPr>
            <w:r w:rsidRPr="00FA7307">
              <w:rPr>
                <w:rFonts w:ascii="Arial" w:hAnsi="Arial" w:cs="Arial"/>
              </w:rPr>
              <w:t>Предельное количество этажей или предельная высота зданий, строений, сооружений</w:t>
            </w:r>
          </w:p>
        </w:tc>
        <w:tc>
          <w:tcPr>
            <w:tcW w:w="0" w:type="auto"/>
          </w:tcPr>
          <w:p w:rsidR="00B078B6" w:rsidRPr="00FA7307" w:rsidRDefault="00B078B6" w:rsidP="00774517">
            <w:pPr>
              <w:widowControl w:val="0"/>
              <w:autoSpaceDE w:val="0"/>
              <w:autoSpaceDN w:val="0"/>
              <w:adjustRightInd w:val="0"/>
              <w:jc w:val="both"/>
              <w:rPr>
                <w:rFonts w:ascii="Arial" w:hAnsi="Arial" w:cs="Arial"/>
                <w:b/>
                <w:bCs/>
              </w:rPr>
            </w:pPr>
            <w:r w:rsidRPr="00FA7307">
              <w:rPr>
                <w:rFonts w:ascii="Arial" w:hAnsi="Arial" w:cs="Arial"/>
              </w:rPr>
              <w:t>не подлежит установлению</w:t>
            </w:r>
          </w:p>
        </w:tc>
      </w:tr>
      <w:tr w:rsidR="00B078B6" w:rsidRPr="00FA7307">
        <w:tc>
          <w:tcPr>
            <w:tcW w:w="0" w:type="auto"/>
          </w:tcPr>
          <w:p w:rsidR="00B078B6" w:rsidRPr="00FA7307" w:rsidRDefault="00B078B6" w:rsidP="00774517">
            <w:pPr>
              <w:widowControl w:val="0"/>
              <w:autoSpaceDE w:val="0"/>
              <w:autoSpaceDN w:val="0"/>
              <w:adjustRightInd w:val="0"/>
              <w:jc w:val="both"/>
              <w:rPr>
                <w:rFonts w:ascii="Arial" w:hAnsi="Arial" w:cs="Arial"/>
                <w:b/>
                <w:bCs/>
              </w:rPr>
            </w:pPr>
            <w:r w:rsidRPr="00FA7307">
              <w:rPr>
                <w:rFonts w:ascii="Arial" w:hAnsi="Arial" w:cs="Aria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 площади земельного участка</w:t>
            </w:r>
          </w:p>
        </w:tc>
        <w:tc>
          <w:tcPr>
            <w:tcW w:w="0" w:type="auto"/>
          </w:tcPr>
          <w:p w:rsidR="00B078B6" w:rsidRPr="00FA7307" w:rsidRDefault="00B078B6" w:rsidP="00774517">
            <w:pPr>
              <w:widowControl w:val="0"/>
              <w:autoSpaceDE w:val="0"/>
              <w:autoSpaceDN w:val="0"/>
              <w:adjustRightInd w:val="0"/>
              <w:jc w:val="both"/>
              <w:rPr>
                <w:rFonts w:ascii="Arial" w:hAnsi="Arial" w:cs="Arial"/>
              </w:rPr>
            </w:pPr>
            <w:r w:rsidRPr="00FA7307">
              <w:rPr>
                <w:rFonts w:ascii="Arial" w:hAnsi="Arial" w:cs="Arial"/>
              </w:rPr>
              <w:t>не подлежит установлению</w:t>
            </w:r>
          </w:p>
        </w:tc>
      </w:tr>
      <w:tr w:rsidR="00B078B6" w:rsidRPr="00FA7307">
        <w:tc>
          <w:tcPr>
            <w:tcW w:w="0" w:type="auto"/>
          </w:tcPr>
          <w:p w:rsidR="00B078B6" w:rsidRPr="00FA7307" w:rsidRDefault="00B078B6" w:rsidP="00774517">
            <w:pPr>
              <w:widowControl w:val="0"/>
              <w:autoSpaceDE w:val="0"/>
              <w:autoSpaceDN w:val="0"/>
              <w:adjustRightInd w:val="0"/>
              <w:jc w:val="both"/>
              <w:rPr>
                <w:rFonts w:ascii="Arial" w:hAnsi="Arial" w:cs="Arial"/>
                <w:b/>
                <w:bCs/>
              </w:rPr>
            </w:pPr>
            <w:r w:rsidRPr="00FA7307">
              <w:rPr>
                <w:rFonts w:ascii="Arial" w:hAnsi="Arial" w:cs="Arial"/>
              </w:rPr>
              <w:t>Иные предельные параметры разрешенного строительства, реконструкции объектов капитального строительства</w:t>
            </w:r>
          </w:p>
        </w:tc>
        <w:tc>
          <w:tcPr>
            <w:tcW w:w="0" w:type="auto"/>
          </w:tcPr>
          <w:p w:rsidR="00B078B6" w:rsidRPr="00FA7307" w:rsidRDefault="00B078B6" w:rsidP="00774517">
            <w:pPr>
              <w:widowControl w:val="0"/>
              <w:autoSpaceDE w:val="0"/>
              <w:autoSpaceDN w:val="0"/>
              <w:adjustRightInd w:val="0"/>
              <w:jc w:val="both"/>
              <w:rPr>
                <w:rFonts w:ascii="Arial" w:hAnsi="Arial" w:cs="Arial"/>
              </w:rPr>
            </w:pPr>
            <w:r w:rsidRPr="00FA7307">
              <w:rPr>
                <w:rFonts w:ascii="Arial" w:hAnsi="Arial" w:cs="Arial"/>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B078B6" w:rsidRPr="00FA7307" w:rsidRDefault="00B078B6" w:rsidP="00774517">
            <w:pPr>
              <w:autoSpaceDE w:val="0"/>
              <w:autoSpaceDN w:val="0"/>
              <w:adjustRightInd w:val="0"/>
              <w:jc w:val="both"/>
              <w:rPr>
                <w:rFonts w:ascii="Arial" w:hAnsi="Arial" w:cs="Arial"/>
                <w:color w:val="000000"/>
              </w:rPr>
            </w:pPr>
            <w:r w:rsidRPr="00FA7307">
              <w:rPr>
                <w:rFonts w:ascii="Arial" w:hAnsi="Arial" w:cs="Arial"/>
                <w:color w:val="000000"/>
              </w:rPr>
              <w:t>Расстояние от паркового массива до территории жилой застройки – не менее 30 м.</w:t>
            </w:r>
          </w:p>
          <w:p w:rsidR="00B078B6" w:rsidRPr="00FA7307" w:rsidRDefault="00B078B6" w:rsidP="00774517">
            <w:pPr>
              <w:jc w:val="both"/>
              <w:rPr>
                <w:rFonts w:ascii="Arial" w:hAnsi="Arial" w:cs="Arial"/>
                <w:color w:val="000000"/>
              </w:rPr>
            </w:pPr>
            <w:r w:rsidRPr="00FA7307">
              <w:rPr>
                <w:rFonts w:ascii="Arial" w:hAnsi="Arial" w:cs="Arial"/>
                <w:color w:val="000000"/>
              </w:rPr>
              <w:t>. Автостоянки следует размещать за территорией парков, но не далее 400 м от входа. Размер участков на одно место: для легковых автомобилей -25 м</w:t>
            </w:r>
            <w:r w:rsidRPr="00FA7307">
              <w:rPr>
                <w:rFonts w:ascii="Arial" w:hAnsi="Arial" w:cs="Arial"/>
                <w:color w:val="000000"/>
                <w:vertAlign w:val="superscript"/>
              </w:rPr>
              <w:t>2</w:t>
            </w:r>
            <w:r w:rsidRPr="00FA7307">
              <w:rPr>
                <w:rFonts w:ascii="Arial" w:hAnsi="Arial" w:cs="Arial"/>
                <w:color w:val="000000"/>
              </w:rPr>
              <w:t>, автобусов – 40 м</w:t>
            </w:r>
            <w:r w:rsidRPr="00FA7307">
              <w:rPr>
                <w:rFonts w:ascii="Arial" w:hAnsi="Arial" w:cs="Arial"/>
                <w:color w:val="000000"/>
                <w:vertAlign w:val="superscript"/>
              </w:rPr>
              <w:t>2</w:t>
            </w:r>
            <w:r w:rsidRPr="00FA7307">
              <w:rPr>
                <w:rFonts w:ascii="Arial" w:hAnsi="Arial" w:cs="Arial"/>
                <w:color w:val="000000"/>
              </w:rPr>
              <w:t>, велосипедов 0,9 м</w:t>
            </w:r>
            <w:r w:rsidRPr="00FA7307">
              <w:rPr>
                <w:rFonts w:ascii="Arial" w:hAnsi="Arial" w:cs="Arial"/>
                <w:color w:val="000000"/>
                <w:vertAlign w:val="superscript"/>
              </w:rPr>
              <w:t>2</w:t>
            </w:r>
            <w:r w:rsidRPr="00FA7307">
              <w:rPr>
                <w:rFonts w:ascii="Arial" w:hAnsi="Arial" w:cs="Arial"/>
                <w:color w:val="000000"/>
              </w:rPr>
              <w:t>.</w:t>
            </w:r>
          </w:p>
          <w:p w:rsidR="00B078B6" w:rsidRPr="00FA7307" w:rsidRDefault="00B078B6" w:rsidP="00774517">
            <w:pPr>
              <w:shd w:val="clear" w:color="auto" w:fill="FFFFFF"/>
              <w:tabs>
                <w:tab w:val="left" w:pos="276"/>
              </w:tabs>
              <w:jc w:val="both"/>
              <w:rPr>
                <w:rFonts w:ascii="Arial" w:hAnsi="Arial" w:cs="Arial"/>
                <w:color w:val="000000"/>
                <w:spacing w:val="-24"/>
              </w:rPr>
            </w:pPr>
            <w:r w:rsidRPr="00FA7307">
              <w:rPr>
                <w:rFonts w:ascii="Arial" w:hAnsi="Arial" w:cs="Arial"/>
                <w:color w:val="000000"/>
              </w:rPr>
              <w:t>Примечание:</w:t>
            </w:r>
          </w:p>
          <w:p w:rsidR="00B078B6" w:rsidRPr="00FA7307" w:rsidRDefault="00B078B6" w:rsidP="00774517">
            <w:pPr>
              <w:shd w:val="clear" w:color="auto" w:fill="FFFFFF"/>
              <w:tabs>
                <w:tab w:val="left" w:pos="276"/>
              </w:tabs>
              <w:jc w:val="both"/>
              <w:rPr>
                <w:rFonts w:ascii="Arial" w:hAnsi="Arial" w:cs="Arial"/>
                <w:color w:val="000000"/>
              </w:rPr>
            </w:pPr>
            <w:r w:rsidRPr="00FA7307">
              <w:rPr>
                <w:rFonts w:ascii="Arial" w:hAnsi="Arial" w:cs="Arial"/>
                <w:color w:val="000000"/>
                <w:spacing w:val="-24"/>
              </w:rPr>
              <w:t>1.</w:t>
            </w:r>
            <w:r w:rsidRPr="00FA7307">
              <w:rPr>
                <w:rFonts w:ascii="Arial" w:hAnsi="Arial" w:cs="Arial"/>
                <w:color w:val="000000"/>
                <w:spacing w:val="-2"/>
              </w:rPr>
              <w:t>Расчетное число единовременных посетителей территории парков, лесопарков, лесов, зеленых зон (</w:t>
            </w:r>
            <w:r w:rsidRPr="00FA7307">
              <w:rPr>
                <w:rFonts w:ascii="Arial" w:hAnsi="Arial" w:cs="Arial"/>
                <w:color w:val="000000"/>
                <w:spacing w:val="-5"/>
              </w:rPr>
              <w:t>чел/га) следует принимать не более:</w:t>
            </w:r>
          </w:p>
          <w:p w:rsidR="00B078B6" w:rsidRPr="00FA7307" w:rsidRDefault="00B078B6" w:rsidP="00774517">
            <w:pPr>
              <w:widowControl w:val="0"/>
              <w:shd w:val="clear" w:color="auto" w:fill="FFFFFF"/>
              <w:tabs>
                <w:tab w:val="left" w:pos="4904"/>
              </w:tabs>
              <w:autoSpaceDE w:val="0"/>
              <w:autoSpaceDN w:val="0"/>
              <w:adjustRightInd w:val="0"/>
              <w:jc w:val="both"/>
              <w:rPr>
                <w:rFonts w:ascii="Arial" w:hAnsi="Arial" w:cs="Arial"/>
                <w:color w:val="000000"/>
              </w:rPr>
            </w:pPr>
            <w:r w:rsidRPr="00FA7307">
              <w:rPr>
                <w:rFonts w:ascii="Arial" w:hAnsi="Arial" w:cs="Arial"/>
                <w:color w:val="000000"/>
                <w:spacing w:val="-7"/>
              </w:rPr>
              <w:t>- парков</w:t>
            </w:r>
            <w:r>
              <w:rPr>
                <w:rFonts w:ascii="Arial" w:hAnsi="Arial" w:cs="Arial"/>
                <w:color w:val="000000"/>
                <w:spacing w:val="-7"/>
              </w:rPr>
              <w:t xml:space="preserve"> </w:t>
            </w:r>
            <w:r w:rsidRPr="00FA7307">
              <w:rPr>
                <w:rFonts w:ascii="Arial" w:hAnsi="Arial" w:cs="Arial"/>
                <w:color w:val="000000"/>
                <w:spacing w:val="-15"/>
              </w:rPr>
              <w:t>100</w:t>
            </w:r>
          </w:p>
          <w:p w:rsidR="00B078B6" w:rsidRPr="00FA7307" w:rsidRDefault="00B078B6" w:rsidP="00774517">
            <w:pPr>
              <w:widowControl w:val="0"/>
              <w:shd w:val="clear" w:color="auto" w:fill="FFFFFF"/>
              <w:tabs>
                <w:tab w:val="left" w:pos="4904"/>
              </w:tabs>
              <w:autoSpaceDE w:val="0"/>
              <w:autoSpaceDN w:val="0"/>
              <w:adjustRightInd w:val="0"/>
              <w:jc w:val="both"/>
              <w:rPr>
                <w:rFonts w:ascii="Arial" w:hAnsi="Arial" w:cs="Arial"/>
                <w:color w:val="000000"/>
              </w:rPr>
            </w:pPr>
            <w:r w:rsidRPr="00FA7307">
              <w:rPr>
                <w:rFonts w:ascii="Arial" w:hAnsi="Arial" w:cs="Arial"/>
                <w:color w:val="000000"/>
                <w:spacing w:val="-5"/>
              </w:rPr>
              <w:t>- парков зон отдыха</w:t>
            </w:r>
            <w:r>
              <w:rPr>
                <w:rFonts w:ascii="Arial" w:hAnsi="Arial" w:cs="Arial"/>
                <w:color w:val="000000"/>
                <w:spacing w:val="-5"/>
              </w:rPr>
              <w:t xml:space="preserve"> </w:t>
            </w:r>
            <w:r w:rsidRPr="00FA7307">
              <w:rPr>
                <w:rFonts w:ascii="Arial" w:hAnsi="Arial" w:cs="Arial"/>
                <w:color w:val="000000"/>
                <w:spacing w:val="-13"/>
              </w:rPr>
              <w:t>70</w:t>
            </w:r>
          </w:p>
          <w:p w:rsidR="00B078B6" w:rsidRPr="00FA7307" w:rsidRDefault="00B078B6" w:rsidP="00774517">
            <w:pPr>
              <w:widowControl w:val="0"/>
              <w:shd w:val="clear" w:color="auto" w:fill="FFFFFF"/>
              <w:tabs>
                <w:tab w:val="left" w:pos="4904"/>
              </w:tabs>
              <w:autoSpaceDE w:val="0"/>
              <w:autoSpaceDN w:val="0"/>
              <w:adjustRightInd w:val="0"/>
              <w:jc w:val="both"/>
              <w:rPr>
                <w:rFonts w:ascii="Arial" w:hAnsi="Arial" w:cs="Arial"/>
                <w:color w:val="000000"/>
              </w:rPr>
            </w:pPr>
            <w:r w:rsidRPr="00FA7307">
              <w:rPr>
                <w:rFonts w:ascii="Arial" w:hAnsi="Arial" w:cs="Arial"/>
                <w:color w:val="000000"/>
                <w:spacing w:val="-5"/>
              </w:rPr>
              <w:t>- лесопарков (лугопарков, гидропарков)</w:t>
            </w:r>
            <w:r>
              <w:rPr>
                <w:rFonts w:ascii="Arial" w:hAnsi="Arial" w:cs="Arial"/>
                <w:color w:val="000000"/>
                <w:spacing w:val="-5"/>
              </w:rPr>
              <w:t xml:space="preserve"> </w:t>
            </w:r>
            <w:r w:rsidRPr="00FA7307">
              <w:rPr>
                <w:rFonts w:ascii="Arial" w:hAnsi="Arial" w:cs="Arial"/>
                <w:color w:val="000000"/>
                <w:spacing w:val="-19"/>
              </w:rPr>
              <w:t>10</w:t>
            </w:r>
          </w:p>
          <w:p w:rsidR="00B078B6" w:rsidRPr="00FA7307" w:rsidRDefault="00B078B6" w:rsidP="00774517">
            <w:pPr>
              <w:widowControl w:val="0"/>
              <w:shd w:val="clear" w:color="auto" w:fill="FFFFFF"/>
              <w:tabs>
                <w:tab w:val="left" w:pos="4904"/>
              </w:tabs>
              <w:autoSpaceDE w:val="0"/>
              <w:autoSpaceDN w:val="0"/>
              <w:adjustRightInd w:val="0"/>
              <w:jc w:val="both"/>
              <w:rPr>
                <w:rFonts w:ascii="Arial" w:hAnsi="Arial" w:cs="Arial"/>
                <w:color w:val="000000"/>
              </w:rPr>
            </w:pPr>
            <w:r w:rsidRPr="00FA7307">
              <w:rPr>
                <w:rFonts w:ascii="Arial" w:hAnsi="Arial" w:cs="Arial"/>
                <w:color w:val="000000"/>
                <w:spacing w:val="-4"/>
              </w:rPr>
              <w:t>- лесов</w:t>
            </w:r>
            <w:r>
              <w:rPr>
                <w:rFonts w:ascii="Arial" w:hAnsi="Arial" w:cs="Arial"/>
                <w:color w:val="000000"/>
                <w:spacing w:val="-4"/>
              </w:rPr>
              <w:t xml:space="preserve"> </w:t>
            </w:r>
            <w:r w:rsidRPr="00FA7307">
              <w:rPr>
                <w:rFonts w:ascii="Arial" w:hAnsi="Arial" w:cs="Arial"/>
                <w:color w:val="000000"/>
                <w:spacing w:val="-16"/>
              </w:rPr>
              <w:t>1-3</w:t>
            </w:r>
          </w:p>
          <w:p w:rsidR="00B078B6" w:rsidRPr="00FA7307" w:rsidRDefault="00B078B6" w:rsidP="00774517">
            <w:pPr>
              <w:shd w:val="clear" w:color="auto" w:fill="FFFFFF"/>
              <w:tabs>
                <w:tab w:val="left" w:pos="348"/>
              </w:tabs>
              <w:jc w:val="both"/>
              <w:rPr>
                <w:rFonts w:ascii="Arial" w:hAnsi="Arial" w:cs="Arial"/>
                <w:color w:val="000000"/>
              </w:rPr>
            </w:pPr>
            <w:r w:rsidRPr="00FA7307">
              <w:rPr>
                <w:rFonts w:ascii="Arial" w:hAnsi="Arial" w:cs="Arial"/>
                <w:color w:val="000000"/>
                <w:spacing w:val="-16"/>
              </w:rPr>
              <w:t>2.</w:t>
            </w:r>
            <w:r w:rsidRPr="00FA7307">
              <w:rPr>
                <w:rFonts w:ascii="Arial" w:hAnsi="Arial" w:cs="Arial"/>
                <w:color w:val="000000"/>
              </w:rPr>
              <w:tab/>
            </w:r>
            <w:r w:rsidRPr="00FA7307">
              <w:rPr>
                <w:rFonts w:ascii="Arial" w:hAnsi="Arial" w:cs="Arial"/>
                <w:color w:val="000000"/>
                <w:spacing w:val="-5"/>
              </w:rPr>
              <w:t>При</w:t>
            </w:r>
            <w:r>
              <w:rPr>
                <w:rFonts w:ascii="Arial" w:hAnsi="Arial" w:cs="Arial"/>
                <w:color w:val="000000"/>
                <w:spacing w:val="-5"/>
              </w:rPr>
              <w:t xml:space="preserve"> </w:t>
            </w:r>
            <w:r w:rsidRPr="00FA7307">
              <w:rPr>
                <w:rFonts w:ascii="Arial" w:hAnsi="Arial" w:cs="Arial"/>
                <w:color w:val="000000"/>
                <w:spacing w:val="-5"/>
              </w:rPr>
              <w:t>числе единовременных посетителей   10-50  чел/га  необходимо   предусматривать  дорожно-</w:t>
            </w:r>
            <w:r w:rsidRPr="00FA7307">
              <w:rPr>
                <w:rFonts w:ascii="Arial" w:hAnsi="Arial" w:cs="Arial"/>
                <w:color w:val="000000"/>
                <w:spacing w:val="-6"/>
              </w:rPr>
              <w:t xml:space="preserve">тропиночную сеть для организации их движения, а на опушках полян - почвозащитные посадки, при числе </w:t>
            </w:r>
            <w:r w:rsidRPr="00FA7307">
              <w:rPr>
                <w:rFonts w:ascii="Arial" w:hAnsi="Arial" w:cs="Arial"/>
                <w:color w:val="000000"/>
                <w:spacing w:val="-5"/>
              </w:rPr>
              <w:t>единовременных посетителей 50 чел/га и более - мероприятия по преобразованию лесного ландшафта в</w:t>
            </w:r>
            <w:r w:rsidRPr="00FA7307">
              <w:rPr>
                <w:rFonts w:ascii="Arial" w:hAnsi="Arial" w:cs="Arial"/>
                <w:color w:val="000000"/>
                <w:spacing w:val="-10"/>
              </w:rPr>
              <w:t>парковый.</w:t>
            </w:r>
          </w:p>
          <w:p w:rsidR="00B078B6" w:rsidRPr="00FA7307" w:rsidRDefault="00B078B6" w:rsidP="00774517">
            <w:pPr>
              <w:shd w:val="clear" w:color="auto" w:fill="FFFFFF"/>
              <w:tabs>
                <w:tab w:val="left" w:pos="248"/>
              </w:tabs>
              <w:jc w:val="both"/>
              <w:rPr>
                <w:rFonts w:ascii="Arial" w:hAnsi="Arial" w:cs="Arial"/>
                <w:color w:val="000000"/>
              </w:rPr>
            </w:pPr>
            <w:r w:rsidRPr="00FA7307">
              <w:rPr>
                <w:rFonts w:ascii="Arial" w:hAnsi="Arial" w:cs="Arial"/>
                <w:color w:val="000000"/>
                <w:spacing w:val="-19"/>
              </w:rPr>
              <w:t>3.</w:t>
            </w:r>
            <w:r w:rsidRPr="00FA7307">
              <w:rPr>
                <w:rFonts w:ascii="Arial" w:hAnsi="Arial" w:cs="Arial"/>
                <w:color w:val="000000"/>
              </w:rPr>
              <w:tab/>
            </w:r>
            <w:r w:rsidRPr="00FA7307">
              <w:rPr>
                <w:rFonts w:ascii="Arial" w:hAnsi="Arial" w:cs="Arial"/>
                <w:color w:val="000000"/>
                <w:spacing w:val="-4"/>
              </w:rPr>
              <w:t xml:space="preserve">Дорожную сеть ландшафтно-рекреационных территорий (дороги, аллеи, тропы) следует трассировать </w:t>
            </w:r>
            <w:r w:rsidRPr="00FA7307">
              <w:rPr>
                <w:rFonts w:ascii="Arial" w:hAnsi="Arial" w:cs="Arial"/>
                <w:color w:val="000000"/>
                <w:spacing w:val="-3"/>
              </w:rPr>
              <w:t xml:space="preserve">по возможности с минимальными уклонами в соответствии с направлениями основных путей движения </w:t>
            </w:r>
            <w:r w:rsidRPr="00FA7307">
              <w:rPr>
                <w:rFonts w:ascii="Arial" w:hAnsi="Arial" w:cs="Arial"/>
                <w:color w:val="000000"/>
                <w:spacing w:val="1"/>
              </w:rPr>
              <w:t xml:space="preserve">пешеходов и с учетом  определения  кратчайших расстояний  к остановочным  пунктам,  игровым  и </w:t>
            </w:r>
            <w:r w:rsidRPr="00FA7307">
              <w:rPr>
                <w:rFonts w:ascii="Arial" w:hAnsi="Arial" w:cs="Arial"/>
                <w:color w:val="000000"/>
                <w:spacing w:val="-5"/>
              </w:rPr>
              <w:t xml:space="preserve">спортивным площадкам. Ширина дорожки должна быть кратной 0,75 м (ширина полосы движения одного </w:t>
            </w:r>
            <w:r w:rsidRPr="00FA7307">
              <w:rPr>
                <w:rFonts w:ascii="Arial" w:hAnsi="Arial" w:cs="Arial"/>
                <w:color w:val="000000"/>
                <w:spacing w:val="-8"/>
              </w:rPr>
              <w:t>человека).</w:t>
            </w:r>
          </w:p>
          <w:p w:rsidR="00B078B6" w:rsidRPr="00774517" w:rsidRDefault="00B078B6" w:rsidP="00774517">
            <w:pPr>
              <w:shd w:val="clear" w:color="auto" w:fill="FFFFFF"/>
              <w:jc w:val="both"/>
              <w:rPr>
                <w:rFonts w:ascii="Arial" w:hAnsi="Arial" w:cs="Arial"/>
                <w:color w:val="000000"/>
              </w:rPr>
            </w:pPr>
            <w:r w:rsidRPr="00FA7307">
              <w:rPr>
                <w:rFonts w:ascii="Arial" w:hAnsi="Arial" w:cs="Arial"/>
                <w:color w:val="000000"/>
                <w:spacing w:val="-5"/>
              </w:rPr>
              <w:t xml:space="preserve">4. Покрытия площадок, дорожно-тропиночной сети в пределах ландшафтно-рекреационных территорий следует применять из плиток, щебня и других прочных минеральных материалов, допуская применение </w:t>
            </w:r>
            <w:r w:rsidRPr="00FA7307">
              <w:rPr>
                <w:rFonts w:ascii="Arial" w:hAnsi="Arial" w:cs="Arial"/>
                <w:color w:val="000000"/>
                <w:spacing w:val="-6"/>
              </w:rPr>
              <w:t>асфальтового покрытия в исключительных случаях.</w:t>
            </w:r>
          </w:p>
        </w:tc>
      </w:tr>
    </w:tbl>
    <w:p w:rsidR="00B078B6" w:rsidRPr="00FA7307" w:rsidRDefault="00B078B6" w:rsidP="00E001E6">
      <w:pPr>
        <w:shd w:val="clear" w:color="auto" w:fill="FFFFFF"/>
        <w:tabs>
          <w:tab w:val="left" w:pos="0"/>
          <w:tab w:val="left" w:pos="799"/>
        </w:tabs>
        <w:ind w:firstLine="709"/>
        <w:jc w:val="both"/>
        <w:rPr>
          <w:rFonts w:ascii="Arial" w:hAnsi="Arial" w:cs="Arial"/>
        </w:rPr>
      </w:pPr>
      <w:r w:rsidRPr="00FA7307">
        <w:rPr>
          <w:rFonts w:ascii="Arial" w:hAnsi="Arial" w:cs="Arial"/>
          <w:b/>
          <w:bCs/>
        </w:rPr>
        <w:t>Статья 47.9.   Градостроительные регламенты. Сельскохозяйственные зоны.</w:t>
      </w:r>
    </w:p>
    <w:p w:rsidR="00B078B6" w:rsidRPr="00FA7307" w:rsidRDefault="00B078B6" w:rsidP="00E001E6">
      <w:pPr>
        <w:shd w:val="clear" w:color="auto" w:fill="FFFFFF"/>
        <w:tabs>
          <w:tab w:val="left" w:pos="0"/>
          <w:tab w:val="left" w:pos="799"/>
        </w:tabs>
        <w:ind w:firstLine="709"/>
        <w:jc w:val="both"/>
        <w:rPr>
          <w:rFonts w:ascii="Arial" w:hAnsi="Arial" w:cs="Arial"/>
        </w:rPr>
      </w:pPr>
      <w:r w:rsidRPr="00FA7307">
        <w:rPr>
          <w:rFonts w:ascii="Arial" w:hAnsi="Arial" w:cs="Arial"/>
          <w:b/>
          <w:bCs/>
          <w:u w:val="single"/>
        </w:rPr>
        <w:t>СХ – 2   Зона сельскохозяйственного использования</w:t>
      </w:r>
    </w:p>
    <w:p w:rsidR="00B078B6" w:rsidRPr="00FA7307" w:rsidRDefault="00B078B6" w:rsidP="00E001E6">
      <w:pPr>
        <w:shd w:val="clear" w:color="auto" w:fill="FFFFFF"/>
        <w:tabs>
          <w:tab w:val="left" w:pos="0"/>
          <w:tab w:val="left" w:pos="799"/>
        </w:tabs>
        <w:ind w:firstLine="709"/>
        <w:jc w:val="both"/>
        <w:rPr>
          <w:rFonts w:ascii="Arial" w:hAnsi="Arial" w:cs="Arial"/>
        </w:rPr>
      </w:pPr>
      <w:r w:rsidRPr="00FA7307">
        <w:rPr>
          <w:rFonts w:ascii="Arial" w:hAnsi="Arial" w:cs="Arial"/>
        </w:rPr>
        <w:t>Зона сельскохозяйственного использования СХ - 2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rsidR="00B078B6" w:rsidRPr="00FA7307" w:rsidRDefault="00B078B6" w:rsidP="00E001E6">
      <w:pPr>
        <w:pStyle w:val="Iauiue"/>
        <w:ind w:firstLine="709"/>
        <w:jc w:val="both"/>
        <w:rPr>
          <w:rFonts w:ascii="Arial" w:hAnsi="Arial" w:cs="Arial"/>
          <w:sz w:val="24"/>
          <w:szCs w:val="24"/>
          <w:u w:val="single"/>
        </w:rPr>
      </w:pPr>
      <w:r w:rsidRPr="00FA7307">
        <w:rPr>
          <w:rFonts w:ascii="Arial" w:hAnsi="Arial" w:cs="Arial"/>
          <w:sz w:val="24"/>
          <w:szCs w:val="24"/>
          <w:u w:val="single"/>
        </w:rPr>
        <w:t>ОСНОВНЫЕ ВИДЫ РАЗРЕШЕННОГО ИСПОЛЬЗОВАНИЯ НЕДВИЖИМОСТИ:</w:t>
      </w:r>
    </w:p>
    <w:p w:rsidR="00B078B6" w:rsidRPr="00FA7307" w:rsidRDefault="00B078B6" w:rsidP="00E001E6">
      <w:pPr>
        <w:shd w:val="clear" w:color="auto" w:fill="FFFFFF"/>
        <w:tabs>
          <w:tab w:val="left" w:pos="0"/>
          <w:tab w:val="left" w:pos="799"/>
        </w:tabs>
        <w:ind w:firstLine="709"/>
        <w:jc w:val="both"/>
        <w:rPr>
          <w:rFonts w:ascii="Arial" w:hAnsi="Arial" w:cs="Arial"/>
        </w:rPr>
      </w:pPr>
      <w:r w:rsidRPr="00FA7307">
        <w:rPr>
          <w:rFonts w:ascii="Arial" w:hAnsi="Arial" w:cs="Arial"/>
        </w:rPr>
        <w:t>- поля и участки для выращивания сельхозпродукции;</w:t>
      </w:r>
    </w:p>
    <w:p w:rsidR="00B078B6" w:rsidRPr="00FA7307" w:rsidRDefault="00B078B6" w:rsidP="00E001E6">
      <w:pPr>
        <w:shd w:val="clear" w:color="auto" w:fill="FFFFFF"/>
        <w:tabs>
          <w:tab w:val="left" w:pos="0"/>
          <w:tab w:val="left" w:pos="799"/>
        </w:tabs>
        <w:ind w:firstLine="709"/>
        <w:jc w:val="both"/>
        <w:rPr>
          <w:rFonts w:ascii="Arial" w:hAnsi="Arial" w:cs="Arial"/>
        </w:rPr>
      </w:pPr>
      <w:r w:rsidRPr="00FA7307">
        <w:rPr>
          <w:rFonts w:ascii="Arial" w:hAnsi="Arial" w:cs="Arial"/>
        </w:rPr>
        <w:t>- луга, пастбища;</w:t>
      </w:r>
    </w:p>
    <w:p w:rsidR="00B078B6" w:rsidRPr="00FA7307" w:rsidRDefault="00B078B6" w:rsidP="00E001E6">
      <w:pPr>
        <w:shd w:val="clear" w:color="auto" w:fill="FFFFFF"/>
        <w:tabs>
          <w:tab w:val="left" w:pos="0"/>
          <w:tab w:val="left" w:pos="799"/>
        </w:tabs>
        <w:ind w:firstLine="709"/>
        <w:jc w:val="both"/>
        <w:rPr>
          <w:rFonts w:ascii="Arial" w:hAnsi="Arial" w:cs="Arial"/>
        </w:rPr>
      </w:pPr>
      <w:r w:rsidRPr="00FA7307">
        <w:rPr>
          <w:rFonts w:ascii="Arial" w:hAnsi="Arial" w:cs="Arial"/>
        </w:rPr>
        <w:t>- животноводческие фермы;</w:t>
      </w:r>
    </w:p>
    <w:p w:rsidR="00B078B6" w:rsidRPr="00FA7307" w:rsidRDefault="00B078B6" w:rsidP="00E001E6">
      <w:pPr>
        <w:shd w:val="clear" w:color="auto" w:fill="FFFFFF"/>
        <w:tabs>
          <w:tab w:val="left" w:pos="0"/>
          <w:tab w:val="left" w:pos="799"/>
        </w:tabs>
        <w:ind w:firstLine="709"/>
        <w:jc w:val="both"/>
        <w:rPr>
          <w:rFonts w:ascii="Arial" w:hAnsi="Arial" w:cs="Arial"/>
        </w:rPr>
      </w:pPr>
      <w:r w:rsidRPr="00FA7307">
        <w:rPr>
          <w:rFonts w:ascii="Arial" w:hAnsi="Arial" w:cs="Arial"/>
        </w:rPr>
        <w:t>- подсобные хозяйства;</w:t>
      </w:r>
    </w:p>
    <w:p w:rsidR="00B078B6" w:rsidRPr="00FA7307" w:rsidRDefault="00B078B6" w:rsidP="00E001E6">
      <w:pPr>
        <w:shd w:val="clear" w:color="auto" w:fill="FFFFFF"/>
        <w:tabs>
          <w:tab w:val="left" w:pos="0"/>
          <w:tab w:val="left" w:pos="799"/>
        </w:tabs>
        <w:ind w:firstLine="709"/>
        <w:jc w:val="both"/>
        <w:rPr>
          <w:rFonts w:ascii="Arial" w:hAnsi="Arial" w:cs="Arial"/>
        </w:rPr>
      </w:pPr>
      <w:r w:rsidRPr="00FA7307">
        <w:rPr>
          <w:rFonts w:ascii="Arial" w:hAnsi="Arial" w:cs="Arial"/>
        </w:rPr>
        <w:t>- лесозащитные полосы.</w:t>
      </w:r>
    </w:p>
    <w:p w:rsidR="00B078B6" w:rsidRPr="00FA7307" w:rsidRDefault="00B078B6" w:rsidP="00E001E6">
      <w:pPr>
        <w:shd w:val="clear" w:color="auto" w:fill="FFFFFF"/>
        <w:tabs>
          <w:tab w:val="left" w:pos="0"/>
          <w:tab w:val="left" w:pos="799"/>
        </w:tabs>
        <w:ind w:firstLine="709"/>
        <w:jc w:val="both"/>
        <w:rPr>
          <w:rFonts w:ascii="Arial" w:hAnsi="Arial" w:cs="Arial"/>
          <w:u w:val="single"/>
        </w:rPr>
      </w:pPr>
      <w:r w:rsidRPr="00FA7307">
        <w:rPr>
          <w:rFonts w:ascii="Arial" w:hAnsi="Arial" w:cs="Arial"/>
          <w:u w:val="single"/>
        </w:rPr>
        <w:t>ВСПОМОГАТЕЛЬНЫЕ ВИДЫ РАЗРЕШЕННОГО ИСПОЛЬЗОВАНИЯ:</w:t>
      </w:r>
    </w:p>
    <w:p w:rsidR="00B078B6" w:rsidRPr="00FA7307" w:rsidRDefault="00B078B6" w:rsidP="00E001E6">
      <w:pPr>
        <w:shd w:val="clear" w:color="auto" w:fill="FFFFFF"/>
        <w:tabs>
          <w:tab w:val="left" w:pos="0"/>
          <w:tab w:val="left" w:pos="799"/>
        </w:tabs>
        <w:ind w:firstLine="709"/>
        <w:jc w:val="both"/>
        <w:rPr>
          <w:rFonts w:ascii="Arial" w:hAnsi="Arial" w:cs="Arial"/>
          <w:color w:val="000000"/>
        </w:rPr>
      </w:pPr>
      <w:r w:rsidRPr="00FA7307">
        <w:rPr>
          <w:rFonts w:ascii="Arial" w:hAnsi="Arial" w:cs="Arial"/>
          <w:color w:val="000000"/>
        </w:rPr>
        <w:t>- размещение хозяйственных строений и сооружений.</w:t>
      </w:r>
      <w:r w:rsidRPr="00FA7307">
        <w:rPr>
          <w:rFonts w:ascii="Arial" w:hAnsi="Arial" w:cs="Arial"/>
          <w:color w:val="000000"/>
        </w:rPr>
        <w:tab/>
      </w:r>
    </w:p>
    <w:p w:rsidR="00B078B6" w:rsidRPr="00FA7307" w:rsidRDefault="00B078B6" w:rsidP="00E001E6">
      <w:pPr>
        <w:shd w:val="clear" w:color="auto" w:fill="FFFFFF"/>
        <w:tabs>
          <w:tab w:val="left" w:pos="0"/>
          <w:tab w:val="left" w:pos="799"/>
        </w:tabs>
        <w:ind w:firstLine="709"/>
        <w:jc w:val="both"/>
        <w:rPr>
          <w:rFonts w:ascii="Arial" w:hAnsi="Arial" w:cs="Arial"/>
        </w:rPr>
      </w:pPr>
      <w:r w:rsidRPr="00FA7307">
        <w:rPr>
          <w:rFonts w:ascii="Arial" w:hAnsi="Arial" w:cs="Arial"/>
          <w:u w:val="single"/>
        </w:rPr>
        <w:t>УСЛОВНО РАЗРЕШЕННЫЕ ВИДЫ РАЗРЕШЕНОГО ИСПОЛЬЗОВАНИЯ</w:t>
      </w:r>
      <w:r w:rsidRPr="00FA7307">
        <w:rPr>
          <w:rFonts w:ascii="Arial" w:hAnsi="Arial" w:cs="Arial"/>
        </w:rPr>
        <w:t>:</w:t>
      </w:r>
    </w:p>
    <w:p w:rsidR="00B078B6" w:rsidRPr="00FA7307" w:rsidRDefault="00B078B6" w:rsidP="00E001E6">
      <w:pPr>
        <w:widowControl w:val="0"/>
        <w:autoSpaceDE w:val="0"/>
        <w:autoSpaceDN w:val="0"/>
        <w:adjustRightInd w:val="0"/>
        <w:ind w:firstLine="709"/>
        <w:jc w:val="both"/>
        <w:rPr>
          <w:rFonts w:ascii="Arial" w:hAnsi="Arial" w:cs="Arial"/>
          <w:strike/>
          <w:color w:val="000000"/>
        </w:rPr>
      </w:pPr>
      <w:r w:rsidRPr="00FA7307">
        <w:rPr>
          <w:rFonts w:ascii="Arial" w:hAnsi="Arial" w:cs="Arial"/>
          <w:color w:val="000000"/>
        </w:rPr>
        <w:t xml:space="preserve">Для территориальной зоны СХ-2 условно разрешенные виды использования не устанавливаются. </w:t>
      </w:r>
    </w:p>
    <w:p w:rsidR="00B078B6" w:rsidRPr="00FA7307" w:rsidRDefault="00B078B6" w:rsidP="00E001E6">
      <w:pPr>
        <w:widowControl w:val="0"/>
        <w:autoSpaceDE w:val="0"/>
        <w:autoSpaceDN w:val="0"/>
        <w:adjustRightInd w:val="0"/>
        <w:ind w:firstLine="709"/>
        <w:jc w:val="both"/>
        <w:rPr>
          <w:rFonts w:ascii="Arial" w:hAnsi="Arial" w:cs="Arial"/>
        </w:rPr>
      </w:pPr>
      <w:r w:rsidRPr="00FA7307">
        <w:rPr>
          <w:rFonts w:ascii="Arial" w:hAnsi="Arial" w:cs="Arial"/>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2"/>
        <w:gridCol w:w="4898"/>
      </w:tblGrid>
      <w:tr w:rsidR="00B078B6" w:rsidRPr="00FA7307">
        <w:tc>
          <w:tcPr>
            <w:tcW w:w="0" w:type="auto"/>
          </w:tcPr>
          <w:p w:rsidR="00B078B6" w:rsidRPr="00FA7307" w:rsidRDefault="00B078B6" w:rsidP="00774517">
            <w:pPr>
              <w:widowControl w:val="0"/>
              <w:autoSpaceDE w:val="0"/>
              <w:autoSpaceDN w:val="0"/>
              <w:adjustRightInd w:val="0"/>
              <w:jc w:val="both"/>
              <w:rPr>
                <w:rFonts w:ascii="Arial" w:hAnsi="Arial" w:cs="Arial"/>
              </w:rPr>
            </w:pPr>
            <w:r w:rsidRPr="00FA7307">
              <w:rPr>
                <w:rFonts w:ascii="Arial" w:hAnsi="Arial" w:cs="Arial"/>
              </w:rPr>
              <w:t>Наименование размера, параметра</w:t>
            </w:r>
          </w:p>
        </w:tc>
        <w:tc>
          <w:tcPr>
            <w:tcW w:w="0" w:type="auto"/>
          </w:tcPr>
          <w:p w:rsidR="00B078B6" w:rsidRPr="00FA7307" w:rsidRDefault="00B078B6" w:rsidP="00774517">
            <w:pPr>
              <w:widowControl w:val="0"/>
              <w:autoSpaceDE w:val="0"/>
              <w:autoSpaceDN w:val="0"/>
              <w:adjustRightInd w:val="0"/>
              <w:jc w:val="both"/>
              <w:rPr>
                <w:rFonts w:ascii="Arial" w:hAnsi="Arial" w:cs="Arial"/>
              </w:rPr>
            </w:pPr>
            <w:r w:rsidRPr="00FA7307">
              <w:rPr>
                <w:rFonts w:ascii="Arial" w:hAnsi="Arial" w:cs="Arial"/>
              </w:rPr>
              <w:t>Значение, единица измерения, дополнительные условия</w:t>
            </w:r>
          </w:p>
        </w:tc>
      </w:tr>
      <w:tr w:rsidR="00B078B6" w:rsidRPr="00FA7307">
        <w:tc>
          <w:tcPr>
            <w:tcW w:w="0" w:type="auto"/>
          </w:tcPr>
          <w:p w:rsidR="00B078B6" w:rsidRPr="00FA7307" w:rsidRDefault="00B078B6" w:rsidP="00774517">
            <w:pPr>
              <w:widowControl w:val="0"/>
              <w:autoSpaceDE w:val="0"/>
              <w:autoSpaceDN w:val="0"/>
              <w:adjustRightInd w:val="0"/>
              <w:jc w:val="both"/>
              <w:rPr>
                <w:rFonts w:ascii="Arial" w:hAnsi="Arial" w:cs="Arial"/>
                <w:b/>
                <w:bCs/>
              </w:rPr>
            </w:pPr>
            <w:r w:rsidRPr="00FA7307">
              <w:rPr>
                <w:rFonts w:ascii="Arial" w:hAnsi="Arial" w:cs="Arial"/>
              </w:rPr>
              <w:t>Предельные (минимальные и (или) максимальные) размеры земельных участков</w:t>
            </w:r>
          </w:p>
        </w:tc>
        <w:tc>
          <w:tcPr>
            <w:tcW w:w="0" w:type="auto"/>
          </w:tcPr>
          <w:p w:rsidR="00B078B6" w:rsidRPr="00FA7307" w:rsidRDefault="00B078B6" w:rsidP="00774517">
            <w:pPr>
              <w:widowControl w:val="0"/>
              <w:autoSpaceDE w:val="0"/>
              <w:autoSpaceDN w:val="0"/>
              <w:adjustRightInd w:val="0"/>
              <w:jc w:val="both"/>
              <w:rPr>
                <w:rFonts w:ascii="Arial" w:hAnsi="Arial" w:cs="Arial"/>
                <w:b/>
                <w:bCs/>
              </w:rPr>
            </w:pPr>
            <w:r w:rsidRPr="00FA7307">
              <w:rPr>
                <w:rFonts w:ascii="Arial" w:hAnsi="Arial" w:cs="Arial"/>
              </w:rPr>
              <w:t>не подлежит установлению</w:t>
            </w:r>
          </w:p>
        </w:tc>
      </w:tr>
      <w:tr w:rsidR="00B078B6" w:rsidRPr="00FA7307">
        <w:tc>
          <w:tcPr>
            <w:tcW w:w="0" w:type="auto"/>
          </w:tcPr>
          <w:p w:rsidR="00B078B6" w:rsidRPr="00FA7307" w:rsidRDefault="00B078B6" w:rsidP="00774517">
            <w:pPr>
              <w:widowControl w:val="0"/>
              <w:autoSpaceDE w:val="0"/>
              <w:autoSpaceDN w:val="0"/>
              <w:adjustRightInd w:val="0"/>
              <w:jc w:val="both"/>
              <w:rPr>
                <w:rFonts w:ascii="Arial" w:hAnsi="Arial" w:cs="Arial"/>
                <w:b/>
                <w:bCs/>
              </w:rPr>
            </w:pPr>
            <w:r w:rsidRPr="00FA7307">
              <w:rPr>
                <w:rFonts w:ascii="Arial" w:hAnsi="Arial" w:cs="Aria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задний, строений, сооружений</w:t>
            </w:r>
          </w:p>
        </w:tc>
        <w:tc>
          <w:tcPr>
            <w:tcW w:w="0" w:type="auto"/>
          </w:tcPr>
          <w:p w:rsidR="00B078B6" w:rsidRPr="00FA7307" w:rsidRDefault="00B078B6" w:rsidP="00774517">
            <w:pPr>
              <w:widowControl w:val="0"/>
              <w:autoSpaceDE w:val="0"/>
              <w:autoSpaceDN w:val="0"/>
              <w:adjustRightInd w:val="0"/>
              <w:jc w:val="both"/>
              <w:rPr>
                <w:rFonts w:ascii="Arial" w:hAnsi="Arial" w:cs="Arial"/>
                <w:b/>
                <w:bCs/>
              </w:rPr>
            </w:pPr>
            <w:r w:rsidRPr="00FA7307">
              <w:rPr>
                <w:rFonts w:ascii="Arial" w:hAnsi="Arial" w:cs="Arial"/>
              </w:rPr>
              <w:t>не подлежит установлению</w:t>
            </w:r>
          </w:p>
        </w:tc>
      </w:tr>
      <w:tr w:rsidR="00B078B6" w:rsidRPr="00FA7307">
        <w:tc>
          <w:tcPr>
            <w:tcW w:w="0" w:type="auto"/>
          </w:tcPr>
          <w:p w:rsidR="00B078B6" w:rsidRPr="00FA7307" w:rsidRDefault="00B078B6" w:rsidP="00774517">
            <w:pPr>
              <w:widowControl w:val="0"/>
              <w:autoSpaceDE w:val="0"/>
              <w:autoSpaceDN w:val="0"/>
              <w:adjustRightInd w:val="0"/>
              <w:jc w:val="both"/>
              <w:rPr>
                <w:rFonts w:ascii="Arial" w:hAnsi="Arial" w:cs="Arial"/>
                <w:b/>
                <w:bCs/>
              </w:rPr>
            </w:pPr>
            <w:r w:rsidRPr="00FA7307">
              <w:rPr>
                <w:rFonts w:ascii="Arial" w:hAnsi="Arial" w:cs="Arial"/>
              </w:rPr>
              <w:t>Предельное количество этажей или предельная высота зданий, строений, сооружений</w:t>
            </w:r>
          </w:p>
        </w:tc>
        <w:tc>
          <w:tcPr>
            <w:tcW w:w="0" w:type="auto"/>
          </w:tcPr>
          <w:p w:rsidR="00B078B6" w:rsidRPr="00FA7307" w:rsidRDefault="00B078B6" w:rsidP="00774517">
            <w:pPr>
              <w:widowControl w:val="0"/>
              <w:autoSpaceDE w:val="0"/>
              <w:autoSpaceDN w:val="0"/>
              <w:adjustRightInd w:val="0"/>
              <w:jc w:val="both"/>
              <w:rPr>
                <w:rFonts w:ascii="Arial" w:hAnsi="Arial" w:cs="Arial"/>
                <w:b/>
                <w:bCs/>
              </w:rPr>
            </w:pPr>
            <w:r w:rsidRPr="00FA7307">
              <w:rPr>
                <w:rFonts w:ascii="Arial" w:hAnsi="Arial" w:cs="Arial"/>
              </w:rPr>
              <w:t>не подлежит установлению</w:t>
            </w:r>
          </w:p>
        </w:tc>
      </w:tr>
      <w:tr w:rsidR="00B078B6" w:rsidRPr="00FA7307">
        <w:tc>
          <w:tcPr>
            <w:tcW w:w="0" w:type="auto"/>
          </w:tcPr>
          <w:p w:rsidR="00B078B6" w:rsidRPr="00FA7307" w:rsidRDefault="00B078B6" w:rsidP="00774517">
            <w:pPr>
              <w:widowControl w:val="0"/>
              <w:autoSpaceDE w:val="0"/>
              <w:autoSpaceDN w:val="0"/>
              <w:adjustRightInd w:val="0"/>
              <w:jc w:val="both"/>
              <w:rPr>
                <w:rFonts w:ascii="Arial" w:hAnsi="Arial" w:cs="Arial"/>
                <w:b/>
                <w:bCs/>
              </w:rPr>
            </w:pPr>
            <w:r w:rsidRPr="00FA7307">
              <w:rPr>
                <w:rFonts w:ascii="Arial" w:hAnsi="Arial" w:cs="Aria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 площади земельного участка</w:t>
            </w:r>
          </w:p>
        </w:tc>
        <w:tc>
          <w:tcPr>
            <w:tcW w:w="0" w:type="auto"/>
          </w:tcPr>
          <w:p w:rsidR="00B078B6" w:rsidRPr="00FA7307" w:rsidRDefault="00B078B6" w:rsidP="00774517">
            <w:pPr>
              <w:widowControl w:val="0"/>
              <w:autoSpaceDE w:val="0"/>
              <w:autoSpaceDN w:val="0"/>
              <w:adjustRightInd w:val="0"/>
              <w:jc w:val="both"/>
              <w:rPr>
                <w:rFonts w:ascii="Arial" w:hAnsi="Arial" w:cs="Arial"/>
              </w:rPr>
            </w:pPr>
            <w:r w:rsidRPr="00FA7307">
              <w:rPr>
                <w:rFonts w:ascii="Arial" w:hAnsi="Arial" w:cs="Arial"/>
              </w:rPr>
              <w:t>не подлежит установлению</w:t>
            </w:r>
          </w:p>
        </w:tc>
      </w:tr>
      <w:tr w:rsidR="00B078B6" w:rsidRPr="00FA7307">
        <w:tc>
          <w:tcPr>
            <w:tcW w:w="0" w:type="auto"/>
          </w:tcPr>
          <w:p w:rsidR="00B078B6" w:rsidRPr="00FA7307" w:rsidRDefault="00B078B6" w:rsidP="00774517">
            <w:pPr>
              <w:widowControl w:val="0"/>
              <w:autoSpaceDE w:val="0"/>
              <w:autoSpaceDN w:val="0"/>
              <w:adjustRightInd w:val="0"/>
              <w:jc w:val="both"/>
              <w:rPr>
                <w:rFonts w:ascii="Arial" w:hAnsi="Arial" w:cs="Arial"/>
                <w:b/>
                <w:bCs/>
              </w:rPr>
            </w:pPr>
            <w:r w:rsidRPr="00FA7307">
              <w:rPr>
                <w:rFonts w:ascii="Arial" w:hAnsi="Arial" w:cs="Arial"/>
              </w:rPr>
              <w:t>Иные предельные параметры разрешенного строительства, реконструкции объектов капитального строительства</w:t>
            </w:r>
          </w:p>
        </w:tc>
        <w:tc>
          <w:tcPr>
            <w:tcW w:w="0" w:type="auto"/>
          </w:tcPr>
          <w:p w:rsidR="00B078B6" w:rsidRPr="00FA7307" w:rsidRDefault="00B078B6" w:rsidP="00774517">
            <w:pPr>
              <w:widowControl w:val="0"/>
              <w:autoSpaceDE w:val="0"/>
              <w:autoSpaceDN w:val="0"/>
              <w:adjustRightInd w:val="0"/>
              <w:jc w:val="both"/>
              <w:rPr>
                <w:rFonts w:ascii="Arial" w:hAnsi="Arial" w:cs="Arial"/>
              </w:rPr>
            </w:pPr>
            <w:r w:rsidRPr="00FA7307">
              <w:rPr>
                <w:rFonts w:ascii="Arial" w:hAnsi="Arial" w:cs="Arial"/>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B078B6" w:rsidRPr="00FA7307" w:rsidRDefault="00B078B6" w:rsidP="00774517">
            <w:pPr>
              <w:shd w:val="clear" w:color="auto" w:fill="FFFFFF"/>
              <w:jc w:val="both"/>
              <w:rPr>
                <w:rFonts w:ascii="Arial" w:hAnsi="Arial" w:cs="Arial"/>
                <w:b/>
                <w:bCs/>
              </w:rPr>
            </w:pPr>
          </w:p>
        </w:tc>
      </w:tr>
    </w:tbl>
    <w:p w:rsidR="00B078B6" w:rsidRPr="00FA7307" w:rsidRDefault="00B078B6" w:rsidP="00E001E6">
      <w:pPr>
        <w:shd w:val="clear" w:color="auto" w:fill="FFFFFF"/>
        <w:tabs>
          <w:tab w:val="left" w:pos="0"/>
          <w:tab w:val="left" w:pos="799"/>
        </w:tabs>
        <w:ind w:firstLine="709"/>
        <w:jc w:val="both"/>
        <w:rPr>
          <w:rFonts w:ascii="Arial" w:hAnsi="Arial" w:cs="Arial"/>
        </w:rPr>
      </w:pPr>
      <w:r w:rsidRPr="00FA7307">
        <w:rPr>
          <w:rFonts w:ascii="Arial" w:hAnsi="Arial" w:cs="Arial"/>
          <w:b/>
          <w:bCs/>
          <w:u w:val="single"/>
        </w:rPr>
        <w:t>СХ - 1   Зона коллективных садов и садово-огородных участков.</w:t>
      </w:r>
    </w:p>
    <w:p w:rsidR="00B078B6" w:rsidRPr="00FA7307" w:rsidRDefault="00B078B6" w:rsidP="00E001E6">
      <w:pPr>
        <w:shd w:val="clear" w:color="auto" w:fill="FFFFFF"/>
        <w:tabs>
          <w:tab w:val="left" w:pos="0"/>
          <w:tab w:val="left" w:pos="799"/>
        </w:tabs>
        <w:ind w:firstLine="709"/>
        <w:jc w:val="both"/>
        <w:rPr>
          <w:rFonts w:ascii="Arial" w:hAnsi="Arial" w:cs="Arial"/>
        </w:rPr>
      </w:pPr>
      <w:r w:rsidRPr="00FA7307">
        <w:rPr>
          <w:rFonts w:ascii="Arial" w:hAnsi="Arial" w:cs="Arial"/>
        </w:rPr>
        <w:t>Зона коллективных садов выделена для обеспечения правовых условий формирования территорий, используемых в целях выращивании фруктов и овощей при соблюдении нижеследующих видов и параметров разрешенного использования недвижимости.</w:t>
      </w:r>
    </w:p>
    <w:p w:rsidR="00B078B6" w:rsidRPr="00FA7307" w:rsidRDefault="00B078B6" w:rsidP="00E001E6">
      <w:pPr>
        <w:pStyle w:val="Iauiue"/>
        <w:ind w:firstLine="709"/>
        <w:jc w:val="both"/>
        <w:rPr>
          <w:rFonts w:ascii="Arial" w:hAnsi="Arial" w:cs="Arial"/>
          <w:sz w:val="24"/>
          <w:szCs w:val="24"/>
          <w:u w:val="single"/>
        </w:rPr>
      </w:pPr>
      <w:r w:rsidRPr="00FA7307">
        <w:rPr>
          <w:rFonts w:ascii="Arial" w:hAnsi="Arial" w:cs="Arial"/>
          <w:sz w:val="24"/>
          <w:szCs w:val="24"/>
          <w:u w:val="single"/>
        </w:rPr>
        <w:t>ОСНОВНЫЕ ВИДЫ РАЗРЕШЕННОГО ИСПОЛЬЗОВАНИЯ НЕДВИЖИМОСТИ:</w:t>
      </w:r>
    </w:p>
    <w:p w:rsidR="00B078B6" w:rsidRPr="00FA7307" w:rsidRDefault="00B078B6" w:rsidP="00E001E6">
      <w:pPr>
        <w:shd w:val="clear" w:color="auto" w:fill="FFFFFF"/>
        <w:tabs>
          <w:tab w:val="left" w:pos="0"/>
          <w:tab w:val="left" w:pos="799"/>
        </w:tabs>
        <w:ind w:firstLine="709"/>
        <w:jc w:val="both"/>
        <w:rPr>
          <w:rFonts w:ascii="Arial" w:hAnsi="Arial" w:cs="Arial"/>
        </w:rPr>
      </w:pPr>
      <w:r w:rsidRPr="00FA7307">
        <w:rPr>
          <w:rFonts w:ascii="Arial" w:hAnsi="Arial" w:cs="Arial"/>
        </w:rPr>
        <w:t>- садовые дома, летние сооружения;</w:t>
      </w:r>
    </w:p>
    <w:p w:rsidR="00B078B6" w:rsidRPr="00FA7307" w:rsidRDefault="00B078B6" w:rsidP="00E001E6">
      <w:pPr>
        <w:shd w:val="clear" w:color="auto" w:fill="FFFFFF"/>
        <w:tabs>
          <w:tab w:val="left" w:pos="0"/>
          <w:tab w:val="left" w:pos="799"/>
        </w:tabs>
        <w:ind w:firstLine="709"/>
        <w:jc w:val="both"/>
        <w:rPr>
          <w:rFonts w:ascii="Arial" w:hAnsi="Arial" w:cs="Arial"/>
        </w:rPr>
      </w:pPr>
      <w:r w:rsidRPr="00FA7307">
        <w:rPr>
          <w:rFonts w:ascii="Arial" w:hAnsi="Arial" w:cs="Arial"/>
        </w:rPr>
        <w:t>- сады, огороды;</w:t>
      </w:r>
    </w:p>
    <w:p w:rsidR="00B078B6" w:rsidRPr="00FA7307" w:rsidRDefault="00B078B6" w:rsidP="00E001E6">
      <w:pPr>
        <w:ind w:firstLine="709"/>
        <w:jc w:val="both"/>
        <w:rPr>
          <w:rFonts w:ascii="Arial" w:hAnsi="Arial" w:cs="Arial"/>
        </w:rPr>
      </w:pPr>
      <w:r w:rsidRPr="00FA7307">
        <w:rPr>
          <w:rFonts w:ascii="Arial" w:hAnsi="Arial" w:cs="Arial"/>
        </w:rPr>
        <w:t>- 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B078B6" w:rsidRPr="00FA7307" w:rsidRDefault="00B078B6" w:rsidP="00E001E6">
      <w:pPr>
        <w:ind w:firstLine="709"/>
        <w:jc w:val="both"/>
        <w:rPr>
          <w:rFonts w:ascii="Arial" w:hAnsi="Arial" w:cs="Arial"/>
          <w:u w:val="single"/>
        </w:rPr>
      </w:pPr>
      <w:r w:rsidRPr="00FA7307">
        <w:rPr>
          <w:rFonts w:ascii="Arial" w:hAnsi="Arial" w:cs="Arial"/>
          <w:u w:val="single"/>
        </w:rPr>
        <w:t>ВСПОМОГАТЕЛЬНЫЕ ВИДЫ РАЗРЕШЕННОГО ИСПОЛЬЗОВАНИЯ:</w:t>
      </w:r>
    </w:p>
    <w:p w:rsidR="00B078B6" w:rsidRPr="00FA7307" w:rsidRDefault="00B078B6" w:rsidP="00E001E6">
      <w:pPr>
        <w:shd w:val="clear" w:color="auto" w:fill="FFFFFF"/>
        <w:tabs>
          <w:tab w:val="left" w:pos="0"/>
          <w:tab w:val="left" w:pos="180"/>
          <w:tab w:val="left" w:pos="360"/>
        </w:tabs>
        <w:ind w:firstLine="709"/>
        <w:jc w:val="both"/>
        <w:rPr>
          <w:rFonts w:ascii="Arial" w:hAnsi="Arial" w:cs="Arial"/>
        </w:rPr>
      </w:pPr>
      <w:r w:rsidRPr="00FA7307">
        <w:rPr>
          <w:rFonts w:ascii="Arial" w:hAnsi="Arial" w:cs="Arial"/>
        </w:rPr>
        <w:t>- дворовые постройки (мастерские, сараи, теплицы, бани и пр.);</w:t>
      </w:r>
    </w:p>
    <w:p w:rsidR="00B078B6" w:rsidRPr="00FA7307" w:rsidRDefault="00B078B6" w:rsidP="00E001E6">
      <w:pPr>
        <w:shd w:val="clear" w:color="auto" w:fill="FFFFFF"/>
        <w:tabs>
          <w:tab w:val="left" w:pos="0"/>
          <w:tab w:val="left" w:pos="180"/>
          <w:tab w:val="left" w:pos="360"/>
        </w:tabs>
        <w:ind w:firstLine="709"/>
        <w:jc w:val="both"/>
        <w:rPr>
          <w:rFonts w:ascii="Arial" w:hAnsi="Arial" w:cs="Arial"/>
        </w:rPr>
      </w:pPr>
      <w:r w:rsidRPr="00FA7307">
        <w:rPr>
          <w:rFonts w:ascii="Arial" w:hAnsi="Arial" w:cs="Arial"/>
        </w:rPr>
        <w:t>- строения для занятий индивидуальной трудовой деятельностью (без нарушения принципов добрососедства);</w:t>
      </w:r>
    </w:p>
    <w:p w:rsidR="00B078B6" w:rsidRPr="00FA7307" w:rsidRDefault="00B078B6" w:rsidP="00E001E6">
      <w:pPr>
        <w:shd w:val="clear" w:color="auto" w:fill="FFFFFF"/>
        <w:tabs>
          <w:tab w:val="left" w:pos="0"/>
          <w:tab w:val="left" w:pos="180"/>
          <w:tab w:val="left" w:pos="360"/>
        </w:tabs>
        <w:ind w:firstLine="709"/>
        <w:jc w:val="both"/>
        <w:rPr>
          <w:rFonts w:ascii="Arial" w:hAnsi="Arial" w:cs="Arial"/>
        </w:rPr>
      </w:pPr>
      <w:r w:rsidRPr="00FA7307">
        <w:rPr>
          <w:rFonts w:ascii="Arial" w:hAnsi="Arial" w:cs="Arial"/>
        </w:rPr>
        <w:t>- индивидуальные гаражи на участке или парковки;</w:t>
      </w:r>
    </w:p>
    <w:p w:rsidR="00B078B6" w:rsidRPr="00FA7307" w:rsidRDefault="00B078B6" w:rsidP="00E001E6">
      <w:pPr>
        <w:shd w:val="clear" w:color="auto" w:fill="FFFFFF"/>
        <w:tabs>
          <w:tab w:val="left" w:pos="0"/>
          <w:tab w:val="left" w:pos="180"/>
          <w:tab w:val="left" w:pos="360"/>
        </w:tabs>
        <w:ind w:firstLine="709"/>
        <w:jc w:val="both"/>
        <w:rPr>
          <w:rFonts w:ascii="Arial" w:hAnsi="Arial" w:cs="Arial"/>
        </w:rPr>
      </w:pPr>
      <w:r w:rsidRPr="00FA7307">
        <w:rPr>
          <w:rFonts w:ascii="Arial" w:hAnsi="Arial" w:cs="Arial"/>
        </w:rPr>
        <w:t>- емкости для хранения воды на индивидуальном участке;</w:t>
      </w:r>
    </w:p>
    <w:p w:rsidR="00B078B6" w:rsidRPr="00FA7307" w:rsidRDefault="00B078B6" w:rsidP="00E001E6">
      <w:pPr>
        <w:shd w:val="clear" w:color="auto" w:fill="FFFFFF"/>
        <w:tabs>
          <w:tab w:val="left" w:pos="0"/>
          <w:tab w:val="left" w:pos="180"/>
          <w:tab w:val="left" w:pos="360"/>
        </w:tabs>
        <w:ind w:firstLine="709"/>
        <w:jc w:val="both"/>
        <w:rPr>
          <w:rFonts w:ascii="Arial" w:hAnsi="Arial" w:cs="Arial"/>
        </w:rPr>
      </w:pPr>
      <w:r w:rsidRPr="00FA7307">
        <w:rPr>
          <w:rFonts w:ascii="Arial" w:hAnsi="Arial" w:cs="Arial"/>
        </w:rPr>
        <w:t>- водозаборы;</w:t>
      </w:r>
    </w:p>
    <w:p w:rsidR="00B078B6" w:rsidRPr="00FA7307" w:rsidRDefault="00B078B6" w:rsidP="00E001E6">
      <w:pPr>
        <w:shd w:val="clear" w:color="auto" w:fill="FFFFFF"/>
        <w:tabs>
          <w:tab w:val="left" w:pos="0"/>
          <w:tab w:val="left" w:pos="180"/>
          <w:tab w:val="left" w:pos="360"/>
        </w:tabs>
        <w:ind w:firstLine="709"/>
        <w:jc w:val="both"/>
        <w:rPr>
          <w:rFonts w:ascii="Arial" w:hAnsi="Arial" w:cs="Arial"/>
        </w:rPr>
      </w:pPr>
      <w:r w:rsidRPr="00FA7307">
        <w:rPr>
          <w:rFonts w:ascii="Arial" w:hAnsi="Arial" w:cs="Arial"/>
        </w:rPr>
        <w:t>- общественные резервуары для хранения воды;</w:t>
      </w:r>
    </w:p>
    <w:p w:rsidR="00B078B6" w:rsidRPr="00FA7307" w:rsidRDefault="00B078B6" w:rsidP="00E001E6">
      <w:pPr>
        <w:shd w:val="clear" w:color="auto" w:fill="FFFFFF"/>
        <w:tabs>
          <w:tab w:val="left" w:pos="0"/>
          <w:tab w:val="left" w:pos="180"/>
          <w:tab w:val="left" w:pos="360"/>
        </w:tabs>
        <w:ind w:firstLine="709"/>
        <w:jc w:val="both"/>
        <w:rPr>
          <w:rFonts w:ascii="Arial" w:hAnsi="Arial" w:cs="Arial"/>
        </w:rPr>
      </w:pPr>
      <w:r w:rsidRPr="00FA7307">
        <w:rPr>
          <w:rFonts w:ascii="Arial" w:hAnsi="Arial" w:cs="Arial"/>
        </w:rPr>
        <w:t>- помещения для охраны коллективных садов;</w:t>
      </w:r>
    </w:p>
    <w:p w:rsidR="00B078B6" w:rsidRPr="00FA7307" w:rsidRDefault="00B078B6" w:rsidP="00E001E6">
      <w:pPr>
        <w:shd w:val="clear" w:color="auto" w:fill="FFFFFF"/>
        <w:tabs>
          <w:tab w:val="left" w:pos="0"/>
          <w:tab w:val="left" w:pos="180"/>
          <w:tab w:val="left" w:pos="360"/>
        </w:tabs>
        <w:ind w:firstLine="709"/>
        <w:jc w:val="both"/>
        <w:rPr>
          <w:rFonts w:ascii="Arial" w:hAnsi="Arial" w:cs="Arial"/>
        </w:rPr>
      </w:pPr>
      <w:r w:rsidRPr="00FA7307">
        <w:rPr>
          <w:rFonts w:ascii="Arial" w:hAnsi="Arial" w:cs="Arial"/>
        </w:rPr>
        <w:t>- площадки для мусоросборников;</w:t>
      </w:r>
    </w:p>
    <w:p w:rsidR="00B078B6" w:rsidRPr="00FA7307" w:rsidRDefault="00B078B6" w:rsidP="00E001E6">
      <w:pPr>
        <w:shd w:val="clear" w:color="auto" w:fill="FFFFFF"/>
        <w:tabs>
          <w:tab w:val="left" w:pos="0"/>
          <w:tab w:val="left" w:pos="180"/>
          <w:tab w:val="left" w:pos="360"/>
        </w:tabs>
        <w:ind w:firstLine="709"/>
        <w:jc w:val="both"/>
        <w:rPr>
          <w:rFonts w:ascii="Arial" w:hAnsi="Arial" w:cs="Arial"/>
        </w:rPr>
      </w:pPr>
      <w:r w:rsidRPr="00FA7307">
        <w:rPr>
          <w:rFonts w:ascii="Arial" w:hAnsi="Arial" w:cs="Arial"/>
        </w:rPr>
        <w:t>- противопожарные водоемы;</w:t>
      </w:r>
    </w:p>
    <w:p w:rsidR="00B078B6" w:rsidRPr="00FA7307" w:rsidRDefault="00B078B6" w:rsidP="00E001E6">
      <w:pPr>
        <w:shd w:val="clear" w:color="auto" w:fill="FFFFFF"/>
        <w:tabs>
          <w:tab w:val="left" w:pos="0"/>
          <w:tab w:val="left" w:pos="180"/>
          <w:tab w:val="left" w:pos="360"/>
        </w:tabs>
        <w:ind w:firstLine="709"/>
        <w:jc w:val="both"/>
        <w:rPr>
          <w:rFonts w:ascii="Arial" w:hAnsi="Arial" w:cs="Arial"/>
        </w:rPr>
      </w:pPr>
      <w:r w:rsidRPr="00FA7307">
        <w:rPr>
          <w:rFonts w:ascii="Arial" w:hAnsi="Arial" w:cs="Arial"/>
        </w:rPr>
        <w:t>- лесозащитные полосы.</w:t>
      </w:r>
    </w:p>
    <w:p w:rsidR="00B078B6" w:rsidRPr="00FA7307" w:rsidRDefault="00B078B6" w:rsidP="00E001E6">
      <w:pPr>
        <w:pStyle w:val="BodyText2"/>
        <w:spacing w:after="0" w:line="240" w:lineRule="auto"/>
        <w:ind w:firstLine="709"/>
        <w:jc w:val="both"/>
        <w:rPr>
          <w:rFonts w:ascii="Arial" w:hAnsi="Arial" w:cs="Arial"/>
          <w:u w:val="single"/>
        </w:rPr>
      </w:pPr>
      <w:r w:rsidRPr="00FA7307">
        <w:rPr>
          <w:rFonts w:ascii="Arial" w:hAnsi="Arial" w:cs="Arial"/>
          <w:u w:val="single"/>
        </w:rPr>
        <w:t>УСЛОВНО РАЗРЕШЕННЫЕ ВИДЫ ИСПОЛЬЗОВАНИЯ:</w:t>
      </w:r>
    </w:p>
    <w:p w:rsidR="00B078B6" w:rsidRPr="00FA7307" w:rsidRDefault="00B078B6" w:rsidP="00E001E6">
      <w:pPr>
        <w:shd w:val="clear" w:color="auto" w:fill="FFFFFF"/>
        <w:tabs>
          <w:tab w:val="left" w:pos="0"/>
          <w:tab w:val="left" w:pos="180"/>
          <w:tab w:val="left" w:pos="360"/>
        </w:tabs>
        <w:ind w:firstLine="709"/>
        <w:jc w:val="both"/>
        <w:rPr>
          <w:rFonts w:ascii="Arial" w:hAnsi="Arial" w:cs="Arial"/>
        </w:rPr>
      </w:pPr>
      <w:r w:rsidRPr="00FA7307">
        <w:rPr>
          <w:rFonts w:ascii="Arial" w:hAnsi="Arial" w:cs="Arial"/>
        </w:rPr>
        <w:t>- коллективные овощехранилища;</w:t>
      </w:r>
    </w:p>
    <w:p w:rsidR="00B078B6" w:rsidRPr="00FA7307" w:rsidRDefault="00B078B6" w:rsidP="00E001E6">
      <w:pPr>
        <w:shd w:val="clear" w:color="auto" w:fill="FFFFFF"/>
        <w:tabs>
          <w:tab w:val="left" w:pos="0"/>
          <w:tab w:val="left" w:pos="180"/>
          <w:tab w:val="left" w:pos="360"/>
        </w:tabs>
        <w:ind w:firstLine="709"/>
        <w:jc w:val="both"/>
        <w:rPr>
          <w:rFonts w:ascii="Arial" w:hAnsi="Arial" w:cs="Arial"/>
        </w:rPr>
      </w:pPr>
      <w:r w:rsidRPr="00FA7307">
        <w:rPr>
          <w:rFonts w:ascii="Arial" w:hAnsi="Arial" w:cs="Arial"/>
        </w:rPr>
        <w:t>- открытые гостевые автостоянки;</w:t>
      </w:r>
    </w:p>
    <w:p w:rsidR="00B078B6" w:rsidRPr="00FA7307" w:rsidRDefault="00B078B6" w:rsidP="00E001E6">
      <w:pPr>
        <w:shd w:val="clear" w:color="auto" w:fill="FFFFFF"/>
        <w:tabs>
          <w:tab w:val="left" w:pos="0"/>
          <w:tab w:val="left" w:pos="180"/>
          <w:tab w:val="left" w:pos="360"/>
        </w:tabs>
        <w:ind w:firstLine="709"/>
        <w:jc w:val="both"/>
        <w:rPr>
          <w:rFonts w:ascii="Arial" w:hAnsi="Arial" w:cs="Arial"/>
        </w:rPr>
      </w:pPr>
      <w:r w:rsidRPr="00FA7307">
        <w:rPr>
          <w:rFonts w:ascii="Arial" w:hAnsi="Arial" w:cs="Arial"/>
        </w:rPr>
        <w:t>- магазины, киоски, временные (сезонные) объекты обслуживания населения;</w:t>
      </w:r>
    </w:p>
    <w:p w:rsidR="00B078B6" w:rsidRPr="00FA7307" w:rsidRDefault="00B078B6" w:rsidP="00E001E6">
      <w:pPr>
        <w:shd w:val="clear" w:color="auto" w:fill="FFFFFF"/>
        <w:tabs>
          <w:tab w:val="left" w:pos="0"/>
          <w:tab w:val="left" w:pos="180"/>
          <w:tab w:val="left" w:pos="360"/>
        </w:tabs>
        <w:ind w:firstLine="709"/>
        <w:jc w:val="both"/>
        <w:rPr>
          <w:rFonts w:ascii="Arial" w:hAnsi="Arial" w:cs="Arial"/>
        </w:rPr>
      </w:pPr>
      <w:r w:rsidRPr="00FA7307">
        <w:rPr>
          <w:rFonts w:ascii="Arial" w:hAnsi="Arial" w:cs="Arial"/>
        </w:rPr>
        <w:t>- пункты оказания первой медицинской помощи;</w:t>
      </w:r>
    </w:p>
    <w:p w:rsidR="00B078B6" w:rsidRPr="00FA7307" w:rsidRDefault="00B078B6" w:rsidP="00E001E6">
      <w:pPr>
        <w:shd w:val="clear" w:color="auto" w:fill="FFFFFF"/>
        <w:tabs>
          <w:tab w:val="left" w:pos="0"/>
          <w:tab w:val="left" w:pos="180"/>
          <w:tab w:val="left" w:pos="360"/>
        </w:tabs>
        <w:ind w:firstLine="709"/>
        <w:jc w:val="both"/>
        <w:rPr>
          <w:rFonts w:ascii="Arial" w:hAnsi="Arial" w:cs="Arial"/>
        </w:rPr>
      </w:pPr>
      <w:r w:rsidRPr="00FA7307">
        <w:rPr>
          <w:rFonts w:ascii="Arial" w:hAnsi="Arial" w:cs="Arial"/>
        </w:rPr>
        <w:t>- постройки для содержания мелких домашних животных;</w:t>
      </w:r>
    </w:p>
    <w:p w:rsidR="00B078B6" w:rsidRPr="00FA7307" w:rsidRDefault="00B078B6" w:rsidP="00E001E6">
      <w:pPr>
        <w:shd w:val="clear" w:color="auto" w:fill="FFFFFF"/>
        <w:tabs>
          <w:tab w:val="left" w:pos="0"/>
          <w:tab w:val="left" w:pos="180"/>
          <w:tab w:val="left" w:pos="360"/>
        </w:tabs>
        <w:ind w:firstLine="709"/>
        <w:jc w:val="both"/>
        <w:rPr>
          <w:rFonts w:ascii="Arial" w:hAnsi="Arial" w:cs="Arial"/>
        </w:rPr>
      </w:pPr>
      <w:r w:rsidRPr="00FA7307">
        <w:rPr>
          <w:rFonts w:ascii="Arial" w:hAnsi="Arial" w:cs="Arial"/>
        </w:rPr>
        <w:t>- ветлечебницы без содержания животных.</w:t>
      </w:r>
    </w:p>
    <w:p w:rsidR="00B078B6" w:rsidRPr="00FA7307" w:rsidRDefault="00B078B6" w:rsidP="00E001E6">
      <w:pPr>
        <w:pStyle w:val="ListParagraph"/>
        <w:widowControl w:val="0"/>
        <w:autoSpaceDE w:val="0"/>
        <w:autoSpaceDN w:val="0"/>
        <w:adjustRightInd w:val="0"/>
        <w:ind w:left="0" w:firstLine="709"/>
        <w:jc w:val="both"/>
        <w:rPr>
          <w:rFonts w:ascii="Arial" w:hAnsi="Arial" w:cs="Arial"/>
          <w:b/>
          <w:bCs/>
        </w:rPr>
      </w:pPr>
      <w:r w:rsidRPr="00FA7307">
        <w:rPr>
          <w:rFonts w:ascii="Arial" w:hAnsi="Arial" w:cs="Arial"/>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10"/>
        <w:gridCol w:w="5260"/>
      </w:tblGrid>
      <w:tr w:rsidR="00B078B6" w:rsidRPr="00FA7307">
        <w:tc>
          <w:tcPr>
            <w:tcW w:w="2252" w:type="pct"/>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Наименование размера, параметра</w:t>
            </w:r>
          </w:p>
        </w:tc>
        <w:tc>
          <w:tcPr>
            <w:tcW w:w="2748" w:type="pct"/>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Значение, единица измерения, дополнительные условия</w:t>
            </w:r>
          </w:p>
        </w:tc>
      </w:tr>
      <w:tr w:rsidR="00B078B6" w:rsidRPr="00FA7307">
        <w:tc>
          <w:tcPr>
            <w:tcW w:w="2252"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Предельные (минимальные и (или) максимальные) размеры земельных участков</w:t>
            </w:r>
          </w:p>
        </w:tc>
        <w:tc>
          <w:tcPr>
            <w:tcW w:w="2748" w:type="pct"/>
          </w:tcPr>
          <w:p w:rsidR="00B078B6" w:rsidRPr="00FA7307" w:rsidRDefault="00B078B6" w:rsidP="00FA7307">
            <w:pPr>
              <w:pStyle w:val="ListParagraph"/>
              <w:widowControl w:val="0"/>
              <w:numPr>
                <w:ilvl w:val="0"/>
                <w:numId w:val="18"/>
              </w:numPr>
              <w:tabs>
                <w:tab w:val="num" w:pos="0"/>
              </w:tabs>
              <w:autoSpaceDE w:val="0"/>
              <w:autoSpaceDN w:val="0"/>
              <w:adjustRightInd w:val="0"/>
              <w:ind w:left="0" w:firstLine="0"/>
              <w:jc w:val="both"/>
              <w:rPr>
                <w:rFonts w:ascii="Arial" w:hAnsi="Arial" w:cs="Arial"/>
                <w:color w:val="000000"/>
              </w:rPr>
            </w:pPr>
            <w:r w:rsidRPr="00FA7307">
              <w:rPr>
                <w:rFonts w:ascii="Arial" w:hAnsi="Arial" w:cs="Arial"/>
                <w:color w:val="000000"/>
              </w:rPr>
              <w:t>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составляют:</w:t>
            </w:r>
          </w:p>
          <w:p w:rsidR="00B078B6" w:rsidRPr="00FA7307" w:rsidRDefault="00B078B6" w:rsidP="00FA7307">
            <w:pPr>
              <w:pStyle w:val="ListParagraph"/>
              <w:widowControl w:val="0"/>
              <w:numPr>
                <w:ilvl w:val="0"/>
                <w:numId w:val="18"/>
              </w:numPr>
              <w:tabs>
                <w:tab w:val="num" w:pos="0"/>
              </w:tabs>
              <w:autoSpaceDE w:val="0"/>
              <w:autoSpaceDN w:val="0"/>
              <w:adjustRightInd w:val="0"/>
              <w:ind w:left="0" w:firstLine="0"/>
              <w:jc w:val="both"/>
              <w:rPr>
                <w:rFonts w:ascii="Arial" w:hAnsi="Arial" w:cs="Arial"/>
                <w:color w:val="000000"/>
              </w:rPr>
            </w:pPr>
            <w:r w:rsidRPr="00FA7307">
              <w:rPr>
                <w:rFonts w:ascii="Arial" w:hAnsi="Arial" w:cs="Arial"/>
                <w:color w:val="000000"/>
              </w:rPr>
              <w:t>минимальный – 300 кв. м;</w:t>
            </w:r>
          </w:p>
          <w:p w:rsidR="00B078B6" w:rsidRPr="00FA7307" w:rsidRDefault="00B078B6" w:rsidP="00FA7307">
            <w:pPr>
              <w:pStyle w:val="ListParagraph"/>
              <w:widowControl w:val="0"/>
              <w:numPr>
                <w:ilvl w:val="0"/>
                <w:numId w:val="18"/>
              </w:numPr>
              <w:tabs>
                <w:tab w:val="num" w:pos="0"/>
              </w:tabs>
              <w:autoSpaceDE w:val="0"/>
              <w:autoSpaceDN w:val="0"/>
              <w:adjustRightInd w:val="0"/>
              <w:ind w:left="0" w:firstLine="0"/>
              <w:jc w:val="both"/>
              <w:rPr>
                <w:rFonts w:ascii="Arial" w:hAnsi="Arial" w:cs="Arial"/>
                <w:color w:val="000000"/>
              </w:rPr>
            </w:pPr>
            <w:r w:rsidRPr="00FA7307">
              <w:rPr>
                <w:rFonts w:ascii="Arial" w:hAnsi="Arial" w:cs="Arial"/>
                <w:color w:val="000000"/>
              </w:rPr>
              <w:t>максимальный –1500м;</w:t>
            </w:r>
          </w:p>
          <w:p w:rsidR="00B078B6" w:rsidRPr="00E001E6" w:rsidRDefault="00B078B6" w:rsidP="00FA7307">
            <w:pPr>
              <w:widowControl w:val="0"/>
              <w:autoSpaceDE w:val="0"/>
              <w:autoSpaceDN w:val="0"/>
              <w:adjustRightInd w:val="0"/>
              <w:jc w:val="both"/>
              <w:rPr>
                <w:rFonts w:ascii="Arial" w:hAnsi="Arial" w:cs="Arial"/>
              </w:rPr>
            </w:pPr>
            <w:r w:rsidRPr="00FA7307">
              <w:rPr>
                <w:rFonts w:ascii="Arial" w:hAnsi="Arial" w:cs="Arial"/>
              </w:rPr>
              <w:t>Предельные (минимальные и (или) максимальные) размеры иных земельных участков не подлежат установлению</w:t>
            </w:r>
          </w:p>
        </w:tc>
      </w:tr>
      <w:tr w:rsidR="00B078B6" w:rsidRPr="00FA7307">
        <w:tc>
          <w:tcPr>
            <w:tcW w:w="2252"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задний, строений, сооружени</w:t>
            </w:r>
          </w:p>
        </w:tc>
        <w:tc>
          <w:tcPr>
            <w:tcW w:w="2748" w:type="pct"/>
          </w:tcPr>
          <w:p w:rsidR="00B078B6" w:rsidRPr="00FA7307" w:rsidRDefault="00B078B6" w:rsidP="00FA7307">
            <w:pPr>
              <w:widowControl w:val="0"/>
              <w:autoSpaceDE w:val="0"/>
              <w:autoSpaceDN w:val="0"/>
              <w:adjustRightInd w:val="0"/>
              <w:ind w:firstLine="34"/>
              <w:jc w:val="both"/>
              <w:rPr>
                <w:rFonts w:ascii="Arial" w:hAnsi="Arial" w:cs="Arial"/>
                <w:b/>
                <w:bCs/>
              </w:rPr>
            </w:pPr>
            <w:r w:rsidRPr="00FA7307">
              <w:rPr>
                <w:rFonts w:ascii="Arial" w:hAnsi="Arial" w:cs="Arial"/>
              </w:rPr>
              <w:t>не подлежат установлению</w:t>
            </w:r>
          </w:p>
        </w:tc>
      </w:tr>
      <w:tr w:rsidR="00B078B6" w:rsidRPr="00FA7307">
        <w:tc>
          <w:tcPr>
            <w:tcW w:w="2252"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Предельное количество этажей или предельная высота зданий, строений, сооружений</w:t>
            </w:r>
          </w:p>
        </w:tc>
        <w:tc>
          <w:tcPr>
            <w:tcW w:w="2748" w:type="pct"/>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12 м;</w:t>
            </w:r>
          </w:p>
          <w:p w:rsidR="00B078B6" w:rsidRPr="00FA7307" w:rsidRDefault="00B078B6" w:rsidP="00FA7307">
            <w:pPr>
              <w:widowControl w:val="0"/>
              <w:autoSpaceDE w:val="0"/>
              <w:autoSpaceDN w:val="0"/>
              <w:adjustRightInd w:val="0"/>
              <w:ind w:firstLine="34"/>
              <w:jc w:val="both"/>
              <w:rPr>
                <w:rFonts w:ascii="Arial" w:hAnsi="Arial" w:cs="Arial"/>
                <w:b/>
                <w:bCs/>
              </w:rPr>
            </w:pPr>
          </w:p>
        </w:tc>
      </w:tr>
      <w:tr w:rsidR="00B078B6" w:rsidRPr="00FA7307">
        <w:tc>
          <w:tcPr>
            <w:tcW w:w="2252"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 площади земельного участка</w:t>
            </w:r>
          </w:p>
        </w:tc>
        <w:tc>
          <w:tcPr>
            <w:tcW w:w="2748" w:type="pct"/>
          </w:tcPr>
          <w:p w:rsidR="00B078B6" w:rsidRPr="00FA7307" w:rsidRDefault="00B078B6" w:rsidP="00FA7307">
            <w:pPr>
              <w:widowControl w:val="0"/>
              <w:autoSpaceDE w:val="0"/>
              <w:autoSpaceDN w:val="0"/>
              <w:adjustRightInd w:val="0"/>
              <w:jc w:val="both"/>
              <w:rPr>
                <w:rFonts w:ascii="Arial" w:hAnsi="Arial" w:cs="Arial"/>
              </w:rPr>
            </w:pPr>
            <w:r w:rsidRPr="00FA7307">
              <w:rPr>
                <w:rFonts w:ascii="Arial" w:hAnsi="Arial" w:cs="Arial"/>
              </w:rPr>
              <w:t xml:space="preserve">не подлежит установлению </w:t>
            </w:r>
          </w:p>
        </w:tc>
      </w:tr>
      <w:tr w:rsidR="00B078B6" w:rsidRPr="00FA7307">
        <w:tc>
          <w:tcPr>
            <w:tcW w:w="2252" w:type="pct"/>
          </w:tcPr>
          <w:p w:rsidR="00B078B6" w:rsidRPr="00FA7307" w:rsidRDefault="00B078B6" w:rsidP="00FA7307">
            <w:pPr>
              <w:widowControl w:val="0"/>
              <w:autoSpaceDE w:val="0"/>
              <w:autoSpaceDN w:val="0"/>
              <w:adjustRightInd w:val="0"/>
              <w:jc w:val="both"/>
              <w:rPr>
                <w:rFonts w:ascii="Arial" w:hAnsi="Arial" w:cs="Arial"/>
                <w:b/>
                <w:bCs/>
              </w:rPr>
            </w:pPr>
            <w:r w:rsidRPr="00FA7307">
              <w:rPr>
                <w:rFonts w:ascii="Arial" w:hAnsi="Arial" w:cs="Arial"/>
              </w:rPr>
              <w:t>Иные предельные параметры разрешенного строительства, реконструкции объектов капитального строительства</w:t>
            </w:r>
          </w:p>
        </w:tc>
        <w:tc>
          <w:tcPr>
            <w:tcW w:w="2748" w:type="pct"/>
          </w:tcPr>
          <w:p w:rsidR="00B078B6" w:rsidRPr="00E001E6" w:rsidRDefault="00B078B6" w:rsidP="00FA7307">
            <w:pPr>
              <w:pStyle w:val="ListParagraph"/>
              <w:widowControl w:val="0"/>
              <w:numPr>
                <w:ilvl w:val="0"/>
                <w:numId w:val="18"/>
              </w:numPr>
              <w:tabs>
                <w:tab w:val="num" w:pos="0"/>
              </w:tabs>
              <w:autoSpaceDE w:val="0"/>
              <w:autoSpaceDN w:val="0"/>
              <w:adjustRightInd w:val="0"/>
              <w:ind w:left="0" w:firstLine="0"/>
              <w:jc w:val="both"/>
              <w:rPr>
                <w:rFonts w:ascii="Arial" w:hAnsi="Arial" w:cs="Arial"/>
                <w:color w:val="000000"/>
              </w:rPr>
            </w:pPr>
            <w:r w:rsidRPr="00E001E6">
              <w:rPr>
                <w:rFonts w:ascii="Arial" w:hAnsi="Arial" w:cs="Arial"/>
                <w:color w:val="000000"/>
              </w:rPr>
              <w:t>максимальная высота ограждения, устанавливаемого на границе со смежным земельным участком - 2 м, при этом данное ограждение ,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rsidR="00B078B6" w:rsidRPr="00E001E6" w:rsidRDefault="00B078B6" w:rsidP="00FA7307">
            <w:pPr>
              <w:pStyle w:val="ListParagraph"/>
              <w:widowControl w:val="0"/>
              <w:numPr>
                <w:ilvl w:val="0"/>
                <w:numId w:val="18"/>
              </w:numPr>
              <w:tabs>
                <w:tab w:val="num" w:pos="0"/>
              </w:tabs>
              <w:autoSpaceDE w:val="0"/>
              <w:autoSpaceDN w:val="0"/>
              <w:adjustRightInd w:val="0"/>
              <w:ind w:left="0" w:firstLine="0"/>
              <w:jc w:val="both"/>
              <w:rPr>
                <w:rFonts w:ascii="Arial" w:hAnsi="Arial" w:cs="Arial"/>
                <w:color w:val="000000"/>
              </w:rPr>
            </w:pPr>
            <w:r w:rsidRPr="00E001E6">
              <w:rPr>
                <w:rFonts w:ascii="Arial" w:hAnsi="Arial" w:cs="Arial"/>
              </w:rPr>
              <w:t>-</w:t>
            </w:r>
            <w:r w:rsidRPr="00E001E6">
              <w:rPr>
                <w:rFonts w:ascii="Arial" w:hAnsi="Arial" w:cs="Arial"/>
              </w:rPr>
              <w:tab/>
              <w:t>максимальная высота ограждения земельного участка со стороны улицы, проезда - 2 м, при этом допускаются глухие ограждения;</w:t>
            </w:r>
          </w:p>
          <w:p w:rsidR="00B078B6" w:rsidRPr="00E001E6" w:rsidRDefault="00B078B6" w:rsidP="00FA7307">
            <w:pPr>
              <w:widowControl w:val="0"/>
              <w:autoSpaceDE w:val="0"/>
              <w:autoSpaceDN w:val="0"/>
              <w:adjustRightInd w:val="0"/>
              <w:ind w:firstLine="34"/>
              <w:jc w:val="both"/>
              <w:rPr>
                <w:rFonts w:ascii="Arial" w:hAnsi="Arial" w:cs="Arial"/>
              </w:rPr>
            </w:pPr>
            <w:r w:rsidRPr="00E001E6">
              <w:rPr>
                <w:rFonts w:ascii="Arial" w:hAnsi="Arial" w:cs="Arial"/>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B078B6" w:rsidRPr="00E001E6" w:rsidRDefault="00B078B6" w:rsidP="00E001E6">
            <w:pPr>
              <w:widowControl w:val="0"/>
              <w:autoSpaceDE w:val="0"/>
              <w:autoSpaceDN w:val="0"/>
              <w:adjustRightInd w:val="0"/>
              <w:ind w:firstLine="34"/>
              <w:jc w:val="both"/>
              <w:rPr>
                <w:rFonts w:ascii="Arial" w:hAnsi="Arial" w:cs="Arial"/>
              </w:rPr>
            </w:pPr>
            <w:r w:rsidRPr="00E001E6">
              <w:rPr>
                <w:rFonts w:ascii="Arial" w:hAnsi="Arial" w:cs="Arial"/>
              </w:rPr>
              <w:t>- допускается блокировка жилых домов, а также хозяйственных построек на смежных земельных участках по взаимному согласию их собственников с учетом противопожарных требований</w:t>
            </w:r>
          </w:p>
        </w:tc>
      </w:tr>
    </w:tbl>
    <w:p w:rsidR="00B078B6" w:rsidRPr="00FA7307" w:rsidRDefault="00B078B6" w:rsidP="00E001E6">
      <w:pPr>
        <w:ind w:firstLine="709"/>
        <w:jc w:val="both"/>
        <w:rPr>
          <w:rFonts w:ascii="Arial" w:hAnsi="Arial" w:cs="Arial"/>
          <w:b/>
          <w:bCs/>
        </w:rPr>
      </w:pPr>
      <w:r w:rsidRPr="00FA7307">
        <w:rPr>
          <w:rFonts w:ascii="Arial" w:hAnsi="Arial" w:cs="Arial"/>
          <w:b/>
          <w:bCs/>
        </w:rPr>
        <w:t>Статья 47.10.  Градостроительные регламенты. Прочие городские территории.</w:t>
      </w:r>
    </w:p>
    <w:p w:rsidR="00B078B6" w:rsidRPr="00FA7307" w:rsidRDefault="00B078B6" w:rsidP="00E001E6">
      <w:pPr>
        <w:shd w:val="clear" w:color="auto" w:fill="FFFFFF"/>
        <w:tabs>
          <w:tab w:val="left" w:pos="0"/>
          <w:tab w:val="left" w:pos="799"/>
        </w:tabs>
        <w:ind w:firstLine="709"/>
        <w:jc w:val="both"/>
        <w:rPr>
          <w:rFonts w:ascii="Arial" w:hAnsi="Arial" w:cs="Arial"/>
        </w:rPr>
      </w:pPr>
      <w:r w:rsidRPr="00FA7307">
        <w:rPr>
          <w:rFonts w:ascii="Arial" w:hAnsi="Arial" w:cs="Arial"/>
          <w:b/>
          <w:bCs/>
          <w:u w:val="single"/>
        </w:rPr>
        <w:t>ТПр – 1   Зона озеленения специального назначения.</w:t>
      </w:r>
    </w:p>
    <w:p w:rsidR="00B078B6" w:rsidRPr="00FA7307" w:rsidRDefault="00B078B6" w:rsidP="00E001E6">
      <w:pPr>
        <w:autoSpaceDE w:val="0"/>
        <w:autoSpaceDN w:val="0"/>
        <w:adjustRightInd w:val="0"/>
        <w:ind w:firstLine="709"/>
        <w:jc w:val="both"/>
        <w:rPr>
          <w:rFonts w:ascii="Arial" w:hAnsi="Arial" w:cs="Arial"/>
        </w:rPr>
      </w:pPr>
      <w:r w:rsidRPr="00FA7307">
        <w:rPr>
          <w:rFonts w:ascii="Arial" w:hAnsi="Arial" w:cs="Arial"/>
        </w:rPr>
        <w:t>Зона предназначена для организации и благоустройства санитарно-защитных зон в соответствии с действующими нормативами.</w:t>
      </w:r>
    </w:p>
    <w:p w:rsidR="00B078B6" w:rsidRPr="00FA7307" w:rsidRDefault="00B078B6" w:rsidP="00E001E6">
      <w:pPr>
        <w:pStyle w:val="Iauiue"/>
        <w:ind w:firstLine="709"/>
        <w:jc w:val="both"/>
        <w:rPr>
          <w:rFonts w:ascii="Arial" w:hAnsi="Arial" w:cs="Arial"/>
          <w:sz w:val="24"/>
          <w:szCs w:val="24"/>
          <w:u w:val="single"/>
        </w:rPr>
      </w:pPr>
      <w:r w:rsidRPr="00FA7307">
        <w:rPr>
          <w:rFonts w:ascii="Arial" w:hAnsi="Arial" w:cs="Arial"/>
          <w:sz w:val="24"/>
          <w:szCs w:val="24"/>
          <w:u w:val="single"/>
        </w:rPr>
        <w:t>ОСНОВНЫЕ ВИДЫ РАЗРЕШЕННОГО ИСПОЛЬЗОВАНИЯ:</w:t>
      </w:r>
    </w:p>
    <w:p w:rsidR="00B078B6" w:rsidRPr="00FA7307" w:rsidRDefault="00B078B6" w:rsidP="00E001E6">
      <w:pPr>
        <w:autoSpaceDE w:val="0"/>
        <w:autoSpaceDN w:val="0"/>
        <w:adjustRightInd w:val="0"/>
        <w:ind w:firstLine="709"/>
        <w:jc w:val="both"/>
        <w:rPr>
          <w:rFonts w:ascii="Arial" w:hAnsi="Arial" w:cs="Arial"/>
        </w:rPr>
      </w:pPr>
      <w:r w:rsidRPr="00FA7307">
        <w:rPr>
          <w:rFonts w:ascii="Arial" w:hAnsi="Arial" w:cs="Arial"/>
        </w:rPr>
        <w:t>- Озеленение специального назначения.</w:t>
      </w:r>
    </w:p>
    <w:p w:rsidR="00B078B6" w:rsidRPr="00FA7307" w:rsidRDefault="00B078B6" w:rsidP="00E001E6">
      <w:pPr>
        <w:autoSpaceDE w:val="0"/>
        <w:autoSpaceDN w:val="0"/>
        <w:adjustRightInd w:val="0"/>
        <w:ind w:firstLine="709"/>
        <w:jc w:val="both"/>
        <w:rPr>
          <w:rFonts w:ascii="Arial" w:hAnsi="Arial" w:cs="Arial"/>
          <w:u w:val="single"/>
        </w:rPr>
      </w:pPr>
      <w:r w:rsidRPr="00FA7307">
        <w:rPr>
          <w:rFonts w:ascii="Arial" w:hAnsi="Arial" w:cs="Arial"/>
          <w:u w:val="single"/>
        </w:rPr>
        <w:t>УСЛОВНО РАЗРЕШЕННЫЕ ВИДЫ ИСПОЛЬЗОВАНИЯ</w:t>
      </w:r>
    </w:p>
    <w:p w:rsidR="00B078B6" w:rsidRPr="00FA7307" w:rsidRDefault="00B078B6" w:rsidP="00E001E6">
      <w:pPr>
        <w:autoSpaceDE w:val="0"/>
        <w:autoSpaceDN w:val="0"/>
        <w:adjustRightInd w:val="0"/>
        <w:ind w:firstLine="709"/>
        <w:jc w:val="both"/>
        <w:rPr>
          <w:rFonts w:ascii="Arial" w:hAnsi="Arial" w:cs="Arial"/>
        </w:rPr>
      </w:pPr>
      <w:r w:rsidRPr="00FA7307">
        <w:rPr>
          <w:rFonts w:ascii="Arial" w:hAnsi="Arial" w:cs="Arial"/>
          <w:color w:val="000000"/>
        </w:rPr>
        <w:t>Для территориальной зоны ТПр  условно разрешенные виды  использования не устанавливаются</w:t>
      </w:r>
      <w:r w:rsidRPr="00FA7307">
        <w:rPr>
          <w:rFonts w:ascii="Arial" w:hAnsi="Arial" w:cs="Arial"/>
          <w:strike/>
          <w:color w:val="000000"/>
        </w:rPr>
        <w:t>.</w:t>
      </w:r>
    </w:p>
    <w:p w:rsidR="00B078B6" w:rsidRPr="00FA7307" w:rsidRDefault="00B078B6" w:rsidP="00E001E6">
      <w:pPr>
        <w:autoSpaceDE w:val="0"/>
        <w:autoSpaceDN w:val="0"/>
        <w:adjustRightInd w:val="0"/>
        <w:ind w:firstLine="709"/>
        <w:jc w:val="both"/>
        <w:rPr>
          <w:rFonts w:ascii="Arial" w:hAnsi="Arial" w:cs="Arial"/>
          <w:u w:val="single"/>
        </w:rPr>
      </w:pPr>
      <w:r w:rsidRPr="00FA7307">
        <w:rPr>
          <w:rFonts w:ascii="Arial" w:hAnsi="Arial" w:cs="Arial"/>
          <w:u w:val="single"/>
        </w:rPr>
        <w:t>ВСПОМОГАТЕЛЬНЫЕ ВИДЫ РАЗРЕШЕННОГО ИСПОЛЬЗОВАНИЯ:</w:t>
      </w:r>
    </w:p>
    <w:p w:rsidR="00B078B6" w:rsidRPr="00FA7307" w:rsidRDefault="00B078B6" w:rsidP="00E001E6">
      <w:pPr>
        <w:widowControl w:val="0"/>
        <w:autoSpaceDE w:val="0"/>
        <w:autoSpaceDN w:val="0"/>
        <w:adjustRightInd w:val="0"/>
        <w:ind w:firstLine="709"/>
        <w:jc w:val="both"/>
        <w:rPr>
          <w:rFonts w:ascii="Arial" w:hAnsi="Arial" w:cs="Arial"/>
          <w:color w:val="000000"/>
        </w:rPr>
      </w:pPr>
      <w:r w:rsidRPr="00FA7307">
        <w:rPr>
          <w:rFonts w:ascii="Arial" w:hAnsi="Arial" w:cs="Arial"/>
          <w:color w:val="000000"/>
        </w:rPr>
        <w:t xml:space="preserve">- площадки для выгула собак </w:t>
      </w:r>
    </w:p>
    <w:p w:rsidR="00B078B6" w:rsidRPr="00FA7307" w:rsidRDefault="00B078B6" w:rsidP="00E001E6">
      <w:pPr>
        <w:widowControl w:val="0"/>
        <w:autoSpaceDE w:val="0"/>
        <w:autoSpaceDN w:val="0"/>
        <w:adjustRightInd w:val="0"/>
        <w:ind w:firstLine="709"/>
        <w:jc w:val="both"/>
        <w:rPr>
          <w:rFonts w:ascii="Arial" w:hAnsi="Arial" w:cs="Arial"/>
        </w:rPr>
      </w:pPr>
      <w:r w:rsidRPr="00FA7307">
        <w:rPr>
          <w:rFonts w:ascii="Arial" w:hAnsi="Arial" w:cs="Arial"/>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28"/>
        <w:gridCol w:w="5242"/>
      </w:tblGrid>
      <w:tr w:rsidR="00B078B6" w:rsidRPr="00FA7307">
        <w:tc>
          <w:tcPr>
            <w:tcW w:w="0" w:type="auto"/>
          </w:tcPr>
          <w:p w:rsidR="00B078B6" w:rsidRPr="00FA7307" w:rsidRDefault="00B078B6" w:rsidP="00774517">
            <w:pPr>
              <w:widowControl w:val="0"/>
              <w:autoSpaceDE w:val="0"/>
              <w:autoSpaceDN w:val="0"/>
              <w:adjustRightInd w:val="0"/>
              <w:jc w:val="both"/>
              <w:rPr>
                <w:rFonts w:ascii="Arial" w:hAnsi="Arial" w:cs="Arial"/>
              </w:rPr>
            </w:pPr>
            <w:r w:rsidRPr="00FA7307">
              <w:rPr>
                <w:rFonts w:ascii="Arial" w:hAnsi="Arial" w:cs="Arial"/>
              </w:rPr>
              <w:t>Наименование размера, параметра</w:t>
            </w:r>
          </w:p>
        </w:tc>
        <w:tc>
          <w:tcPr>
            <w:tcW w:w="0" w:type="auto"/>
          </w:tcPr>
          <w:p w:rsidR="00B078B6" w:rsidRPr="00FA7307" w:rsidRDefault="00B078B6" w:rsidP="00774517">
            <w:pPr>
              <w:widowControl w:val="0"/>
              <w:autoSpaceDE w:val="0"/>
              <w:autoSpaceDN w:val="0"/>
              <w:adjustRightInd w:val="0"/>
              <w:jc w:val="both"/>
              <w:rPr>
                <w:rFonts w:ascii="Arial" w:hAnsi="Arial" w:cs="Arial"/>
              </w:rPr>
            </w:pPr>
            <w:r w:rsidRPr="00FA7307">
              <w:rPr>
                <w:rFonts w:ascii="Arial" w:hAnsi="Arial" w:cs="Arial"/>
              </w:rPr>
              <w:t>Значение, единица измерения, дополнительные условия</w:t>
            </w:r>
          </w:p>
        </w:tc>
      </w:tr>
      <w:tr w:rsidR="00B078B6" w:rsidRPr="00FA7307">
        <w:tc>
          <w:tcPr>
            <w:tcW w:w="0" w:type="auto"/>
          </w:tcPr>
          <w:p w:rsidR="00B078B6" w:rsidRPr="00FA7307" w:rsidRDefault="00B078B6" w:rsidP="00774517">
            <w:pPr>
              <w:widowControl w:val="0"/>
              <w:autoSpaceDE w:val="0"/>
              <w:autoSpaceDN w:val="0"/>
              <w:adjustRightInd w:val="0"/>
              <w:jc w:val="both"/>
              <w:rPr>
                <w:rFonts w:ascii="Arial" w:hAnsi="Arial" w:cs="Arial"/>
                <w:b/>
                <w:bCs/>
              </w:rPr>
            </w:pPr>
            <w:r w:rsidRPr="00FA7307">
              <w:rPr>
                <w:rFonts w:ascii="Arial" w:hAnsi="Arial" w:cs="Arial"/>
              </w:rPr>
              <w:t>Предельные (минимальные и (или) максимальные) размеры земельных участков</w:t>
            </w:r>
          </w:p>
        </w:tc>
        <w:tc>
          <w:tcPr>
            <w:tcW w:w="0" w:type="auto"/>
          </w:tcPr>
          <w:p w:rsidR="00B078B6" w:rsidRPr="00FA7307" w:rsidRDefault="00B078B6" w:rsidP="00774517">
            <w:pPr>
              <w:widowControl w:val="0"/>
              <w:autoSpaceDE w:val="0"/>
              <w:autoSpaceDN w:val="0"/>
              <w:adjustRightInd w:val="0"/>
              <w:jc w:val="both"/>
              <w:rPr>
                <w:rFonts w:ascii="Arial" w:hAnsi="Arial" w:cs="Arial"/>
                <w:b/>
                <w:bCs/>
              </w:rPr>
            </w:pPr>
            <w:r w:rsidRPr="00FA7307">
              <w:rPr>
                <w:rFonts w:ascii="Arial" w:hAnsi="Arial" w:cs="Arial"/>
              </w:rPr>
              <w:t>не подлежит установлению</w:t>
            </w:r>
          </w:p>
        </w:tc>
      </w:tr>
      <w:tr w:rsidR="00B078B6" w:rsidRPr="00FA7307">
        <w:tc>
          <w:tcPr>
            <w:tcW w:w="0" w:type="auto"/>
          </w:tcPr>
          <w:p w:rsidR="00B078B6" w:rsidRPr="00FA7307" w:rsidRDefault="00B078B6" w:rsidP="00774517">
            <w:pPr>
              <w:widowControl w:val="0"/>
              <w:autoSpaceDE w:val="0"/>
              <w:autoSpaceDN w:val="0"/>
              <w:adjustRightInd w:val="0"/>
              <w:jc w:val="both"/>
              <w:rPr>
                <w:rFonts w:ascii="Arial" w:hAnsi="Arial" w:cs="Arial"/>
                <w:b/>
                <w:bCs/>
              </w:rPr>
            </w:pPr>
            <w:r w:rsidRPr="00FA7307">
              <w:rPr>
                <w:rFonts w:ascii="Arial" w:hAnsi="Arial" w:cs="Aria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задний, строений, сооружений</w:t>
            </w:r>
          </w:p>
        </w:tc>
        <w:tc>
          <w:tcPr>
            <w:tcW w:w="0" w:type="auto"/>
          </w:tcPr>
          <w:p w:rsidR="00B078B6" w:rsidRPr="00FA7307" w:rsidRDefault="00B078B6" w:rsidP="00774517">
            <w:pPr>
              <w:widowControl w:val="0"/>
              <w:autoSpaceDE w:val="0"/>
              <w:autoSpaceDN w:val="0"/>
              <w:adjustRightInd w:val="0"/>
              <w:jc w:val="both"/>
              <w:rPr>
                <w:rFonts w:ascii="Arial" w:hAnsi="Arial" w:cs="Arial"/>
                <w:b/>
                <w:bCs/>
              </w:rPr>
            </w:pPr>
            <w:r w:rsidRPr="00FA7307">
              <w:rPr>
                <w:rFonts w:ascii="Arial" w:hAnsi="Arial" w:cs="Arial"/>
              </w:rPr>
              <w:t>не подлежит установлению</w:t>
            </w:r>
          </w:p>
        </w:tc>
      </w:tr>
      <w:tr w:rsidR="00B078B6" w:rsidRPr="00FA7307">
        <w:tc>
          <w:tcPr>
            <w:tcW w:w="0" w:type="auto"/>
          </w:tcPr>
          <w:p w:rsidR="00B078B6" w:rsidRPr="00FA7307" w:rsidRDefault="00B078B6" w:rsidP="00774517">
            <w:pPr>
              <w:widowControl w:val="0"/>
              <w:autoSpaceDE w:val="0"/>
              <w:autoSpaceDN w:val="0"/>
              <w:adjustRightInd w:val="0"/>
              <w:jc w:val="both"/>
              <w:rPr>
                <w:rFonts w:ascii="Arial" w:hAnsi="Arial" w:cs="Arial"/>
                <w:b/>
                <w:bCs/>
              </w:rPr>
            </w:pPr>
            <w:r w:rsidRPr="00FA7307">
              <w:rPr>
                <w:rFonts w:ascii="Arial" w:hAnsi="Arial" w:cs="Arial"/>
              </w:rPr>
              <w:t>Предельное количество этажей или предельная высота зданий, строений, сооружений</w:t>
            </w:r>
          </w:p>
        </w:tc>
        <w:tc>
          <w:tcPr>
            <w:tcW w:w="0" w:type="auto"/>
          </w:tcPr>
          <w:p w:rsidR="00B078B6" w:rsidRPr="00FA7307" w:rsidRDefault="00B078B6" w:rsidP="00774517">
            <w:pPr>
              <w:widowControl w:val="0"/>
              <w:autoSpaceDE w:val="0"/>
              <w:autoSpaceDN w:val="0"/>
              <w:adjustRightInd w:val="0"/>
              <w:jc w:val="both"/>
              <w:rPr>
                <w:rFonts w:ascii="Arial" w:hAnsi="Arial" w:cs="Arial"/>
                <w:b/>
                <w:bCs/>
              </w:rPr>
            </w:pPr>
            <w:r w:rsidRPr="00FA7307">
              <w:rPr>
                <w:rFonts w:ascii="Arial" w:hAnsi="Arial" w:cs="Arial"/>
              </w:rPr>
              <w:t>не подлежит установлению</w:t>
            </w:r>
          </w:p>
        </w:tc>
      </w:tr>
      <w:tr w:rsidR="00B078B6" w:rsidRPr="00FA7307">
        <w:tc>
          <w:tcPr>
            <w:tcW w:w="0" w:type="auto"/>
          </w:tcPr>
          <w:p w:rsidR="00B078B6" w:rsidRPr="00FA7307" w:rsidRDefault="00B078B6" w:rsidP="00774517">
            <w:pPr>
              <w:widowControl w:val="0"/>
              <w:autoSpaceDE w:val="0"/>
              <w:autoSpaceDN w:val="0"/>
              <w:adjustRightInd w:val="0"/>
              <w:jc w:val="both"/>
              <w:rPr>
                <w:rFonts w:ascii="Arial" w:hAnsi="Arial" w:cs="Arial"/>
                <w:b/>
                <w:bCs/>
              </w:rPr>
            </w:pPr>
            <w:r w:rsidRPr="00FA7307">
              <w:rPr>
                <w:rFonts w:ascii="Arial" w:hAnsi="Arial" w:cs="Aria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 площади земельного участка</w:t>
            </w:r>
          </w:p>
        </w:tc>
        <w:tc>
          <w:tcPr>
            <w:tcW w:w="0" w:type="auto"/>
          </w:tcPr>
          <w:p w:rsidR="00B078B6" w:rsidRPr="00FA7307" w:rsidRDefault="00B078B6" w:rsidP="00774517">
            <w:pPr>
              <w:widowControl w:val="0"/>
              <w:autoSpaceDE w:val="0"/>
              <w:autoSpaceDN w:val="0"/>
              <w:adjustRightInd w:val="0"/>
              <w:jc w:val="both"/>
              <w:rPr>
                <w:rFonts w:ascii="Arial" w:hAnsi="Arial" w:cs="Arial"/>
              </w:rPr>
            </w:pPr>
            <w:r w:rsidRPr="00FA7307">
              <w:rPr>
                <w:rFonts w:ascii="Arial" w:hAnsi="Arial" w:cs="Arial"/>
              </w:rPr>
              <w:t>не подлежит установлению</w:t>
            </w:r>
          </w:p>
        </w:tc>
      </w:tr>
      <w:tr w:rsidR="00B078B6" w:rsidRPr="00FA7307">
        <w:tc>
          <w:tcPr>
            <w:tcW w:w="0" w:type="auto"/>
          </w:tcPr>
          <w:p w:rsidR="00B078B6" w:rsidRPr="00FA7307" w:rsidRDefault="00B078B6" w:rsidP="00774517">
            <w:pPr>
              <w:widowControl w:val="0"/>
              <w:autoSpaceDE w:val="0"/>
              <w:autoSpaceDN w:val="0"/>
              <w:adjustRightInd w:val="0"/>
              <w:jc w:val="both"/>
              <w:rPr>
                <w:rFonts w:ascii="Arial" w:hAnsi="Arial" w:cs="Arial"/>
                <w:b/>
                <w:bCs/>
              </w:rPr>
            </w:pPr>
            <w:r w:rsidRPr="00FA7307">
              <w:rPr>
                <w:rFonts w:ascii="Arial" w:hAnsi="Arial" w:cs="Arial"/>
              </w:rPr>
              <w:t>Иные предельные параметры разрешенного строительства, реконструкции объектов капитального строительства</w:t>
            </w:r>
          </w:p>
        </w:tc>
        <w:tc>
          <w:tcPr>
            <w:tcW w:w="0" w:type="auto"/>
          </w:tcPr>
          <w:p w:rsidR="00B078B6" w:rsidRPr="00FA7307" w:rsidRDefault="00B078B6" w:rsidP="00774517">
            <w:pPr>
              <w:widowControl w:val="0"/>
              <w:autoSpaceDE w:val="0"/>
              <w:autoSpaceDN w:val="0"/>
              <w:adjustRightInd w:val="0"/>
              <w:jc w:val="both"/>
              <w:rPr>
                <w:rFonts w:ascii="Arial" w:hAnsi="Arial" w:cs="Arial"/>
              </w:rPr>
            </w:pPr>
            <w:r w:rsidRPr="00FA7307">
              <w:rPr>
                <w:rFonts w:ascii="Arial" w:hAnsi="Arial" w:cs="Arial"/>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B078B6" w:rsidRPr="00FA7307" w:rsidRDefault="00B078B6" w:rsidP="00774517">
            <w:pPr>
              <w:autoSpaceDE w:val="0"/>
              <w:autoSpaceDN w:val="0"/>
              <w:adjustRightInd w:val="0"/>
              <w:jc w:val="both"/>
              <w:rPr>
                <w:rFonts w:ascii="Arial" w:hAnsi="Arial" w:cs="Arial"/>
                <w:color w:val="000000"/>
              </w:rPr>
            </w:pPr>
            <w:r w:rsidRPr="00FA7307">
              <w:rPr>
                <w:rFonts w:ascii="Arial" w:hAnsi="Arial" w:cs="Arial"/>
                <w:color w:val="000000"/>
              </w:rPr>
              <w:t>Расстояние от паркового массива до территории жилой застройки – не менее 30 м.</w:t>
            </w:r>
          </w:p>
          <w:p w:rsidR="00B078B6" w:rsidRPr="00FA7307" w:rsidRDefault="00B078B6" w:rsidP="00774517">
            <w:pPr>
              <w:jc w:val="both"/>
              <w:rPr>
                <w:rFonts w:ascii="Arial" w:hAnsi="Arial" w:cs="Arial"/>
                <w:color w:val="000000"/>
              </w:rPr>
            </w:pPr>
            <w:r w:rsidRPr="00FA7307">
              <w:rPr>
                <w:rFonts w:ascii="Arial" w:hAnsi="Arial" w:cs="Arial"/>
                <w:color w:val="000000"/>
              </w:rPr>
              <w:t>. Автостоянки следует размещать за территорией парков, но не далее 400 м от входа. Размер участков на одно место: для легковых автомобилей -25 м</w:t>
            </w:r>
            <w:r w:rsidRPr="00FA7307">
              <w:rPr>
                <w:rFonts w:ascii="Arial" w:hAnsi="Arial" w:cs="Arial"/>
                <w:color w:val="000000"/>
                <w:vertAlign w:val="superscript"/>
              </w:rPr>
              <w:t>2</w:t>
            </w:r>
            <w:r w:rsidRPr="00FA7307">
              <w:rPr>
                <w:rFonts w:ascii="Arial" w:hAnsi="Arial" w:cs="Arial"/>
                <w:color w:val="000000"/>
              </w:rPr>
              <w:t>, автобусов – 40 м</w:t>
            </w:r>
            <w:r w:rsidRPr="00FA7307">
              <w:rPr>
                <w:rFonts w:ascii="Arial" w:hAnsi="Arial" w:cs="Arial"/>
                <w:color w:val="000000"/>
                <w:vertAlign w:val="superscript"/>
              </w:rPr>
              <w:t>2</w:t>
            </w:r>
            <w:r w:rsidRPr="00FA7307">
              <w:rPr>
                <w:rFonts w:ascii="Arial" w:hAnsi="Arial" w:cs="Arial"/>
                <w:color w:val="000000"/>
              </w:rPr>
              <w:t>, велосипедов 0,9 м</w:t>
            </w:r>
            <w:r w:rsidRPr="00FA7307">
              <w:rPr>
                <w:rFonts w:ascii="Arial" w:hAnsi="Arial" w:cs="Arial"/>
                <w:color w:val="000000"/>
                <w:vertAlign w:val="superscript"/>
              </w:rPr>
              <w:t>2</w:t>
            </w:r>
            <w:r w:rsidRPr="00FA7307">
              <w:rPr>
                <w:rFonts w:ascii="Arial" w:hAnsi="Arial" w:cs="Arial"/>
                <w:color w:val="000000"/>
              </w:rPr>
              <w:t>.</w:t>
            </w:r>
          </w:p>
          <w:p w:rsidR="00B078B6" w:rsidRPr="00FA7307" w:rsidRDefault="00B078B6" w:rsidP="00774517">
            <w:pPr>
              <w:shd w:val="clear" w:color="auto" w:fill="FFFFFF"/>
              <w:tabs>
                <w:tab w:val="left" w:pos="276"/>
              </w:tabs>
              <w:jc w:val="both"/>
              <w:rPr>
                <w:rFonts w:ascii="Arial" w:hAnsi="Arial" w:cs="Arial"/>
                <w:color w:val="000000"/>
                <w:spacing w:val="-24"/>
              </w:rPr>
            </w:pPr>
            <w:r w:rsidRPr="00FA7307">
              <w:rPr>
                <w:rFonts w:ascii="Arial" w:hAnsi="Arial" w:cs="Arial"/>
                <w:color w:val="000000"/>
              </w:rPr>
              <w:t>Примечание:</w:t>
            </w:r>
          </w:p>
          <w:p w:rsidR="00B078B6" w:rsidRPr="00FA7307" w:rsidRDefault="00B078B6" w:rsidP="00774517">
            <w:pPr>
              <w:shd w:val="clear" w:color="auto" w:fill="FFFFFF"/>
              <w:tabs>
                <w:tab w:val="left" w:pos="276"/>
              </w:tabs>
              <w:jc w:val="both"/>
              <w:rPr>
                <w:rFonts w:ascii="Arial" w:hAnsi="Arial" w:cs="Arial"/>
                <w:color w:val="000000"/>
              </w:rPr>
            </w:pPr>
            <w:r w:rsidRPr="00FA7307">
              <w:rPr>
                <w:rFonts w:ascii="Arial" w:hAnsi="Arial" w:cs="Arial"/>
                <w:color w:val="000000"/>
                <w:spacing w:val="-24"/>
              </w:rPr>
              <w:t>1.</w:t>
            </w:r>
            <w:r w:rsidRPr="00FA7307">
              <w:rPr>
                <w:rFonts w:ascii="Arial" w:hAnsi="Arial" w:cs="Arial"/>
                <w:color w:val="000000"/>
                <w:spacing w:val="-2"/>
              </w:rPr>
              <w:t>Расчетное число единовременных посетителей территории парков, лесопарков, лесов, зеленых зон (</w:t>
            </w:r>
            <w:r w:rsidRPr="00FA7307">
              <w:rPr>
                <w:rFonts w:ascii="Arial" w:hAnsi="Arial" w:cs="Arial"/>
                <w:color w:val="000000"/>
                <w:spacing w:val="-5"/>
              </w:rPr>
              <w:t>чел/га) следует принимать не более:</w:t>
            </w:r>
          </w:p>
          <w:p w:rsidR="00B078B6" w:rsidRPr="00FA7307" w:rsidRDefault="00B078B6" w:rsidP="00774517">
            <w:pPr>
              <w:widowControl w:val="0"/>
              <w:shd w:val="clear" w:color="auto" w:fill="FFFFFF"/>
              <w:tabs>
                <w:tab w:val="left" w:pos="4904"/>
              </w:tabs>
              <w:autoSpaceDE w:val="0"/>
              <w:autoSpaceDN w:val="0"/>
              <w:adjustRightInd w:val="0"/>
              <w:jc w:val="both"/>
              <w:rPr>
                <w:rFonts w:ascii="Arial" w:hAnsi="Arial" w:cs="Arial"/>
                <w:color w:val="000000"/>
              </w:rPr>
            </w:pPr>
            <w:r w:rsidRPr="00FA7307">
              <w:rPr>
                <w:rFonts w:ascii="Arial" w:hAnsi="Arial" w:cs="Arial"/>
                <w:color w:val="000000"/>
                <w:spacing w:val="-7"/>
              </w:rPr>
              <w:t>- парков</w:t>
            </w:r>
            <w:r>
              <w:rPr>
                <w:rFonts w:ascii="Arial" w:hAnsi="Arial" w:cs="Arial"/>
                <w:color w:val="000000"/>
                <w:spacing w:val="-7"/>
              </w:rPr>
              <w:t xml:space="preserve"> </w:t>
            </w:r>
            <w:r w:rsidRPr="00FA7307">
              <w:rPr>
                <w:rFonts w:ascii="Arial" w:hAnsi="Arial" w:cs="Arial"/>
                <w:color w:val="000000"/>
                <w:spacing w:val="-15"/>
              </w:rPr>
              <w:t>100</w:t>
            </w:r>
          </w:p>
          <w:p w:rsidR="00B078B6" w:rsidRPr="00FA7307" w:rsidRDefault="00B078B6" w:rsidP="00774517">
            <w:pPr>
              <w:widowControl w:val="0"/>
              <w:shd w:val="clear" w:color="auto" w:fill="FFFFFF"/>
              <w:tabs>
                <w:tab w:val="left" w:pos="4904"/>
              </w:tabs>
              <w:autoSpaceDE w:val="0"/>
              <w:autoSpaceDN w:val="0"/>
              <w:adjustRightInd w:val="0"/>
              <w:jc w:val="both"/>
              <w:rPr>
                <w:rFonts w:ascii="Arial" w:hAnsi="Arial" w:cs="Arial"/>
                <w:color w:val="000000"/>
              </w:rPr>
            </w:pPr>
            <w:r w:rsidRPr="00FA7307">
              <w:rPr>
                <w:rFonts w:ascii="Arial" w:hAnsi="Arial" w:cs="Arial"/>
                <w:color w:val="000000"/>
                <w:spacing w:val="-5"/>
              </w:rPr>
              <w:t>- парков зон отдыха</w:t>
            </w:r>
            <w:r>
              <w:rPr>
                <w:rFonts w:ascii="Arial" w:hAnsi="Arial" w:cs="Arial"/>
                <w:color w:val="000000"/>
                <w:spacing w:val="-5"/>
              </w:rPr>
              <w:t xml:space="preserve"> </w:t>
            </w:r>
            <w:r w:rsidRPr="00FA7307">
              <w:rPr>
                <w:rFonts w:ascii="Arial" w:hAnsi="Arial" w:cs="Arial"/>
                <w:color w:val="000000"/>
                <w:spacing w:val="-13"/>
              </w:rPr>
              <w:t>70</w:t>
            </w:r>
          </w:p>
          <w:p w:rsidR="00B078B6" w:rsidRPr="00FA7307" w:rsidRDefault="00B078B6" w:rsidP="00774517">
            <w:pPr>
              <w:widowControl w:val="0"/>
              <w:shd w:val="clear" w:color="auto" w:fill="FFFFFF"/>
              <w:tabs>
                <w:tab w:val="left" w:pos="4904"/>
              </w:tabs>
              <w:autoSpaceDE w:val="0"/>
              <w:autoSpaceDN w:val="0"/>
              <w:adjustRightInd w:val="0"/>
              <w:jc w:val="both"/>
              <w:rPr>
                <w:rFonts w:ascii="Arial" w:hAnsi="Arial" w:cs="Arial"/>
                <w:color w:val="000000"/>
              </w:rPr>
            </w:pPr>
            <w:r w:rsidRPr="00FA7307">
              <w:rPr>
                <w:rFonts w:ascii="Arial" w:hAnsi="Arial" w:cs="Arial"/>
                <w:color w:val="000000"/>
                <w:spacing w:val="-5"/>
              </w:rPr>
              <w:t>- лесопарков (лугопарков, гидропарков)</w:t>
            </w:r>
            <w:r>
              <w:rPr>
                <w:rFonts w:ascii="Arial" w:hAnsi="Arial" w:cs="Arial"/>
                <w:color w:val="000000"/>
                <w:spacing w:val="-5"/>
              </w:rPr>
              <w:t xml:space="preserve"> </w:t>
            </w:r>
            <w:r w:rsidRPr="00FA7307">
              <w:rPr>
                <w:rFonts w:ascii="Arial" w:hAnsi="Arial" w:cs="Arial"/>
                <w:color w:val="000000"/>
                <w:spacing w:val="-19"/>
              </w:rPr>
              <w:t>10</w:t>
            </w:r>
          </w:p>
          <w:p w:rsidR="00B078B6" w:rsidRPr="00FA7307" w:rsidRDefault="00B078B6" w:rsidP="00774517">
            <w:pPr>
              <w:widowControl w:val="0"/>
              <w:shd w:val="clear" w:color="auto" w:fill="FFFFFF"/>
              <w:tabs>
                <w:tab w:val="left" w:pos="4904"/>
              </w:tabs>
              <w:autoSpaceDE w:val="0"/>
              <w:autoSpaceDN w:val="0"/>
              <w:adjustRightInd w:val="0"/>
              <w:jc w:val="both"/>
              <w:rPr>
                <w:rFonts w:ascii="Arial" w:hAnsi="Arial" w:cs="Arial"/>
                <w:color w:val="000000"/>
              </w:rPr>
            </w:pPr>
            <w:r w:rsidRPr="00FA7307">
              <w:rPr>
                <w:rFonts w:ascii="Arial" w:hAnsi="Arial" w:cs="Arial"/>
                <w:color w:val="000000"/>
                <w:spacing w:val="-4"/>
              </w:rPr>
              <w:t>- лесов</w:t>
            </w:r>
            <w:r>
              <w:rPr>
                <w:rFonts w:ascii="Arial" w:hAnsi="Arial" w:cs="Arial"/>
                <w:color w:val="000000"/>
                <w:spacing w:val="-4"/>
              </w:rPr>
              <w:t xml:space="preserve"> </w:t>
            </w:r>
            <w:r w:rsidRPr="00FA7307">
              <w:rPr>
                <w:rFonts w:ascii="Arial" w:hAnsi="Arial" w:cs="Arial"/>
                <w:color w:val="000000"/>
                <w:spacing w:val="-16"/>
              </w:rPr>
              <w:t>1-3</w:t>
            </w:r>
          </w:p>
          <w:p w:rsidR="00B078B6" w:rsidRPr="00FA7307" w:rsidRDefault="00B078B6" w:rsidP="00774517">
            <w:pPr>
              <w:shd w:val="clear" w:color="auto" w:fill="FFFFFF"/>
              <w:tabs>
                <w:tab w:val="left" w:pos="348"/>
              </w:tabs>
              <w:jc w:val="both"/>
              <w:rPr>
                <w:rFonts w:ascii="Arial" w:hAnsi="Arial" w:cs="Arial"/>
                <w:color w:val="000000"/>
              </w:rPr>
            </w:pPr>
            <w:r w:rsidRPr="00FA7307">
              <w:rPr>
                <w:rFonts w:ascii="Arial" w:hAnsi="Arial" w:cs="Arial"/>
                <w:color w:val="000000"/>
                <w:spacing w:val="-16"/>
              </w:rPr>
              <w:t>2.</w:t>
            </w:r>
            <w:r w:rsidRPr="00FA7307">
              <w:rPr>
                <w:rFonts w:ascii="Arial" w:hAnsi="Arial" w:cs="Arial"/>
                <w:color w:val="000000"/>
              </w:rPr>
              <w:tab/>
            </w:r>
            <w:r w:rsidRPr="00FA7307">
              <w:rPr>
                <w:rFonts w:ascii="Arial" w:hAnsi="Arial" w:cs="Arial"/>
                <w:color w:val="000000"/>
                <w:spacing w:val="-5"/>
              </w:rPr>
              <w:t>При числе единовременных   посетителей 10-50 чел/га необходимо   предусматривать  дорожно-</w:t>
            </w:r>
            <w:r w:rsidRPr="00FA7307">
              <w:rPr>
                <w:rFonts w:ascii="Arial" w:hAnsi="Arial" w:cs="Arial"/>
                <w:color w:val="000000"/>
                <w:spacing w:val="-6"/>
              </w:rPr>
              <w:t xml:space="preserve">тропиночную сеть для организации их движения, а на опушках полян - почвозащитные посадки, при числе </w:t>
            </w:r>
            <w:r w:rsidRPr="00FA7307">
              <w:rPr>
                <w:rFonts w:ascii="Arial" w:hAnsi="Arial" w:cs="Arial"/>
                <w:color w:val="000000"/>
                <w:spacing w:val="-5"/>
              </w:rPr>
              <w:t>единовременных посетителей 50 чел/га и более - мероприятия по преобразованию лесного ландшафта в</w:t>
            </w:r>
            <w:r w:rsidRPr="00FA7307">
              <w:rPr>
                <w:rFonts w:ascii="Arial" w:hAnsi="Arial" w:cs="Arial"/>
                <w:color w:val="000000"/>
                <w:spacing w:val="-10"/>
              </w:rPr>
              <w:t>парковый.</w:t>
            </w:r>
          </w:p>
          <w:p w:rsidR="00B078B6" w:rsidRPr="00FA7307" w:rsidRDefault="00B078B6" w:rsidP="00774517">
            <w:pPr>
              <w:shd w:val="clear" w:color="auto" w:fill="FFFFFF"/>
              <w:tabs>
                <w:tab w:val="left" w:pos="248"/>
              </w:tabs>
              <w:jc w:val="both"/>
              <w:rPr>
                <w:rFonts w:ascii="Arial" w:hAnsi="Arial" w:cs="Arial"/>
                <w:color w:val="000000"/>
              </w:rPr>
            </w:pPr>
            <w:r w:rsidRPr="00FA7307">
              <w:rPr>
                <w:rFonts w:ascii="Arial" w:hAnsi="Arial" w:cs="Arial"/>
                <w:color w:val="000000"/>
                <w:spacing w:val="-19"/>
              </w:rPr>
              <w:t>3.</w:t>
            </w:r>
            <w:r>
              <w:rPr>
                <w:rFonts w:ascii="Arial" w:hAnsi="Arial" w:cs="Arial"/>
                <w:color w:val="000000"/>
                <w:spacing w:val="-19"/>
              </w:rPr>
              <w:t xml:space="preserve"> </w:t>
            </w:r>
            <w:r w:rsidRPr="00FA7307">
              <w:rPr>
                <w:rFonts w:ascii="Arial" w:hAnsi="Arial" w:cs="Arial"/>
                <w:color w:val="000000"/>
              </w:rPr>
              <w:tab/>
            </w:r>
            <w:r w:rsidRPr="00FA7307">
              <w:rPr>
                <w:rFonts w:ascii="Arial" w:hAnsi="Arial" w:cs="Arial"/>
                <w:color w:val="000000"/>
                <w:spacing w:val="-4"/>
              </w:rPr>
              <w:t xml:space="preserve">Дорожную сеть ландшафтно-рекреационных территорий (дороги, аллеи, тропы) следует трассировать </w:t>
            </w:r>
            <w:r w:rsidRPr="00FA7307">
              <w:rPr>
                <w:rFonts w:ascii="Arial" w:hAnsi="Arial" w:cs="Arial"/>
                <w:color w:val="000000"/>
                <w:spacing w:val="-3"/>
              </w:rPr>
              <w:t xml:space="preserve">по возможности с минимальными уклонами в соответствии с направлениями основных путей движения </w:t>
            </w:r>
            <w:r w:rsidRPr="00FA7307">
              <w:rPr>
                <w:rFonts w:ascii="Arial" w:hAnsi="Arial" w:cs="Arial"/>
                <w:color w:val="000000"/>
                <w:spacing w:val="1"/>
              </w:rPr>
              <w:t xml:space="preserve">пешеходов и с учетом  определения  кратчайших расстояний  к остановочным  пунктам,  игровым  и </w:t>
            </w:r>
            <w:r w:rsidRPr="00FA7307">
              <w:rPr>
                <w:rFonts w:ascii="Arial" w:hAnsi="Arial" w:cs="Arial"/>
                <w:color w:val="000000"/>
                <w:spacing w:val="-5"/>
              </w:rPr>
              <w:t xml:space="preserve">спортивным площадкам. Ширина дорожки должна быть кратной 0,75 м (ширина полосы движения одного </w:t>
            </w:r>
            <w:r w:rsidRPr="00FA7307">
              <w:rPr>
                <w:rFonts w:ascii="Arial" w:hAnsi="Arial" w:cs="Arial"/>
                <w:color w:val="000000"/>
                <w:spacing w:val="-8"/>
              </w:rPr>
              <w:t>человека).</w:t>
            </w:r>
          </w:p>
          <w:p w:rsidR="00B078B6" w:rsidRPr="00E001E6" w:rsidRDefault="00B078B6" w:rsidP="00774517">
            <w:pPr>
              <w:shd w:val="clear" w:color="auto" w:fill="FFFFFF"/>
              <w:jc w:val="both"/>
              <w:rPr>
                <w:rFonts w:ascii="Arial" w:hAnsi="Arial" w:cs="Arial"/>
                <w:color w:val="000000"/>
              </w:rPr>
            </w:pPr>
            <w:r w:rsidRPr="00FA7307">
              <w:rPr>
                <w:rFonts w:ascii="Arial" w:hAnsi="Arial" w:cs="Arial"/>
                <w:color w:val="000000"/>
                <w:spacing w:val="-5"/>
              </w:rPr>
              <w:t xml:space="preserve">4. Покрытия площадок, дорожно-тропиночной сети в пределах ландшафтно-рекреационных территорий следует применять из плиток, щебня и других прочных минеральных материалов, допуская применение </w:t>
            </w:r>
            <w:r w:rsidRPr="00FA7307">
              <w:rPr>
                <w:rFonts w:ascii="Arial" w:hAnsi="Arial" w:cs="Arial"/>
                <w:color w:val="000000"/>
                <w:spacing w:val="-6"/>
              </w:rPr>
              <w:t>асфальтового покрытия в исключительных случаях.</w:t>
            </w:r>
          </w:p>
        </w:tc>
      </w:tr>
    </w:tbl>
    <w:p w:rsidR="00B078B6" w:rsidRPr="00FA7307" w:rsidRDefault="00B078B6" w:rsidP="00E001E6">
      <w:pPr>
        <w:widowControl w:val="0"/>
        <w:autoSpaceDE w:val="0"/>
        <w:autoSpaceDN w:val="0"/>
        <w:adjustRightInd w:val="0"/>
        <w:ind w:firstLine="709"/>
        <w:jc w:val="both"/>
        <w:outlineLvl w:val="2"/>
        <w:rPr>
          <w:rFonts w:ascii="Arial" w:hAnsi="Arial" w:cs="Arial"/>
          <w:b/>
          <w:bCs/>
        </w:rPr>
      </w:pPr>
      <w:r w:rsidRPr="00FA7307">
        <w:rPr>
          <w:rFonts w:ascii="Arial" w:hAnsi="Arial" w:cs="Arial"/>
          <w:b/>
          <w:bCs/>
        </w:rPr>
        <w:t>Статья 47.11. Земельные участки, на которые действие градостроительного регламента не распространяется.</w:t>
      </w:r>
    </w:p>
    <w:p w:rsidR="00B078B6" w:rsidRPr="00FA7307" w:rsidRDefault="00B078B6" w:rsidP="00E001E6">
      <w:pPr>
        <w:ind w:firstLine="709"/>
        <w:jc w:val="both"/>
        <w:rPr>
          <w:rFonts w:ascii="Arial" w:hAnsi="Arial" w:cs="Arial"/>
        </w:rPr>
      </w:pPr>
      <w:r w:rsidRPr="00FA7307">
        <w:rPr>
          <w:rFonts w:ascii="Arial" w:hAnsi="Arial" w:cs="Arial"/>
        </w:rPr>
        <w:t>Действие градостроительного регламента не распространяется на земельные участки:</w:t>
      </w:r>
    </w:p>
    <w:p w:rsidR="00B078B6" w:rsidRPr="00FA7307" w:rsidRDefault="00B078B6" w:rsidP="00E001E6">
      <w:pPr>
        <w:ind w:firstLine="709"/>
        <w:jc w:val="both"/>
        <w:rPr>
          <w:rFonts w:ascii="Arial" w:hAnsi="Arial" w:cs="Arial"/>
        </w:rPr>
      </w:pPr>
      <w:r w:rsidRPr="00FA7307">
        <w:rPr>
          <w:rFonts w:ascii="Arial" w:hAnsi="Arial" w:cs="Arial"/>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B078B6" w:rsidRPr="00FA7307" w:rsidRDefault="00B078B6" w:rsidP="00E001E6">
      <w:pPr>
        <w:ind w:firstLine="709"/>
        <w:jc w:val="both"/>
        <w:rPr>
          <w:rFonts w:ascii="Arial" w:hAnsi="Arial" w:cs="Arial"/>
        </w:rPr>
      </w:pPr>
      <w:r w:rsidRPr="00FA7307">
        <w:rPr>
          <w:rFonts w:ascii="Arial" w:hAnsi="Arial" w:cs="Arial"/>
        </w:rPr>
        <w:t>2) в границах территорий общего пользования;</w:t>
      </w:r>
    </w:p>
    <w:p w:rsidR="00B078B6" w:rsidRPr="00FA7307" w:rsidRDefault="00B078B6" w:rsidP="00E001E6">
      <w:pPr>
        <w:ind w:firstLine="709"/>
        <w:jc w:val="both"/>
        <w:rPr>
          <w:rFonts w:ascii="Arial" w:hAnsi="Arial" w:cs="Arial"/>
        </w:rPr>
      </w:pPr>
      <w:r w:rsidRPr="00FA7307">
        <w:rPr>
          <w:rFonts w:ascii="Arial" w:hAnsi="Arial" w:cs="Arial"/>
        </w:rPr>
        <w:t>3) предназначенные для размещения линейных объектов и (или) занятые линейными объектами;</w:t>
      </w:r>
    </w:p>
    <w:p w:rsidR="00B078B6" w:rsidRPr="00FA7307" w:rsidRDefault="00B078B6" w:rsidP="00E001E6">
      <w:pPr>
        <w:widowControl w:val="0"/>
        <w:autoSpaceDE w:val="0"/>
        <w:autoSpaceDN w:val="0"/>
        <w:adjustRightInd w:val="0"/>
        <w:ind w:firstLine="709"/>
        <w:jc w:val="both"/>
        <w:outlineLvl w:val="2"/>
        <w:rPr>
          <w:rFonts w:ascii="Arial" w:hAnsi="Arial" w:cs="Arial"/>
          <w:b/>
          <w:bCs/>
        </w:rPr>
      </w:pPr>
      <w:r w:rsidRPr="00FA7307">
        <w:rPr>
          <w:rStyle w:val="blk"/>
          <w:rFonts w:ascii="Arial" w:hAnsi="Arial" w:cs="Arial"/>
        </w:rPr>
        <w:t>4) предоставленные для добычи полезных ископаемых.</w:t>
      </w:r>
    </w:p>
    <w:p w:rsidR="00B078B6" w:rsidRPr="00FA7307" w:rsidRDefault="00B078B6" w:rsidP="00E001E6">
      <w:pPr>
        <w:widowControl w:val="0"/>
        <w:autoSpaceDE w:val="0"/>
        <w:autoSpaceDN w:val="0"/>
        <w:adjustRightInd w:val="0"/>
        <w:ind w:firstLine="709"/>
        <w:jc w:val="both"/>
        <w:outlineLvl w:val="2"/>
        <w:rPr>
          <w:rFonts w:ascii="Arial" w:hAnsi="Arial" w:cs="Arial"/>
          <w:b/>
          <w:bCs/>
        </w:rPr>
      </w:pPr>
      <w:r w:rsidRPr="00FA7307">
        <w:rPr>
          <w:rFonts w:ascii="Arial" w:hAnsi="Arial" w:cs="Arial"/>
          <w:b/>
          <w:bCs/>
        </w:rPr>
        <w:t>Статья 47.12. Земельные участки, на которые градостроительные регламенты не устанавливаются.</w:t>
      </w:r>
    </w:p>
    <w:p w:rsidR="00B078B6" w:rsidRPr="00FA7307" w:rsidRDefault="00B078B6" w:rsidP="00E001E6">
      <w:pPr>
        <w:widowControl w:val="0"/>
        <w:autoSpaceDE w:val="0"/>
        <w:autoSpaceDN w:val="0"/>
        <w:adjustRightInd w:val="0"/>
        <w:ind w:firstLine="709"/>
        <w:jc w:val="both"/>
        <w:outlineLvl w:val="2"/>
        <w:rPr>
          <w:rFonts w:ascii="Arial" w:hAnsi="Arial" w:cs="Arial"/>
        </w:rPr>
      </w:pPr>
      <w:r w:rsidRPr="00FA7307">
        <w:rPr>
          <w:rFonts w:ascii="Arial" w:hAnsi="Arial" w:cs="Arial"/>
        </w:rPr>
        <w:t>Градостроительные регламенты не устанавливаются:</w:t>
      </w:r>
    </w:p>
    <w:p w:rsidR="00B078B6" w:rsidRPr="00FA7307" w:rsidRDefault="00B078B6" w:rsidP="00E001E6">
      <w:pPr>
        <w:widowControl w:val="0"/>
        <w:autoSpaceDE w:val="0"/>
        <w:autoSpaceDN w:val="0"/>
        <w:adjustRightInd w:val="0"/>
        <w:ind w:firstLine="709"/>
        <w:jc w:val="both"/>
        <w:outlineLvl w:val="2"/>
        <w:rPr>
          <w:rFonts w:ascii="Arial" w:hAnsi="Arial" w:cs="Arial"/>
        </w:rPr>
      </w:pPr>
      <w:r w:rsidRPr="00FA7307">
        <w:rPr>
          <w:rFonts w:ascii="Arial" w:hAnsi="Arial" w:cs="Arial"/>
        </w:rPr>
        <w:t>- для земель лесного фонда;</w:t>
      </w:r>
    </w:p>
    <w:p w:rsidR="00B078B6" w:rsidRPr="00FA7307" w:rsidRDefault="00B078B6" w:rsidP="00E001E6">
      <w:pPr>
        <w:widowControl w:val="0"/>
        <w:autoSpaceDE w:val="0"/>
        <w:autoSpaceDN w:val="0"/>
        <w:adjustRightInd w:val="0"/>
        <w:ind w:firstLine="709"/>
        <w:jc w:val="both"/>
        <w:outlineLvl w:val="2"/>
        <w:rPr>
          <w:rFonts w:ascii="Arial" w:hAnsi="Arial" w:cs="Arial"/>
        </w:rPr>
      </w:pPr>
      <w:r w:rsidRPr="00FA7307">
        <w:rPr>
          <w:rFonts w:ascii="Arial" w:hAnsi="Arial" w:cs="Arial"/>
        </w:rPr>
        <w:t>-для земель, покрытых поверхностными водами;</w:t>
      </w:r>
    </w:p>
    <w:p w:rsidR="00B078B6" w:rsidRPr="00FA7307" w:rsidRDefault="00B078B6" w:rsidP="00E001E6">
      <w:pPr>
        <w:widowControl w:val="0"/>
        <w:autoSpaceDE w:val="0"/>
        <w:autoSpaceDN w:val="0"/>
        <w:adjustRightInd w:val="0"/>
        <w:ind w:firstLine="709"/>
        <w:jc w:val="both"/>
        <w:outlineLvl w:val="2"/>
        <w:rPr>
          <w:rFonts w:ascii="Arial" w:hAnsi="Arial" w:cs="Arial"/>
        </w:rPr>
      </w:pPr>
      <w:r w:rsidRPr="00FA7307">
        <w:rPr>
          <w:rFonts w:ascii="Arial" w:hAnsi="Arial" w:cs="Arial"/>
        </w:rPr>
        <w:t>- для земель запаса;</w:t>
      </w:r>
    </w:p>
    <w:p w:rsidR="00B078B6" w:rsidRPr="00FA7307" w:rsidRDefault="00B078B6" w:rsidP="00E001E6">
      <w:pPr>
        <w:widowControl w:val="0"/>
        <w:autoSpaceDE w:val="0"/>
        <w:autoSpaceDN w:val="0"/>
        <w:adjustRightInd w:val="0"/>
        <w:ind w:firstLine="709"/>
        <w:jc w:val="both"/>
        <w:outlineLvl w:val="2"/>
        <w:rPr>
          <w:rFonts w:ascii="Arial" w:hAnsi="Arial" w:cs="Arial"/>
        </w:rPr>
      </w:pPr>
      <w:r w:rsidRPr="00FA7307">
        <w:rPr>
          <w:rFonts w:ascii="Arial" w:hAnsi="Arial" w:cs="Arial"/>
        </w:rPr>
        <w:t>- для земель особо охраняемых природных территорий (за исключением земель лечебно-оздоровительных местностей и курортов);</w:t>
      </w:r>
    </w:p>
    <w:p w:rsidR="00B078B6" w:rsidRPr="00FA7307" w:rsidRDefault="00B078B6" w:rsidP="00E001E6">
      <w:pPr>
        <w:widowControl w:val="0"/>
        <w:autoSpaceDE w:val="0"/>
        <w:autoSpaceDN w:val="0"/>
        <w:adjustRightInd w:val="0"/>
        <w:ind w:firstLine="709"/>
        <w:jc w:val="both"/>
        <w:outlineLvl w:val="2"/>
        <w:rPr>
          <w:rFonts w:ascii="Arial" w:hAnsi="Arial" w:cs="Arial"/>
        </w:rPr>
      </w:pPr>
      <w:r w:rsidRPr="00FA7307">
        <w:rPr>
          <w:rFonts w:ascii="Arial" w:hAnsi="Arial" w:cs="Arial"/>
        </w:rPr>
        <w:t>- для земель сельскохозяйственных угодий в составе земель сельскохозяйственного назначения;</w:t>
      </w:r>
    </w:p>
    <w:p w:rsidR="00B078B6" w:rsidRPr="00FA7307" w:rsidRDefault="00B078B6" w:rsidP="00E001E6">
      <w:pPr>
        <w:widowControl w:val="0"/>
        <w:autoSpaceDE w:val="0"/>
        <w:autoSpaceDN w:val="0"/>
        <w:adjustRightInd w:val="0"/>
        <w:ind w:firstLine="709"/>
        <w:jc w:val="both"/>
        <w:outlineLvl w:val="2"/>
        <w:rPr>
          <w:rFonts w:ascii="Arial" w:hAnsi="Arial" w:cs="Arial"/>
        </w:rPr>
      </w:pPr>
      <w:r w:rsidRPr="00FA7307">
        <w:rPr>
          <w:rFonts w:ascii="Arial" w:hAnsi="Arial" w:cs="Arial"/>
        </w:rPr>
        <w:t>- для земельных участков, расположенных в границах особых экономических зон и территорий опережающего социально-экономического развития.</w:t>
      </w:r>
    </w:p>
    <w:p w:rsidR="00B078B6" w:rsidRPr="00FA7307" w:rsidRDefault="00B078B6" w:rsidP="00E001E6">
      <w:pPr>
        <w:widowControl w:val="0"/>
        <w:autoSpaceDE w:val="0"/>
        <w:autoSpaceDN w:val="0"/>
        <w:adjustRightInd w:val="0"/>
        <w:ind w:firstLine="709"/>
        <w:jc w:val="both"/>
        <w:rPr>
          <w:rFonts w:ascii="Arial" w:hAnsi="Arial" w:cs="Arial"/>
        </w:rPr>
      </w:pPr>
      <w:r w:rsidRPr="00FA7307">
        <w:rPr>
          <w:rStyle w:val="blk"/>
          <w:rFonts w:ascii="Arial" w:hAnsi="Arial" w:cs="Arial"/>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B078B6" w:rsidRPr="00FA7307" w:rsidRDefault="00B078B6" w:rsidP="00E001E6">
      <w:pPr>
        <w:shd w:val="clear" w:color="auto" w:fill="FFFFFF"/>
        <w:tabs>
          <w:tab w:val="left" w:pos="0"/>
          <w:tab w:val="left" w:pos="799"/>
        </w:tabs>
        <w:ind w:firstLine="709"/>
        <w:jc w:val="both"/>
        <w:rPr>
          <w:rFonts w:ascii="Arial" w:hAnsi="Arial" w:cs="Arial"/>
        </w:rPr>
      </w:pPr>
      <w:r w:rsidRPr="00FA7307">
        <w:rPr>
          <w:rFonts w:ascii="Arial" w:hAnsi="Arial" w:cs="Arial"/>
          <w:b/>
          <w:bCs/>
        </w:rPr>
        <w:t>Статья 49. Описание ограниченийпо экологическим и санитарно-эпидемиологическим условиям</w:t>
      </w:r>
    </w:p>
    <w:p w:rsidR="00B078B6" w:rsidRPr="00FA7307" w:rsidRDefault="00B078B6" w:rsidP="00E001E6">
      <w:pPr>
        <w:shd w:val="clear" w:color="auto" w:fill="FFFFFF"/>
        <w:tabs>
          <w:tab w:val="left" w:pos="0"/>
          <w:tab w:val="left" w:pos="799"/>
        </w:tabs>
        <w:ind w:firstLine="709"/>
        <w:jc w:val="both"/>
        <w:rPr>
          <w:rFonts w:ascii="Arial" w:hAnsi="Arial" w:cs="Arial"/>
        </w:rPr>
      </w:pPr>
      <w:r w:rsidRPr="00FA7307">
        <w:rPr>
          <w:rFonts w:ascii="Arial" w:hAnsi="Arial" w:cs="Arial"/>
        </w:rPr>
        <w:t>1. Использование земельных участков и иных объектов недвижимости, расположенных в пределах зон, обозначенных на карте настоящих Правил, определяется:</w:t>
      </w:r>
    </w:p>
    <w:p w:rsidR="00B078B6" w:rsidRPr="00FA7307" w:rsidRDefault="00B078B6" w:rsidP="00E001E6">
      <w:pPr>
        <w:ind w:firstLine="709"/>
        <w:jc w:val="both"/>
        <w:rPr>
          <w:rFonts w:ascii="Arial" w:hAnsi="Arial" w:cs="Arial"/>
        </w:rPr>
      </w:pPr>
      <w:r w:rsidRPr="00FA7307">
        <w:rPr>
          <w:rFonts w:ascii="Arial" w:hAnsi="Arial" w:cs="Arial"/>
        </w:rPr>
        <w:t>а) градостроительными регламентами, определенными применительно к соответствующим территориям, обозначенным на карте настоящих Правил с учетом ограничений, определенных настоящей статьей;</w:t>
      </w:r>
    </w:p>
    <w:p w:rsidR="00B078B6" w:rsidRPr="00FA7307" w:rsidRDefault="00B078B6" w:rsidP="00E001E6">
      <w:pPr>
        <w:shd w:val="clear" w:color="auto" w:fill="FFFFFF"/>
        <w:tabs>
          <w:tab w:val="left" w:pos="0"/>
          <w:tab w:val="left" w:pos="799"/>
        </w:tabs>
        <w:ind w:firstLine="709"/>
        <w:jc w:val="both"/>
        <w:rPr>
          <w:rFonts w:ascii="Arial" w:hAnsi="Arial" w:cs="Arial"/>
        </w:rPr>
      </w:pPr>
      <w:r w:rsidRPr="00FA7307">
        <w:rPr>
          <w:rFonts w:ascii="Arial" w:hAnsi="Arial" w:cs="Arial"/>
        </w:rPr>
        <w:t>б) 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B078B6" w:rsidRPr="00FA7307" w:rsidRDefault="00B078B6" w:rsidP="00E001E6">
      <w:pPr>
        <w:shd w:val="clear" w:color="auto" w:fill="FFFFFF"/>
        <w:tabs>
          <w:tab w:val="left" w:pos="0"/>
          <w:tab w:val="left" w:pos="799"/>
        </w:tabs>
        <w:ind w:firstLine="709"/>
        <w:jc w:val="both"/>
        <w:rPr>
          <w:rFonts w:ascii="Arial" w:hAnsi="Arial" w:cs="Arial"/>
        </w:rPr>
      </w:pPr>
      <w:r w:rsidRPr="00FA7307">
        <w:rPr>
          <w:rFonts w:ascii="Arial" w:hAnsi="Arial" w:cs="Arial"/>
        </w:rPr>
        <w:t>2. Земельные участки и иные объекты недвижимости, которые расположены в пределах соответствующих зон,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объектами недвижимости, несоответствующими настоящим Правилам.</w:t>
      </w:r>
    </w:p>
    <w:p w:rsidR="00B078B6" w:rsidRPr="00FA7307" w:rsidRDefault="00B078B6" w:rsidP="00E001E6">
      <w:pPr>
        <w:ind w:firstLine="709"/>
        <w:jc w:val="both"/>
        <w:rPr>
          <w:rFonts w:ascii="Arial" w:hAnsi="Arial" w:cs="Arial"/>
        </w:rPr>
      </w:pPr>
      <w:r w:rsidRPr="00FA7307">
        <w:rPr>
          <w:rFonts w:ascii="Arial" w:hAnsi="Arial" w:cs="Arial"/>
        </w:rPr>
        <w:t>Дальнейшее использование и строительные изменения указанных объектов недвижимости определяется статьей 6 настоящих Правил.</w:t>
      </w:r>
    </w:p>
    <w:p w:rsidR="00B078B6" w:rsidRPr="00FA7307" w:rsidRDefault="00B078B6" w:rsidP="00E001E6">
      <w:pPr>
        <w:ind w:firstLine="709"/>
        <w:jc w:val="both"/>
        <w:rPr>
          <w:rFonts w:ascii="Arial" w:hAnsi="Arial" w:cs="Arial"/>
        </w:rPr>
      </w:pPr>
      <w:r w:rsidRPr="00FA7307">
        <w:rPr>
          <w:rFonts w:ascii="Arial" w:hAnsi="Arial" w:cs="Arial"/>
        </w:rPr>
        <w:t>3. Ограничения использования земельных участков и иных объектов недвижимости, расположенных в санитарно-защитных зонах, водоохранных зонах установлены следующими нормативными правовыми актами:</w:t>
      </w:r>
    </w:p>
    <w:tbl>
      <w:tblPr>
        <w:tblW w:w="5000" w:type="pct"/>
        <w:tblInd w:w="-106" w:type="dxa"/>
        <w:tblLook w:val="01E0"/>
      </w:tblPr>
      <w:tblGrid>
        <w:gridCol w:w="417"/>
        <w:gridCol w:w="9153"/>
      </w:tblGrid>
      <w:tr w:rsidR="00B078B6" w:rsidRPr="00FA7307">
        <w:tc>
          <w:tcPr>
            <w:tcW w:w="218" w:type="pct"/>
          </w:tcPr>
          <w:p w:rsidR="00B078B6" w:rsidRPr="00FA7307" w:rsidRDefault="00B078B6" w:rsidP="00E001E6">
            <w:pPr>
              <w:jc w:val="both"/>
              <w:rPr>
                <w:rFonts w:ascii="Arial" w:hAnsi="Arial" w:cs="Arial"/>
              </w:rPr>
            </w:pPr>
            <w:r w:rsidRPr="00FA7307">
              <w:rPr>
                <w:rFonts w:ascii="Arial" w:hAnsi="Arial" w:cs="Arial"/>
              </w:rPr>
              <w:t>-</w:t>
            </w:r>
          </w:p>
        </w:tc>
        <w:tc>
          <w:tcPr>
            <w:tcW w:w="4782" w:type="pct"/>
          </w:tcPr>
          <w:p w:rsidR="00B078B6" w:rsidRPr="00FA7307" w:rsidRDefault="00B078B6" w:rsidP="00E001E6">
            <w:pPr>
              <w:jc w:val="both"/>
              <w:rPr>
                <w:rFonts w:ascii="Arial" w:hAnsi="Arial" w:cs="Arial"/>
              </w:rPr>
            </w:pPr>
            <w:r w:rsidRPr="00FA7307">
              <w:rPr>
                <w:rFonts w:ascii="Arial" w:hAnsi="Arial" w:cs="Arial"/>
              </w:rPr>
              <w:t>Федеральным Законом от 10.01.2002 г. № 7-ФЗ «Об охране окружающей среды»;</w:t>
            </w:r>
          </w:p>
        </w:tc>
      </w:tr>
      <w:tr w:rsidR="00B078B6" w:rsidRPr="00FA7307">
        <w:tc>
          <w:tcPr>
            <w:tcW w:w="218" w:type="pct"/>
          </w:tcPr>
          <w:p w:rsidR="00B078B6" w:rsidRPr="00FA7307" w:rsidRDefault="00B078B6" w:rsidP="00E001E6">
            <w:pPr>
              <w:jc w:val="both"/>
              <w:rPr>
                <w:rFonts w:ascii="Arial" w:hAnsi="Arial" w:cs="Arial"/>
              </w:rPr>
            </w:pPr>
            <w:r w:rsidRPr="00FA7307">
              <w:rPr>
                <w:rFonts w:ascii="Arial" w:hAnsi="Arial" w:cs="Arial"/>
              </w:rPr>
              <w:t>-</w:t>
            </w:r>
          </w:p>
        </w:tc>
        <w:tc>
          <w:tcPr>
            <w:tcW w:w="4782" w:type="pct"/>
          </w:tcPr>
          <w:p w:rsidR="00B078B6" w:rsidRPr="00FA7307" w:rsidRDefault="00B078B6" w:rsidP="00E001E6">
            <w:pPr>
              <w:jc w:val="both"/>
              <w:rPr>
                <w:rFonts w:ascii="Arial" w:hAnsi="Arial" w:cs="Arial"/>
              </w:rPr>
            </w:pPr>
            <w:r w:rsidRPr="00FA7307">
              <w:rPr>
                <w:rFonts w:ascii="Arial" w:hAnsi="Arial" w:cs="Arial"/>
              </w:rPr>
              <w:t>Федеральным Законом от 30.03.1999 г. № 52-ФЗ «Об санитарно-эпидемиологическом благополучии населения»;</w:t>
            </w:r>
          </w:p>
        </w:tc>
      </w:tr>
      <w:tr w:rsidR="00B078B6" w:rsidRPr="00FA7307">
        <w:tc>
          <w:tcPr>
            <w:tcW w:w="218" w:type="pct"/>
          </w:tcPr>
          <w:p w:rsidR="00B078B6" w:rsidRPr="00FA7307" w:rsidRDefault="00B078B6" w:rsidP="00E001E6">
            <w:pPr>
              <w:jc w:val="both"/>
              <w:rPr>
                <w:rFonts w:ascii="Arial" w:hAnsi="Arial" w:cs="Arial"/>
              </w:rPr>
            </w:pPr>
            <w:r w:rsidRPr="00FA7307">
              <w:rPr>
                <w:rFonts w:ascii="Arial" w:hAnsi="Arial" w:cs="Arial"/>
              </w:rPr>
              <w:t>-</w:t>
            </w:r>
          </w:p>
        </w:tc>
        <w:tc>
          <w:tcPr>
            <w:tcW w:w="4782" w:type="pct"/>
          </w:tcPr>
          <w:p w:rsidR="00B078B6" w:rsidRPr="00FA7307" w:rsidRDefault="00B078B6" w:rsidP="00E001E6">
            <w:pPr>
              <w:jc w:val="both"/>
              <w:rPr>
                <w:rFonts w:ascii="Arial" w:hAnsi="Arial" w:cs="Arial"/>
              </w:rPr>
            </w:pPr>
            <w:r w:rsidRPr="00FA7307">
              <w:rPr>
                <w:rFonts w:ascii="Arial" w:hAnsi="Arial" w:cs="Arial"/>
              </w:rPr>
              <w:t>Федеральным Законом от 14.03.1995 г. №33-ФЗ «Об особо охраняемых природных территориях»;</w:t>
            </w:r>
          </w:p>
        </w:tc>
      </w:tr>
      <w:tr w:rsidR="00B078B6" w:rsidRPr="00FA7307">
        <w:tc>
          <w:tcPr>
            <w:tcW w:w="218" w:type="pct"/>
          </w:tcPr>
          <w:p w:rsidR="00B078B6" w:rsidRPr="00FA7307" w:rsidRDefault="00B078B6" w:rsidP="00E001E6">
            <w:pPr>
              <w:jc w:val="both"/>
              <w:rPr>
                <w:rFonts w:ascii="Arial" w:hAnsi="Arial" w:cs="Arial"/>
              </w:rPr>
            </w:pPr>
            <w:r w:rsidRPr="00FA7307">
              <w:rPr>
                <w:rFonts w:ascii="Arial" w:hAnsi="Arial" w:cs="Arial"/>
              </w:rPr>
              <w:t>-</w:t>
            </w:r>
          </w:p>
        </w:tc>
        <w:tc>
          <w:tcPr>
            <w:tcW w:w="4782" w:type="pct"/>
          </w:tcPr>
          <w:p w:rsidR="00B078B6" w:rsidRPr="00FA7307" w:rsidRDefault="00B078B6" w:rsidP="00E001E6">
            <w:pPr>
              <w:jc w:val="both"/>
              <w:rPr>
                <w:rFonts w:ascii="Arial" w:hAnsi="Arial" w:cs="Arial"/>
              </w:rPr>
            </w:pPr>
            <w:r w:rsidRPr="00FA7307">
              <w:rPr>
                <w:rFonts w:ascii="Arial" w:hAnsi="Arial" w:cs="Arial"/>
              </w:rPr>
              <w:t>Водным Кодексом Российской Федерации от 03.06.2006 г. № 74-ФЗ;</w:t>
            </w:r>
          </w:p>
        </w:tc>
      </w:tr>
      <w:tr w:rsidR="00B078B6" w:rsidRPr="00FA7307">
        <w:tc>
          <w:tcPr>
            <w:tcW w:w="218" w:type="pct"/>
          </w:tcPr>
          <w:p w:rsidR="00B078B6" w:rsidRPr="00FA7307" w:rsidRDefault="00B078B6" w:rsidP="00E001E6">
            <w:pPr>
              <w:jc w:val="both"/>
              <w:rPr>
                <w:rFonts w:ascii="Arial" w:hAnsi="Arial" w:cs="Arial"/>
                <w:lang w:val="en-US"/>
              </w:rPr>
            </w:pPr>
            <w:r w:rsidRPr="00FA7307">
              <w:rPr>
                <w:rFonts w:ascii="Arial" w:hAnsi="Arial" w:cs="Arial"/>
                <w:lang w:val="en-US"/>
              </w:rPr>
              <w:t>-</w:t>
            </w:r>
          </w:p>
        </w:tc>
        <w:tc>
          <w:tcPr>
            <w:tcW w:w="4782" w:type="pct"/>
          </w:tcPr>
          <w:p w:rsidR="00B078B6" w:rsidRPr="00FA7307" w:rsidRDefault="00B078B6" w:rsidP="00E001E6">
            <w:pPr>
              <w:jc w:val="both"/>
              <w:rPr>
                <w:rFonts w:ascii="Arial" w:hAnsi="Arial" w:cs="Arial"/>
              </w:rPr>
            </w:pPr>
            <w:r w:rsidRPr="00FA7307">
              <w:rPr>
                <w:rFonts w:ascii="Arial" w:hAnsi="Arial" w:cs="Arial"/>
              </w:rPr>
              <w:t>Федеральным Законом от 24.06.1998г. № 89-ФЗ «Об отходах производства и потребления» Санитарно- эпидемиологическими требованиями к условиям проживания в жилых зданиях и помещениях СанПиН 2.1.2.2645-10</w:t>
            </w:r>
          </w:p>
        </w:tc>
      </w:tr>
      <w:tr w:rsidR="00B078B6" w:rsidRPr="00FA7307">
        <w:tc>
          <w:tcPr>
            <w:tcW w:w="218" w:type="pct"/>
          </w:tcPr>
          <w:p w:rsidR="00B078B6" w:rsidRPr="00FA7307" w:rsidRDefault="00B078B6" w:rsidP="00E001E6">
            <w:pPr>
              <w:jc w:val="both"/>
              <w:rPr>
                <w:rFonts w:ascii="Arial" w:hAnsi="Arial" w:cs="Arial"/>
              </w:rPr>
            </w:pPr>
            <w:r w:rsidRPr="00FA7307">
              <w:rPr>
                <w:rFonts w:ascii="Arial" w:hAnsi="Arial" w:cs="Arial"/>
              </w:rPr>
              <w:t>-</w:t>
            </w:r>
          </w:p>
        </w:tc>
        <w:tc>
          <w:tcPr>
            <w:tcW w:w="4782" w:type="pct"/>
          </w:tcPr>
          <w:p w:rsidR="00B078B6" w:rsidRPr="00FA7307" w:rsidRDefault="00B078B6" w:rsidP="00E001E6">
            <w:pPr>
              <w:jc w:val="both"/>
              <w:rPr>
                <w:rFonts w:ascii="Arial" w:hAnsi="Arial" w:cs="Arial"/>
              </w:rPr>
            </w:pPr>
            <w:r w:rsidRPr="00FA7307">
              <w:rPr>
                <w:rFonts w:ascii="Arial" w:hAnsi="Arial" w:cs="Arial"/>
              </w:rPr>
              <w:t>Положением об оценке воздействия намечаемой хозяйственной и иной деятельности на окружающую среду в Российской Федерации (№ 372 от 16.05.2000 г.);</w:t>
            </w:r>
          </w:p>
        </w:tc>
      </w:tr>
      <w:tr w:rsidR="00B078B6" w:rsidRPr="00FA7307">
        <w:tc>
          <w:tcPr>
            <w:tcW w:w="218" w:type="pct"/>
          </w:tcPr>
          <w:p w:rsidR="00B078B6" w:rsidRPr="00FA7307" w:rsidRDefault="00B078B6" w:rsidP="00E001E6">
            <w:pPr>
              <w:jc w:val="both"/>
              <w:rPr>
                <w:rFonts w:ascii="Arial" w:hAnsi="Arial" w:cs="Arial"/>
              </w:rPr>
            </w:pPr>
            <w:r w:rsidRPr="00FA7307">
              <w:rPr>
                <w:rFonts w:ascii="Arial" w:hAnsi="Arial" w:cs="Arial"/>
              </w:rPr>
              <w:t>-</w:t>
            </w:r>
          </w:p>
        </w:tc>
        <w:tc>
          <w:tcPr>
            <w:tcW w:w="4782" w:type="pct"/>
          </w:tcPr>
          <w:p w:rsidR="00B078B6" w:rsidRPr="00FA7307" w:rsidRDefault="00B078B6" w:rsidP="00E001E6">
            <w:pPr>
              <w:jc w:val="both"/>
              <w:rPr>
                <w:rFonts w:ascii="Arial" w:hAnsi="Arial" w:cs="Arial"/>
              </w:rPr>
            </w:pPr>
            <w:r w:rsidRPr="00FA7307">
              <w:rPr>
                <w:rFonts w:ascii="Arial" w:hAnsi="Arial" w:cs="Arial"/>
              </w:rPr>
              <w:t>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w:t>
            </w:r>
          </w:p>
        </w:tc>
      </w:tr>
      <w:tr w:rsidR="00B078B6" w:rsidRPr="00FA7307">
        <w:tc>
          <w:tcPr>
            <w:tcW w:w="218" w:type="pct"/>
          </w:tcPr>
          <w:p w:rsidR="00B078B6" w:rsidRPr="00FA7307" w:rsidRDefault="00B078B6" w:rsidP="00E001E6">
            <w:pPr>
              <w:jc w:val="both"/>
              <w:rPr>
                <w:rFonts w:ascii="Arial" w:hAnsi="Arial" w:cs="Arial"/>
              </w:rPr>
            </w:pPr>
            <w:r w:rsidRPr="00FA7307">
              <w:rPr>
                <w:rFonts w:ascii="Arial" w:hAnsi="Arial" w:cs="Arial"/>
              </w:rPr>
              <w:t>-</w:t>
            </w:r>
          </w:p>
        </w:tc>
        <w:tc>
          <w:tcPr>
            <w:tcW w:w="4782" w:type="pct"/>
          </w:tcPr>
          <w:p w:rsidR="00B078B6" w:rsidRPr="00FA7307" w:rsidRDefault="00B078B6" w:rsidP="00E001E6">
            <w:pPr>
              <w:jc w:val="both"/>
              <w:rPr>
                <w:rFonts w:ascii="Arial" w:hAnsi="Arial" w:cs="Arial"/>
              </w:rPr>
            </w:pPr>
            <w:r w:rsidRPr="00FA7307">
              <w:rPr>
                <w:rFonts w:ascii="Arial" w:hAnsi="Arial" w:cs="Arial"/>
              </w:rPr>
              <w:t>Санитарно-эпидемиологическими правилами и нормативами «Санитарно-эпидемиологические требования к качеству почвы» СанПиН 2.1.7.1287-03;</w:t>
            </w:r>
          </w:p>
        </w:tc>
      </w:tr>
      <w:tr w:rsidR="00B078B6" w:rsidRPr="00FA7307">
        <w:tc>
          <w:tcPr>
            <w:tcW w:w="218" w:type="pct"/>
          </w:tcPr>
          <w:p w:rsidR="00B078B6" w:rsidRPr="00FA7307" w:rsidRDefault="00B078B6" w:rsidP="00E001E6">
            <w:pPr>
              <w:jc w:val="both"/>
              <w:rPr>
                <w:rFonts w:ascii="Arial" w:hAnsi="Arial" w:cs="Arial"/>
              </w:rPr>
            </w:pPr>
            <w:r w:rsidRPr="00FA7307">
              <w:rPr>
                <w:rFonts w:ascii="Arial" w:hAnsi="Arial" w:cs="Arial"/>
              </w:rPr>
              <w:t>-</w:t>
            </w:r>
          </w:p>
        </w:tc>
        <w:tc>
          <w:tcPr>
            <w:tcW w:w="4782" w:type="pct"/>
          </w:tcPr>
          <w:p w:rsidR="00B078B6" w:rsidRPr="00FA7307" w:rsidRDefault="00B078B6" w:rsidP="00E001E6">
            <w:pPr>
              <w:jc w:val="both"/>
              <w:rPr>
                <w:rFonts w:ascii="Arial" w:hAnsi="Arial" w:cs="Arial"/>
              </w:rPr>
            </w:pPr>
            <w:r w:rsidRPr="00FA7307">
              <w:rPr>
                <w:rFonts w:ascii="Arial" w:hAnsi="Arial" w:cs="Arial"/>
              </w:rPr>
              <w:t>Санитарно-эпидемиологическими правилами и нормативами «Гигиенические требования к размещению, устройству, оборудованию и эксплуатации больниц, родильных домов и других лечебных стационаров СанПиН 2.1.3.1375-03;</w:t>
            </w:r>
          </w:p>
        </w:tc>
      </w:tr>
      <w:tr w:rsidR="00B078B6" w:rsidRPr="00FA7307">
        <w:tc>
          <w:tcPr>
            <w:tcW w:w="218" w:type="pct"/>
          </w:tcPr>
          <w:p w:rsidR="00B078B6" w:rsidRPr="00FA7307" w:rsidRDefault="00B078B6" w:rsidP="00E001E6">
            <w:pPr>
              <w:jc w:val="both"/>
              <w:rPr>
                <w:rFonts w:ascii="Arial" w:hAnsi="Arial" w:cs="Arial"/>
              </w:rPr>
            </w:pPr>
            <w:r w:rsidRPr="00FA7307">
              <w:rPr>
                <w:rFonts w:ascii="Arial" w:hAnsi="Arial" w:cs="Arial"/>
              </w:rPr>
              <w:t>-</w:t>
            </w:r>
          </w:p>
        </w:tc>
        <w:tc>
          <w:tcPr>
            <w:tcW w:w="4782" w:type="pct"/>
          </w:tcPr>
          <w:p w:rsidR="00B078B6" w:rsidRPr="00FA7307" w:rsidRDefault="00B078B6" w:rsidP="00E001E6">
            <w:pPr>
              <w:jc w:val="both"/>
              <w:rPr>
                <w:rFonts w:ascii="Arial" w:hAnsi="Arial" w:cs="Arial"/>
              </w:rPr>
            </w:pPr>
            <w:r w:rsidRPr="00FA7307">
              <w:rPr>
                <w:rFonts w:ascii="Arial" w:hAnsi="Arial" w:cs="Arial"/>
              </w:rPr>
              <w:t>Санитарными  правилами и нормами «Питьевая вода и водоснабжение населенных мест. Зоны санитарной охраны источников водоснабжения и водопроводов питьевого назначения» СанПиН 2.1.4.1110-02;</w:t>
            </w:r>
          </w:p>
        </w:tc>
      </w:tr>
      <w:tr w:rsidR="00B078B6" w:rsidRPr="00FA7307">
        <w:tc>
          <w:tcPr>
            <w:tcW w:w="218" w:type="pct"/>
          </w:tcPr>
          <w:p w:rsidR="00B078B6" w:rsidRPr="00FA7307" w:rsidRDefault="00B078B6" w:rsidP="00E001E6">
            <w:pPr>
              <w:jc w:val="both"/>
              <w:rPr>
                <w:rFonts w:ascii="Arial" w:hAnsi="Arial" w:cs="Arial"/>
              </w:rPr>
            </w:pPr>
            <w:r w:rsidRPr="00FA7307">
              <w:rPr>
                <w:rFonts w:ascii="Arial" w:hAnsi="Arial" w:cs="Arial"/>
              </w:rPr>
              <w:t>-</w:t>
            </w:r>
          </w:p>
        </w:tc>
        <w:tc>
          <w:tcPr>
            <w:tcW w:w="4782" w:type="pct"/>
          </w:tcPr>
          <w:p w:rsidR="00B078B6" w:rsidRPr="00FA7307" w:rsidRDefault="00B078B6" w:rsidP="00E001E6">
            <w:pPr>
              <w:jc w:val="both"/>
              <w:rPr>
                <w:rFonts w:ascii="Arial" w:hAnsi="Arial" w:cs="Arial"/>
              </w:rPr>
            </w:pPr>
            <w:r w:rsidRPr="00FA7307">
              <w:rPr>
                <w:rFonts w:ascii="Arial" w:hAnsi="Arial" w:cs="Arial"/>
              </w:rPr>
              <w:t>Санитарными правилами и нормами «Электромагнитные излучения радиочастотного диапазона (ЭМИ РЧ)» СанПиН 2.2.4/2.1.8.055-96;</w:t>
            </w:r>
          </w:p>
        </w:tc>
      </w:tr>
      <w:tr w:rsidR="00B078B6" w:rsidRPr="00FA7307">
        <w:tc>
          <w:tcPr>
            <w:tcW w:w="218" w:type="pct"/>
          </w:tcPr>
          <w:p w:rsidR="00B078B6" w:rsidRPr="00FA7307" w:rsidRDefault="00B078B6" w:rsidP="00E001E6">
            <w:pPr>
              <w:jc w:val="both"/>
              <w:rPr>
                <w:rFonts w:ascii="Arial" w:hAnsi="Arial" w:cs="Arial"/>
              </w:rPr>
            </w:pPr>
            <w:r w:rsidRPr="00FA7307">
              <w:rPr>
                <w:rFonts w:ascii="Arial" w:hAnsi="Arial" w:cs="Arial"/>
              </w:rPr>
              <w:t>-</w:t>
            </w:r>
          </w:p>
        </w:tc>
        <w:tc>
          <w:tcPr>
            <w:tcW w:w="4782" w:type="pct"/>
          </w:tcPr>
          <w:p w:rsidR="00B078B6" w:rsidRPr="00FA7307" w:rsidRDefault="00B078B6" w:rsidP="00E001E6">
            <w:pPr>
              <w:jc w:val="both"/>
              <w:rPr>
                <w:rFonts w:ascii="Arial" w:hAnsi="Arial" w:cs="Arial"/>
              </w:rPr>
            </w:pPr>
            <w:r w:rsidRPr="00FA7307">
              <w:rPr>
                <w:rFonts w:ascii="Arial" w:hAnsi="Arial" w:cs="Arial"/>
              </w:rPr>
              <w:t>Санитарными правилами и нормами «Гигиенические требования к размещению, устройству и содержанию кладбищ, зданий и сооружений похоронного назначения» СанПиН 2.1.1279-03;</w:t>
            </w:r>
          </w:p>
        </w:tc>
      </w:tr>
      <w:tr w:rsidR="00B078B6" w:rsidRPr="00FA7307">
        <w:tc>
          <w:tcPr>
            <w:tcW w:w="218" w:type="pct"/>
          </w:tcPr>
          <w:p w:rsidR="00B078B6" w:rsidRPr="00FA7307" w:rsidRDefault="00B078B6" w:rsidP="00E001E6">
            <w:pPr>
              <w:jc w:val="both"/>
              <w:rPr>
                <w:rFonts w:ascii="Arial" w:hAnsi="Arial" w:cs="Arial"/>
              </w:rPr>
            </w:pPr>
            <w:r w:rsidRPr="00FA7307">
              <w:rPr>
                <w:rFonts w:ascii="Arial" w:hAnsi="Arial" w:cs="Arial"/>
              </w:rPr>
              <w:t>-</w:t>
            </w:r>
          </w:p>
        </w:tc>
        <w:tc>
          <w:tcPr>
            <w:tcW w:w="4782" w:type="pct"/>
          </w:tcPr>
          <w:p w:rsidR="00B078B6" w:rsidRPr="00FA7307" w:rsidRDefault="00B078B6" w:rsidP="00E001E6">
            <w:pPr>
              <w:jc w:val="both"/>
              <w:rPr>
                <w:rFonts w:ascii="Arial" w:hAnsi="Arial" w:cs="Arial"/>
              </w:rPr>
            </w:pPr>
            <w:r w:rsidRPr="00FA7307">
              <w:rPr>
                <w:rFonts w:ascii="Arial" w:hAnsi="Arial" w:cs="Arial"/>
              </w:rPr>
              <w:t>Санитарными правилами и нормами «Санитарные правила для предприятий продовольственной торговли» СанПиН 2.3.5.021-94;</w:t>
            </w:r>
          </w:p>
        </w:tc>
      </w:tr>
      <w:tr w:rsidR="00B078B6" w:rsidRPr="00FA7307">
        <w:tc>
          <w:tcPr>
            <w:tcW w:w="218" w:type="pct"/>
          </w:tcPr>
          <w:p w:rsidR="00B078B6" w:rsidRPr="00FA7307" w:rsidRDefault="00B078B6" w:rsidP="00E001E6">
            <w:pPr>
              <w:jc w:val="both"/>
              <w:rPr>
                <w:rFonts w:ascii="Arial" w:hAnsi="Arial" w:cs="Arial"/>
              </w:rPr>
            </w:pPr>
            <w:r w:rsidRPr="00FA7307">
              <w:rPr>
                <w:rFonts w:ascii="Arial" w:hAnsi="Arial" w:cs="Arial"/>
              </w:rPr>
              <w:t>-</w:t>
            </w:r>
          </w:p>
        </w:tc>
        <w:tc>
          <w:tcPr>
            <w:tcW w:w="4782" w:type="pct"/>
          </w:tcPr>
          <w:p w:rsidR="00B078B6" w:rsidRPr="00FA7307" w:rsidRDefault="00B078B6" w:rsidP="00E001E6">
            <w:pPr>
              <w:jc w:val="both"/>
              <w:rPr>
                <w:rFonts w:ascii="Arial" w:hAnsi="Arial" w:cs="Arial"/>
              </w:rPr>
            </w:pPr>
            <w:r w:rsidRPr="00FA7307">
              <w:rPr>
                <w:rFonts w:ascii="Arial" w:hAnsi="Arial" w:cs="Arial"/>
              </w:rPr>
              <w:t>Санитарными правилами содержания территорий населенных мест СанПиН 42-128-4690-88;</w:t>
            </w:r>
          </w:p>
        </w:tc>
      </w:tr>
      <w:tr w:rsidR="00B078B6" w:rsidRPr="00FA7307">
        <w:tc>
          <w:tcPr>
            <w:tcW w:w="218" w:type="pct"/>
          </w:tcPr>
          <w:p w:rsidR="00B078B6" w:rsidRPr="00FA7307" w:rsidRDefault="00B078B6" w:rsidP="00E001E6">
            <w:pPr>
              <w:jc w:val="both"/>
              <w:rPr>
                <w:rFonts w:ascii="Arial" w:hAnsi="Arial" w:cs="Arial"/>
              </w:rPr>
            </w:pPr>
            <w:r w:rsidRPr="00FA7307">
              <w:rPr>
                <w:rFonts w:ascii="Arial" w:hAnsi="Arial" w:cs="Arial"/>
              </w:rPr>
              <w:t>-</w:t>
            </w:r>
          </w:p>
        </w:tc>
        <w:tc>
          <w:tcPr>
            <w:tcW w:w="4782" w:type="pct"/>
          </w:tcPr>
          <w:p w:rsidR="00B078B6" w:rsidRPr="00FA7307" w:rsidRDefault="00B078B6" w:rsidP="00E001E6">
            <w:pPr>
              <w:jc w:val="both"/>
              <w:rPr>
                <w:rFonts w:ascii="Arial" w:hAnsi="Arial" w:cs="Arial"/>
              </w:rPr>
            </w:pPr>
            <w:r w:rsidRPr="00FA7307">
              <w:rPr>
                <w:rFonts w:ascii="Arial" w:hAnsi="Arial" w:cs="Arial"/>
              </w:rPr>
              <w:t>Санитарными правилами «Гигиенические требования к охране подземных вод от загрязнения» СП 2.1.5.1059-01;</w:t>
            </w:r>
          </w:p>
        </w:tc>
      </w:tr>
      <w:tr w:rsidR="00B078B6" w:rsidRPr="00FA7307">
        <w:tc>
          <w:tcPr>
            <w:tcW w:w="218" w:type="pct"/>
          </w:tcPr>
          <w:p w:rsidR="00B078B6" w:rsidRPr="00FA7307" w:rsidRDefault="00B078B6" w:rsidP="00E001E6">
            <w:pPr>
              <w:jc w:val="both"/>
              <w:rPr>
                <w:rFonts w:ascii="Arial" w:hAnsi="Arial" w:cs="Arial"/>
              </w:rPr>
            </w:pPr>
            <w:r w:rsidRPr="00FA7307">
              <w:rPr>
                <w:rFonts w:ascii="Arial" w:hAnsi="Arial" w:cs="Arial"/>
              </w:rPr>
              <w:t>-</w:t>
            </w:r>
          </w:p>
        </w:tc>
        <w:tc>
          <w:tcPr>
            <w:tcW w:w="4782" w:type="pct"/>
          </w:tcPr>
          <w:p w:rsidR="00B078B6" w:rsidRPr="00FA7307" w:rsidRDefault="00B078B6" w:rsidP="00E001E6">
            <w:pPr>
              <w:jc w:val="both"/>
              <w:rPr>
                <w:rFonts w:ascii="Arial" w:hAnsi="Arial" w:cs="Arial"/>
              </w:rPr>
            </w:pPr>
            <w:r w:rsidRPr="00FA7307">
              <w:rPr>
                <w:rFonts w:ascii="Arial" w:hAnsi="Arial" w:cs="Arial"/>
              </w:rPr>
              <w:t>Санитарными правилами «Гигиенические требования к устройству и содержанию полигонов для твёрдых бытовых отходов» СП 2.1.7.1038-01;</w:t>
            </w:r>
          </w:p>
        </w:tc>
      </w:tr>
      <w:tr w:rsidR="00B078B6" w:rsidRPr="00FA7307">
        <w:tc>
          <w:tcPr>
            <w:tcW w:w="218" w:type="pct"/>
          </w:tcPr>
          <w:p w:rsidR="00B078B6" w:rsidRPr="00FA7307" w:rsidRDefault="00B078B6" w:rsidP="00E001E6">
            <w:pPr>
              <w:jc w:val="both"/>
              <w:rPr>
                <w:rFonts w:ascii="Arial" w:hAnsi="Arial" w:cs="Arial"/>
              </w:rPr>
            </w:pPr>
            <w:r w:rsidRPr="00FA7307">
              <w:rPr>
                <w:rFonts w:ascii="Arial" w:hAnsi="Arial" w:cs="Arial"/>
              </w:rPr>
              <w:t>-</w:t>
            </w:r>
          </w:p>
        </w:tc>
        <w:tc>
          <w:tcPr>
            <w:tcW w:w="4782" w:type="pct"/>
          </w:tcPr>
          <w:p w:rsidR="00B078B6" w:rsidRPr="00FA7307" w:rsidRDefault="00B078B6" w:rsidP="00E001E6">
            <w:pPr>
              <w:jc w:val="both"/>
              <w:rPr>
                <w:rFonts w:ascii="Arial" w:hAnsi="Arial" w:cs="Arial"/>
              </w:rPr>
            </w:pPr>
            <w:r w:rsidRPr="00FA7307">
              <w:rPr>
                <w:rFonts w:ascii="Arial" w:hAnsi="Arial" w:cs="Arial"/>
              </w:rPr>
              <w:t>Санитарными нормами «Шум на рабочих местах, в помещениях жилых, общественных зданий и на территории жилой застройки» СН 2.2.4/2.1.8.562-96;</w:t>
            </w:r>
          </w:p>
        </w:tc>
      </w:tr>
      <w:tr w:rsidR="00B078B6" w:rsidRPr="00FA7307">
        <w:tc>
          <w:tcPr>
            <w:tcW w:w="218" w:type="pct"/>
          </w:tcPr>
          <w:p w:rsidR="00B078B6" w:rsidRPr="00FA7307" w:rsidRDefault="00B078B6" w:rsidP="00E001E6">
            <w:pPr>
              <w:jc w:val="both"/>
              <w:rPr>
                <w:rFonts w:ascii="Arial" w:hAnsi="Arial" w:cs="Arial"/>
              </w:rPr>
            </w:pPr>
            <w:r w:rsidRPr="00FA7307">
              <w:rPr>
                <w:rFonts w:ascii="Arial" w:hAnsi="Arial" w:cs="Arial"/>
              </w:rPr>
              <w:t>-</w:t>
            </w:r>
          </w:p>
        </w:tc>
        <w:tc>
          <w:tcPr>
            <w:tcW w:w="4782" w:type="pct"/>
          </w:tcPr>
          <w:p w:rsidR="00B078B6" w:rsidRPr="00FA7307" w:rsidRDefault="00B078B6" w:rsidP="00E001E6">
            <w:pPr>
              <w:jc w:val="both"/>
              <w:rPr>
                <w:rFonts w:ascii="Arial" w:hAnsi="Arial" w:cs="Arial"/>
              </w:rPr>
            </w:pPr>
            <w:r w:rsidRPr="00FA7307">
              <w:rPr>
                <w:rFonts w:ascii="Arial" w:hAnsi="Arial" w:cs="Arial"/>
              </w:rPr>
              <w:t>Ветеринарно-санитарными правилами сбора, утилизации и уничтожения биологических отходов № 13-7-2/469 от 04.12.1995 г.;</w:t>
            </w:r>
          </w:p>
        </w:tc>
      </w:tr>
      <w:tr w:rsidR="00B078B6" w:rsidRPr="00FA7307">
        <w:tc>
          <w:tcPr>
            <w:tcW w:w="218" w:type="pct"/>
          </w:tcPr>
          <w:p w:rsidR="00B078B6" w:rsidRPr="00FA7307" w:rsidRDefault="00B078B6" w:rsidP="00E001E6">
            <w:pPr>
              <w:jc w:val="both"/>
              <w:rPr>
                <w:rFonts w:ascii="Arial" w:hAnsi="Arial" w:cs="Arial"/>
              </w:rPr>
            </w:pPr>
            <w:r w:rsidRPr="00FA7307">
              <w:rPr>
                <w:rFonts w:ascii="Arial" w:hAnsi="Arial" w:cs="Arial"/>
              </w:rPr>
              <w:t>-</w:t>
            </w:r>
          </w:p>
        </w:tc>
        <w:tc>
          <w:tcPr>
            <w:tcW w:w="4782" w:type="pct"/>
          </w:tcPr>
          <w:p w:rsidR="00B078B6" w:rsidRPr="00FA7307" w:rsidRDefault="00B078B6" w:rsidP="00E001E6">
            <w:pPr>
              <w:jc w:val="both"/>
              <w:rPr>
                <w:rFonts w:ascii="Arial" w:hAnsi="Arial" w:cs="Arial"/>
              </w:rPr>
            </w:pPr>
            <w:r w:rsidRPr="00FA7307">
              <w:rPr>
                <w:rFonts w:ascii="Arial" w:hAnsi="Arial" w:cs="Arial"/>
              </w:rPr>
              <w:t>Санитарными правилами 3.1.089-96, ветеринарными правилами 13.3.1320-96 «Профилактика и борьба с заразными болезнями общими для человека и животных. Сибирская язва»;</w:t>
            </w:r>
          </w:p>
        </w:tc>
      </w:tr>
      <w:tr w:rsidR="00B078B6" w:rsidRPr="00FA7307">
        <w:tc>
          <w:tcPr>
            <w:tcW w:w="218" w:type="pct"/>
          </w:tcPr>
          <w:p w:rsidR="00B078B6" w:rsidRPr="00FA7307" w:rsidRDefault="00B078B6" w:rsidP="00E001E6">
            <w:pPr>
              <w:jc w:val="both"/>
              <w:rPr>
                <w:rFonts w:ascii="Arial" w:hAnsi="Arial" w:cs="Arial"/>
              </w:rPr>
            </w:pPr>
            <w:r w:rsidRPr="00FA7307">
              <w:rPr>
                <w:rFonts w:ascii="Arial" w:hAnsi="Arial" w:cs="Arial"/>
              </w:rPr>
              <w:t>-</w:t>
            </w:r>
          </w:p>
        </w:tc>
        <w:tc>
          <w:tcPr>
            <w:tcW w:w="4782" w:type="pct"/>
          </w:tcPr>
          <w:p w:rsidR="00B078B6" w:rsidRPr="00FA7307" w:rsidRDefault="00B078B6" w:rsidP="00E001E6">
            <w:pPr>
              <w:jc w:val="both"/>
              <w:rPr>
                <w:rFonts w:ascii="Arial" w:hAnsi="Arial" w:cs="Arial"/>
              </w:rPr>
            </w:pPr>
            <w:r w:rsidRPr="00FA7307">
              <w:rPr>
                <w:rFonts w:ascii="Arial" w:hAnsi="Arial" w:cs="Arial"/>
              </w:rPr>
              <w:t>Инструкцией о ветеринарно-санитарных требованиях при проведении строительных, агромелиоративных и других земляных работ;</w:t>
            </w:r>
          </w:p>
        </w:tc>
      </w:tr>
      <w:tr w:rsidR="00B078B6" w:rsidRPr="00FA7307">
        <w:tc>
          <w:tcPr>
            <w:tcW w:w="218" w:type="pct"/>
          </w:tcPr>
          <w:p w:rsidR="00B078B6" w:rsidRPr="00FA7307" w:rsidRDefault="00B078B6" w:rsidP="00E001E6">
            <w:pPr>
              <w:jc w:val="both"/>
              <w:rPr>
                <w:rFonts w:ascii="Arial" w:hAnsi="Arial" w:cs="Arial"/>
              </w:rPr>
            </w:pPr>
            <w:r w:rsidRPr="00FA7307">
              <w:rPr>
                <w:rFonts w:ascii="Arial" w:hAnsi="Arial" w:cs="Arial"/>
              </w:rPr>
              <w:t>-</w:t>
            </w:r>
          </w:p>
        </w:tc>
        <w:tc>
          <w:tcPr>
            <w:tcW w:w="4782" w:type="pct"/>
          </w:tcPr>
          <w:p w:rsidR="00B078B6" w:rsidRPr="00FA7307" w:rsidRDefault="00B078B6" w:rsidP="00E001E6">
            <w:pPr>
              <w:jc w:val="both"/>
              <w:rPr>
                <w:rFonts w:ascii="Arial" w:hAnsi="Arial" w:cs="Arial"/>
              </w:rPr>
            </w:pPr>
            <w:r w:rsidRPr="00FA7307">
              <w:rPr>
                <w:rFonts w:ascii="Arial" w:hAnsi="Arial" w:cs="Arial"/>
              </w:rPr>
              <w:t>Строительными нормами и правилами:</w:t>
            </w:r>
          </w:p>
          <w:p w:rsidR="00B078B6" w:rsidRPr="00FA7307" w:rsidRDefault="00B078B6" w:rsidP="00E001E6">
            <w:pPr>
              <w:jc w:val="both"/>
              <w:rPr>
                <w:rFonts w:ascii="Arial" w:hAnsi="Arial" w:cs="Arial"/>
              </w:rPr>
            </w:pPr>
            <w:r w:rsidRPr="00FA7307">
              <w:rPr>
                <w:rFonts w:ascii="Arial" w:hAnsi="Arial" w:cs="Arial"/>
              </w:rPr>
              <w:t>- «Защита от шума» СНиП 23-03-2003;</w:t>
            </w:r>
          </w:p>
          <w:p w:rsidR="00B078B6" w:rsidRPr="00FA7307" w:rsidRDefault="00B078B6" w:rsidP="00E001E6">
            <w:pPr>
              <w:jc w:val="both"/>
              <w:rPr>
                <w:rFonts w:ascii="Arial" w:hAnsi="Arial" w:cs="Arial"/>
              </w:rPr>
            </w:pPr>
            <w:r w:rsidRPr="00FA7307">
              <w:rPr>
                <w:rFonts w:ascii="Arial" w:hAnsi="Arial" w:cs="Arial"/>
              </w:rPr>
              <w:t>- «Планировка и застройка городских и сельских поселений» СНиП 2.07.01-89*;</w:t>
            </w:r>
          </w:p>
          <w:p w:rsidR="00B078B6" w:rsidRPr="00FA7307" w:rsidRDefault="00B078B6" w:rsidP="00E001E6">
            <w:pPr>
              <w:jc w:val="both"/>
              <w:rPr>
                <w:rFonts w:ascii="Arial" w:hAnsi="Arial" w:cs="Arial"/>
              </w:rPr>
            </w:pPr>
            <w:r w:rsidRPr="00FA7307">
              <w:rPr>
                <w:rFonts w:ascii="Arial" w:hAnsi="Arial" w:cs="Arial"/>
              </w:rPr>
              <w:t>- «Магистральные трубопроводы» СНиП 2.05.06-85;</w:t>
            </w:r>
          </w:p>
          <w:p w:rsidR="00B078B6" w:rsidRPr="00FA7307" w:rsidRDefault="00B078B6" w:rsidP="00E001E6">
            <w:pPr>
              <w:jc w:val="both"/>
              <w:rPr>
                <w:rFonts w:ascii="Arial" w:hAnsi="Arial" w:cs="Arial"/>
              </w:rPr>
            </w:pPr>
            <w:r w:rsidRPr="00FA7307">
              <w:rPr>
                <w:rFonts w:ascii="Arial" w:hAnsi="Arial" w:cs="Arial"/>
              </w:rPr>
              <w:t>- «Водоснабжение. Наружные сети и сооружения» СНиП 2.04.02-84;</w:t>
            </w:r>
          </w:p>
          <w:p w:rsidR="00B078B6" w:rsidRPr="00FA7307" w:rsidRDefault="00B078B6" w:rsidP="00E001E6">
            <w:pPr>
              <w:jc w:val="both"/>
              <w:rPr>
                <w:rFonts w:ascii="Arial" w:hAnsi="Arial" w:cs="Arial"/>
              </w:rPr>
            </w:pPr>
            <w:r w:rsidRPr="00FA7307">
              <w:rPr>
                <w:rFonts w:ascii="Arial" w:hAnsi="Arial" w:cs="Arial"/>
              </w:rPr>
              <w:t xml:space="preserve">- «Генеральные планы промышленных предприятий» СНиП </w:t>
            </w:r>
            <w:r w:rsidRPr="00FA7307">
              <w:rPr>
                <w:rFonts w:ascii="Arial" w:hAnsi="Arial" w:cs="Arial"/>
                <w:lang w:val="en-US"/>
              </w:rPr>
              <w:t>II</w:t>
            </w:r>
            <w:r w:rsidRPr="00FA7307">
              <w:rPr>
                <w:rFonts w:ascii="Arial" w:hAnsi="Arial" w:cs="Arial"/>
              </w:rPr>
              <w:t>-89-80*;</w:t>
            </w:r>
          </w:p>
        </w:tc>
      </w:tr>
      <w:tr w:rsidR="00B078B6" w:rsidRPr="00FA7307">
        <w:tc>
          <w:tcPr>
            <w:tcW w:w="218" w:type="pct"/>
          </w:tcPr>
          <w:p w:rsidR="00B078B6" w:rsidRPr="00FA7307" w:rsidRDefault="00B078B6" w:rsidP="00E001E6">
            <w:pPr>
              <w:jc w:val="both"/>
              <w:rPr>
                <w:rFonts w:ascii="Arial" w:hAnsi="Arial" w:cs="Arial"/>
              </w:rPr>
            </w:pPr>
            <w:r w:rsidRPr="00FA7307">
              <w:rPr>
                <w:rFonts w:ascii="Arial" w:hAnsi="Arial" w:cs="Arial"/>
              </w:rPr>
              <w:t>-</w:t>
            </w:r>
          </w:p>
        </w:tc>
        <w:tc>
          <w:tcPr>
            <w:tcW w:w="4782" w:type="pct"/>
          </w:tcPr>
          <w:p w:rsidR="00B078B6" w:rsidRPr="00FA7307" w:rsidRDefault="00B078B6" w:rsidP="00E001E6">
            <w:pPr>
              <w:jc w:val="both"/>
              <w:rPr>
                <w:rFonts w:ascii="Arial" w:hAnsi="Arial" w:cs="Arial"/>
              </w:rPr>
            </w:pPr>
            <w:r w:rsidRPr="00FA7307">
              <w:rPr>
                <w:rFonts w:ascii="Arial" w:hAnsi="Arial" w:cs="Arial"/>
              </w:rPr>
              <w:t>Правилами устройства электроустановок, утверждаемыми Министерством энергетики Российской Федерации;</w:t>
            </w:r>
          </w:p>
        </w:tc>
      </w:tr>
      <w:tr w:rsidR="00B078B6" w:rsidRPr="00FA7307">
        <w:tc>
          <w:tcPr>
            <w:tcW w:w="218" w:type="pct"/>
          </w:tcPr>
          <w:p w:rsidR="00B078B6" w:rsidRPr="00FA7307" w:rsidRDefault="00B078B6" w:rsidP="00E001E6">
            <w:pPr>
              <w:jc w:val="both"/>
              <w:rPr>
                <w:rFonts w:ascii="Arial" w:hAnsi="Arial" w:cs="Arial"/>
              </w:rPr>
            </w:pPr>
            <w:r w:rsidRPr="00FA7307">
              <w:rPr>
                <w:rFonts w:ascii="Arial" w:hAnsi="Arial" w:cs="Arial"/>
              </w:rPr>
              <w:t>-</w:t>
            </w:r>
          </w:p>
        </w:tc>
        <w:tc>
          <w:tcPr>
            <w:tcW w:w="4782" w:type="pct"/>
          </w:tcPr>
          <w:p w:rsidR="00B078B6" w:rsidRPr="00FA7307" w:rsidRDefault="00B078B6" w:rsidP="00E001E6">
            <w:pPr>
              <w:jc w:val="both"/>
              <w:rPr>
                <w:rFonts w:ascii="Arial" w:hAnsi="Arial" w:cs="Arial"/>
              </w:rPr>
            </w:pPr>
            <w:r w:rsidRPr="00FA7307">
              <w:rPr>
                <w:rFonts w:ascii="Arial" w:hAnsi="Arial" w:cs="Arial"/>
              </w:rPr>
              <w:t>Системой стандартов безопасности труда «Электробезопасность». Расстояния безопасности в охранной зоне линий электропередачи напряжением свыше    1000 В. ГОСТ 12.1.051-90 (СТ СЭВ 6862-89);</w:t>
            </w:r>
          </w:p>
        </w:tc>
      </w:tr>
      <w:tr w:rsidR="00B078B6" w:rsidRPr="00FA7307">
        <w:tc>
          <w:tcPr>
            <w:tcW w:w="218" w:type="pct"/>
          </w:tcPr>
          <w:p w:rsidR="00B078B6" w:rsidRPr="00FA7307" w:rsidRDefault="00B078B6" w:rsidP="00E001E6">
            <w:pPr>
              <w:jc w:val="both"/>
              <w:rPr>
                <w:rFonts w:ascii="Arial" w:hAnsi="Arial" w:cs="Arial"/>
              </w:rPr>
            </w:pPr>
            <w:r w:rsidRPr="00FA7307">
              <w:rPr>
                <w:rFonts w:ascii="Arial" w:hAnsi="Arial" w:cs="Arial"/>
              </w:rPr>
              <w:t>-</w:t>
            </w:r>
          </w:p>
        </w:tc>
        <w:tc>
          <w:tcPr>
            <w:tcW w:w="4782" w:type="pct"/>
          </w:tcPr>
          <w:p w:rsidR="00B078B6" w:rsidRPr="00FA7307" w:rsidRDefault="00B078B6" w:rsidP="00E001E6">
            <w:pPr>
              <w:jc w:val="both"/>
              <w:rPr>
                <w:rFonts w:ascii="Arial" w:hAnsi="Arial" w:cs="Arial"/>
              </w:rPr>
            </w:pPr>
            <w:r w:rsidRPr="00FA7307">
              <w:rPr>
                <w:rFonts w:ascii="Arial" w:hAnsi="Arial" w:cs="Arial"/>
              </w:rPr>
              <w:t>Правилами и нормами  технической  эксплуатации  жилищного  фонда  МДК  2-03.2003;</w:t>
            </w:r>
          </w:p>
        </w:tc>
      </w:tr>
      <w:tr w:rsidR="00B078B6" w:rsidRPr="00FA7307">
        <w:tc>
          <w:tcPr>
            <w:tcW w:w="218" w:type="pct"/>
          </w:tcPr>
          <w:p w:rsidR="00B078B6" w:rsidRPr="00FA7307" w:rsidRDefault="00B078B6" w:rsidP="00E001E6">
            <w:pPr>
              <w:jc w:val="both"/>
              <w:rPr>
                <w:rFonts w:ascii="Arial" w:hAnsi="Arial" w:cs="Arial"/>
              </w:rPr>
            </w:pPr>
            <w:r w:rsidRPr="00FA7307">
              <w:rPr>
                <w:rFonts w:ascii="Arial" w:hAnsi="Arial" w:cs="Arial"/>
              </w:rPr>
              <w:t>4.</w:t>
            </w:r>
          </w:p>
        </w:tc>
        <w:tc>
          <w:tcPr>
            <w:tcW w:w="4782" w:type="pct"/>
          </w:tcPr>
          <w:p w:rsidR="00B078B6" w:rsidRPr="00FA7307" w:rsidRDefault="00B078B6" w:rsidP="00E001E6">
            <w:pPr>
              <w:jc w:val="both"/>
              <w:rPr>
                <w:rFonts w:ascii="Arial" w:hAnsi="Arial" w:cs="Arial"/>
              </w:rPr>
            </w:pPr>
            <w:r w:rsidRPr="00FA7307">
              <w:rPr>
                <w:rFonts w:ascii="Arial" w:hAnsi="Arial" w:cs="Arial"/>
              </w:rPr>
              <w:t>Для земельных участков и иных объектов недвижимости, расположенных в санитарно-защитных зонах, санитарных разрывах производственных и транспортных предприятий, объектов коммунальной и инженерно-транспортной инфраструктур и иных объектов устанавливаются:</w:t>
            </w:r>
          </w:p>
        </w:tc>
      </w:tr>
      <w:tr w:rsidR="00B078B6" w:rsidRPr="00FA7307">
        <w:tc>
          <w:tcPr>
            <w:tcW w:w="218" w:type="pct"/>
          </w:tcPr>
          <w:p w:rsidR="00B078B6" w:rsidRPr="00FA7307" w:rsidRDefault="00B078B6" w:rsidP="00E001E6">
            <w:pPr>
              <w:jc w:val="both"/>
              <w:rPr>
                <w:rFonts w:ascii="Arial" w:hAnsi="Arial" w:cs="Arial"/>
              </w:rPr>
            </w:pPr>
            <w:r w:rsidRPr="00FA7307">
              <w:rPr>
                <w:rFonts w:ascii="Arial" w:hAnsi="Arial" w:cs="Arial"/>
              </w:rPr>
              <w:t>-</w:t>
            </w:r>
          </w:p>
        </w:tc>
        <w:tc>
          <w:tcPr>
            <w:tcW w:w="4782" w:type="pct"/>
          </w:tcPr>
          <w:p w:rsidR="00B078B6" w:rsidRPr="00FA7307" w:rsidRDefault="00B078B6" w:rsidP="00E001E6">
            <w:pPr>
              <w:jc w:val="both"/>
              <w:rPr>
                <w:rFonts w:ascii="Arial" w:hAnsi="Arial" w:cs="Arial"/>
              </w:rPr>
            </w:pPr>
            <w:r w:rsidRPr="00FA7307">
              <w:rPr>
                <w:rFonts w:ascii="Arial" w:hAnsi="Arial" w:cs="Arial"/>
              </w:rPr>
              <w:t>виды запрещенного использования в соответствии с СанПиН 2.1.1/2.1.1.1200-03 «Санитарно-защитные зоны и санитарная классификация предприятий, сооружений и иных объектов»; СН 2.2.4/2.1.8.562-96 «Шум на рабочих местах в помещениях жилых,  общественных зданий и на территории жилой застройки;</w:t>
            </w:r>
          </w:p>
        </w:tc>
      </w:tr>
      <w:tr w:rsidR="00B078B6" w:rsidRPr="00FA7307">
        <w:tc>
          <w:tcPr>
            <w:tcW w:w="218" w:type="pct"/>
          </w:tcPr>
          <w:p w:rsidR="00B078B6" w:rsidRPr="00FA7307" w:rsidRDefault="00B078B6" w:rsidP="00E001E6">
            <w:pPr>
              <w:jc w:val="both"/>
              <w:rPr>
                <w:rFonts w:ascii="Arial" w:hAnsi="Arial" w:cs="Arial"/>
              </w:rPr>
            </w:pPr>
            <w:r w:rsidRPr="00FA7307">
              <w:rPr>
                <w:rFonts w:ascii="Arial" w:hAnsi="Arial" w:cs="Arial"/>
              </w:rPr>
              <w:t>-</w:t>
            </w:r>
          </w:p>
        </w:tc>
        <w:tc>
          <w:tcPr>
            <w:tcW w:w="4782" w:type="pct"/>
          </w:tcPr>
          <w:p w:rsidR="00B078B6" w:rsidRPr="00FA7307" w:rsidRDefault="00B078B6" w:rsidP="00E001E6">
            <w:pPr>
              <w:jc w:val="both"/>
              <w:rPr>
                <w:rFonts w:ascii="Arial" w:hAnsi="Arial" w:cs="Arial"/>
              </w:rPr>
            </w:pPr>
            <w:r w:rsidRPr="00FA7307">
              <w:rPr>
                <w:rFonts w:ascii="Arial" w:hAnsi="Arial" w:cs="Arial"/>
              </w:rPr>
              <w:t>условно-разрешенные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2.1.1/2.1.1.1200-03 «Санитарно-защитные зоны и санитарная классификация предприятий, сооружений и иных объектов», СН 2.2.4/2.1.8.562-96 «Шум на рабочих местах, в помещениях жилых, общественных зданий и на территории жилой застройки» с использованием процедур публичных слушаний, определенных статьями 25, 26 настоящих Правил.</w:t>
            </w:r>
          </w:p>
        </w:tc>
      </w:tr>
    </w:tbl>
    <w:p w:rsidR="00B078B6" w:rsidRPr="00FA7307" w:rsidRDefault="00B078B6" w:rsidP="00FA7307">
      <w:pPr>
        <w:ind w:firstLine="540"/>
        <w:jc w:val="both"/>
        <w:rPr>
          <w:rFonts w:ascii="Arial" w:hAnsi="Arial" w:cs="Arial"/>
          <w:i/>
          <w:iCs/>
          <w:u w:val="single"/>
        </w:rPr>
      </w:pPr>
      <w:r w:rsidRPr="00FA7307">
        <w:rPr>
          <w:rFonts w:ascii="Arial" w:hAnsi="Arial" w:cs="Arial"/>
          <w:i/>
          <w:iCs/>
          <w:u w:val="single"/>
        </w:rPr>
        <w:t>Виды запрещенного  использования земельных участков и иных объектов недвижимости,  расположенных  в  границах  санитарно-защитных  зон:</w:t>
      </w:r>
    </w:p>
    <w:tbl>
      <w:tblPr>
        <w:tblW w:w="0" w:type="auto"/>
        <w:tblInd w:w="-106" w:type="dxa"/>
        <w:tblLook w:val="01E0"/>
      </w:tblPr>
      <w:tblGrid>
        <w:gridCol w:w="296"/>
        <w:gridCol w:w="9274"/>
      </w:tblGrid>
      <w:tr w:rsidR="00B078B6" w:rsidRPr="00FA7307">
        <w:tc>
          <w:tcPr>
            <w:tcW w:w="0" w:type="auto"/>
          </w:tcPr>
          <w:p w:rsidR="00B078B6" w:rsidRPr="00FA7307" w:rsidRDefault="00B078B6" w:rsidP="00E001E6">
            <w:pPr>
              <w:jc w:val="both"/>
              <w:rPr>
                <w:rFonts w:ascii="Arial" w:hAnsi="Arial" w:cs="Arial"/>
              </w:rPr>
            </w:pPr>
            <w:r w:rsidRPr="00FA7307">
              <w:rPr>
                <w:rFonts w:ascii="Arial" w:hAnsi="Arial" w:cs="Arial"/>
              </w:rPr>
              <w:t>-</w:t>
            </w:r>
          </w:p>
        </w:tc>
        <w:tc>
          <w:tcPr>
            <w:tcW w:w="0" w:type="auto"/>
          </w:tcPr>
          <w:p w:rsidR="00B078B6" w:rsidRPr="00FA7307" w:rsidRDefault="00B078B6" w:rsidP="00E001E6">
            <w:pPr>
              <w:jc w:val="both"/>
              <w:rPr>
                <w:rFonts w:ascii="Arial" w:hAnsi="Arial" w:cs="Arial"/>
              </w:rPr>
            </w:pPr>
            <w:r w:rsidRPr="00FA7307">
              <w:rPr>
                <w:rFonts w:ascii="Arial" w:hAnsi="Arial" w:cs="Arial"/>
              </w:rPr>
              <w:t>объекты для проживания людей;</w:t>
            </w:r>
          </w:p>
        </w:tc>
      </w:tr>
      <w:tr w:rsidR="00B078B6" w:rsidRPr="00FA7307">
        <w:tc>
          <w:tcPr>
            <w:tcW w:w="0" w:type="auto"/>
          </w:tcPr>
          <w:p w:rsidR="00B078B6" w:rsidRPr="00FA7307" w:rsidRDefault="00B078B6" w:rsidP="00E001E6">
            <w:pPr>
              <w:jc w:val="both"/>
              <w:rPr>
                <w:rFonts w:ascii="Arial" w:hAnsi="Arial" w:cs="Arial"/>
              </w:rPr>
            </w:pPr>
            <w:r w:rsidRPr="00FA7307">
              <w:rPr>
                <w:rFonts w:ascii="Arial" w:hAnsi="Arial" w:cs="Arial"/>
              </w:rPr>
              <w:t>-</w:t>
            </w:r>
          </w:p>
        </w:tc>
        <w:tc>
          <w:tcPr>
            <w:tcW w:w="0" w:type="auto"/>
          </w:tcPr>
          <w:p w:rsidR="00B078B6" w:rsidRPr="00FA7307" w:rsidRDefault="00B078B6" w:rsidP="00E001E6">
            <w:pPr>
              <w:jc w:val="both"/>
              <w:rPr>
                <w:rFonts w:ascii="Arial" w:hAnsi="Arial" w:cs="Arial"/>
              </w:rPr>
            </w:pPr>
            <w:r w:rsidRPr="00FA7307">
              <w:rPr>
                <w:rFonts w:ascii="Arial" w:hAnsi="Arial" w:cs="Arial"/>
              </w:rPr>
              <w:t>коллективных или индивидуальных дачных и садово-огородных участков;</w:t>
            </w:r>
          </w:p>
        </w:tc>
      </w:tr>
      <w:tr w:rsidR="00B078B6" w:rsidRPr="00FA7307">
        <w:tc>
          <w:tcPr>
            <w:tcW w:w="0" w:type="auto"/>
          </w:tcPr>
          <w:p w:rsidR="00B078B6" w:rsidRPr="00FA7307" w:rsidRDefault="00B078B6" w:rsidP="00E001E6">
            <w:pPr>
              <w:jc w:val="both"/>
              <w:rPr>
                <w:rFonts w:ascii="Arial" w:hAnsi="Arial" w:cs="Arial"/>
              </w:rPr>
            </w:pPr>
            <w:r w:rsidRPr="00FA7307">
              <w:rPr>
                <w:rFonts w:ascii="Arial" w:hAnsi="Arial" w:cs="Arial"/>
              </w:rPr>
              <w:t>-</w:t>
            </w:r>
          </w:p>
        </w:tc>
        <w:tc>
          <w:tcPr>
            <w:tcW w:w="0" w:type="auto"/>
          </w:tcPr>
          <w:p w:rsidR="00B078B6" w:rsidRPr="00FA7307" w:rsidRDefault="00B078B6" w:rsidP="00E001E6">
            <w:pPr>
              <w:jc w:val="both"/>
              <w:rPr>
                <w:rFonts w:ascii="Arial" w:hAnsi="Arial" w:cs="Arial"/>
              </w:rPr>
            </w:pPr>
            <w:r w:rsidRPr="00FA7307">
              <w:rPr>
                <w:rFonts w:ascii="Arial" w:hAnsi="Arial" w:cs="Arial"/>
              </w:rPr>
              <w:t>предприятия по производству лекарственных веществ, лекарственных средств или лекарственных форм;</w:t>
            </w:r>
          </w:p>
        </w:tc>
      </w:tr>
      <w:tr w:rsidR="00B078B6" w:rsidRPr="00FA7307">
        <w:tc>
          <w:tcPr>
            <w:tcW w:w="0" w:type="auto"/>
          </w:tcPr>
          <w:p w:rsidR="00B078B6" w:rsidRPr="00FA7307" w:rsidRDefault="00B078B6" w:rsidP="00E001E6">
            <w:pPr>
              <w:jc w:val="both"/>
              <w:rPr>
                <w:rFonts w:ascii="Arial" w:hAnsi="Arial" w:cs="Arial"/>
              </w:rPr>
            </w:pPr>
            <w:r w:rsidRPr="00FA7307">
              <w:rPr>
                <w:rFonts w:ascii="Arial" w:hAnsi="Arial" w:cs="Arial"/>
              </w:rPr>
              <w:t>-</w:t>
            </w:r>
          </w:p>
        </w:tc>
        <w:tc>
          <w:tcPr>
            <w:tcW w:w="0" w:type="auto"/>
          </w:tcPr>
          <w:p w:rsidR="00B078B6" w:rsidRPr="00FA7307" w:rsidRDefault="00B078B6" w:rsidP="00E001E6">
            <w:pPr>
              <w:jc w:val="both"/>
              <w:rPr>
                <w:rFonts w:ascii="Arial" w:hAnsi="Arial" w:cs="Arial"/>
              </w:rPr>
            </w:pPr>
            <w:r w:rsidRPr="00FA7307">
              <w:rPr>
                <w:rFonts w:ascii="Arial" w:hAnsi="Arial" w:cs="Arial"/>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tc>
      </w:tr>
      <w:tr w:rsidR="00B078B6" w:rsidRPr="00FA7307">
        <w:tc>
          <w:tcPr>
            <w:tcW w:w="0" w:type="auto"/>
          </w:tcPr>
          <w:p w:rsidR="00B078B6" w:rsidRPr="00FA7307" w:rsidRDefault="00B078B6" w:rsidP="00E001E6">
            <w:pPr>
              <w:jc w:val="both"/>
              <w:rPr>
                <w:rFonts w:ascii="Arial" w:hAnsi="Arial" w:cs="Arial"/>
              </w:rPr>
            </w:pPr>
            <w:r w:rsidRPr="00FA7307">
              <w:rPr>
                <w:rFonts w:ascii="Arial" w:hAnsi="Arial" w:cs="Arial"/>
              </w:rPr>
              <w:t>-</w:t>
            </w:r>
          </w:p>
        </w:tc>
        <w:tc>
          <w:tcPr>
            <w:tcW w:w="0" w:type="auto"/>
          </w:tcPr>
          <w:p w:rsidR="00B078B6" w:rsidRPr="00FA7307" w:rsidRDefault="00B078B6" w:rsidP="00E001E6">
            <w:pPr>
              <w:jc w:val="both"/>
              <w:rPr>
                <w:rFonts w:ascii="Arial" w:hAnsi="Arial" w:cs="Arial"/>
              </w:rPr>
            </w:pPr>
            <w:r w:rsidRPr="00FA7307">
              <w:rPr>
                <w:rFonts w:ascii="Arial" w:hAnsi="Arial" w:cs="Arial"/>
              </w:rPr>
              <w:t>предприятия пищевых отраслей промышленности;</w:t>
            </w:r>
          </w:p>
        </w:tc>
      </w:tr>
      <w:tr w:rsidR="00B078B6" w:rsidRPr="00FA7307">
        <w:tc>
          <w:tcPr>
            <w:tcW w:w="0" w:type="auto"/>
          </w:tcPr>
          <w:p w:rsidR="00B078B6" w:rsidRPr="00FA7307" w:rsidRDefault="00B078B6" w:rsidP="00E001E6">
            <w:pPr>
              <w:jc w:val="both"/>
              <w:rPr>
                <w:rFonts w:ascii="Arial" w:hAnsi="Arial" w:cs="Arial"/>
              </w:rPr>
            </w:pPr>
            <w:r w:rsidRPr="00FA7307">
              <w:rPr>
                <w:rFonts w:ascii="Arial" w:hAnsi="Arial" w:cs="Arial"/>
              </w:rPr>
              <w:t>-</w:t>
            </w:r>
          </w:p>
        </w:tc>
        <w:tc>
          <w:tcPr>
            <w:tcW w:w="0" w:type="auto"/>
          </w:tcPr>
          <w:p w:rsidR="00B078B6" w:rsidRPr="00FA7307" w:rsidRDefault="00B078B6" w:rsidP="00E001E6">
            <w:pPr>
              <w:jc w:val="both"/>
              <w:rPr>
                <w:rFonts w:ascii="Arial" w:hAnsi="Arial" w:cs="Arial"/>
              </w:rPr>
            </w:pPr>
            <w:r w:rsidRPr="00FA7307">
              <w:rPr>
                <w:rFonts w:ascii="Arial" w:hAnsi="Arial" w:cs="Arial"/>
              </w:rPr>
              <w:t>оптовые склады продовольственного сырья и пищевых продуктов;</w:t>
            </w:r>
          </w:p>
        </w:tc>
      </w:tr>
      <w:tr w:rsidR="00B078B6" w:rsidRPr="00FA7307">
        <w:tc>
          <w:tcPr>
            <w:tcW w:w="0" w:type="auto"/>
          </w:tcPr>
          <w:p w:rsidR="00B078B6" w:rsidRPr="00FA7307" w:rsidRDefault="00B078B6" w:rsidP="00E001E6">
            <w:pPr>
              <w:jc w:val="both"/>
              <w:rPr>
                <w:rFonts w:ascii="Arial" w:hAnsi="Arial" w:cs="Arial"/>
              </w:rPr>
            </w:pPr>
            <w:r w:rsidRPr="00FA7307">
              <w:rPr>
                <w:rFonts w:ascii="Arial" w:hAnsi="Arial" w:cs="Arial"/>
              </w:rPr>
              <w:t>-</w:t>
            </w:r>
          </w:p>
        </w:tc>
        <w:tc>
          <w:tcPr>
            <w:tcW w:w="0" w:type="auto"/>
          </w:tcPr>
          <w:p w:rsidR="00B078B6" w:rsidRPr="00FA7307" w:rsidRDefault="00B078B6" w:rsidP="00E001E6">
            <w:pPr>
              <w:jc w:val="both"/>
              <w:rPr>
                <w:rFonts w:ascii="Arial" w:hAnsi="Arial" w:cs="Arial"/>
              </w:rPr>
            </w:pPr>
            <w:r w:rsidRPr="00FA7307">
              <w:rPr>
                <w:rFonts w:ascii="Arial" w:hAnsi="Arial" w:cs="Arial"/>
              </w:rPr>
              <w:t>комплексы водопроводных сооружений для подготовки и хранения питьевой воды;</w:t>
            </w:r>
          </w:p>
        </w:tc>
      </w:tr>
      <w:tr w:rsidR="00B078B6" w:rsidRPr="00FA7307">
        <w:tc>
          <w:tcPr>
            <w:tcW w:w="0" w:type="auto"/>
          </w:tcPr>
          <w:p w:rsidR="00B078B6" w:rsidRPr="00FA7307" w:rsidRDefault="00B078B6" w:rsidP="00E001E6">
            <w:pPr>
              <w:jc w:val="both"/>
              <w:rPr>
                <w:rFonts w:ascii="Arial" w:hAnsi="Arial" w:cs="Arial"/>
              </w:rPr>
            </w:pPr>
            <w:r w:rsidRPr="00FA7307">
              <w:rPr>
                <w:rFonts w:ascii="Arial" w:hAnsi="Arial" w:cs="Arial"/>
              </w:rPr>
              <w:t>-</w:t>
            </w:r>
          </w:p>
        </w:tc>
        <w:tc>
          <w:tcPr>
            <w:tcW w:w="0" w:type="auto"/>
          </w:tcPr>
          <w:p w:rsidR="00B078B6" w:rsidRPr="00FA7307" w:rsidRDefault="00B078B6" w:rsidP="00E001E6">
            <w:pPr>
              <w:jc w:val="both"/>
              <w:rPr>
                <w:rFonts w:ascii="Arial" w:hAnsi="Arial" w:cs="Arial"/>
              </w:rPr>
            </w:pPr>
            <w:r w:rsidRPr="00FA7307">
              <w:rPr>
                <w:rFonts w:ascii="Arial" w:hAnsi="Arial" w:cs="Arial"/>
              </w:rPr>
              <w:t>спортивные сооружения общего пользования;</w:t>
            </w:r>
          </w:p>
        </w:tc>
      </w:tr>
      <w:tr w:rsidR="00B078B6" w:rsidRPr="00FA7307">
        <w:tc>
          <w:tcPr>
            <w:tcW w:w="0" w:type="auto"/>
          </w:tcPr>
          <w:p w:rsidR="00B078B6" w:rsidRPr="00FA7307" w:rsidRDefault="00B078B6" w:rsidP="00E001E6">
            <w:pPr>
              <w:jc w:val="both"/>
              <w:rPr>
                <w:rFonts w:ascii="Arial" w:hAnsi="Arial" w:cs="Arial"/>
              </w:rPr>
            </w:pPr>
            <w:r w:rsidRPr="00FA7307">
              <w:rPr>
                <w:rFonts w:ascii="Arial" w:hAnsi="Arial" w:cs="Arial"/>
              </w:rPr>
              <w:t>-</w:t>
            </w:r>
          </w:p>
        </w:tc>
        <w:tc>
          <w:tcPr>
            <w:tcW w:w="0" w:type="auto"/>
          </w:tcPr>
          <w:p w:rsidR="00B078B6" w:rsidRPr="00FA7307" w:rsidRDefault="00B078B6" w:rsidP="00E001E6">
            <w:pPr>
              <w:jc w:val="both"/>
              <w:rPr>
                <w:rFonts w:ascii="Arial" w:hAnsi="Arial" w:cs="Arial"/>
              </w:rPr>
            </w:pPr>
            <w:r w:rsidRPr="00FA7307">
              <w:rPr>
                <w:rFonts w:ascii="Arial" w:hAnsi="Arial" w:cs="Arial"/>
              </w:rPr>
              <w:t>парки;</w:t>
            </w:r>
          </w:p>
        </w:tc>
      </w:tr>
      <w:tr w:rsidR="00B078B6" w:rsidRPr="00FA7307">
        <w:tc>
          <w:tcPr>
            <w:tcW w:w="0" w:type="auto"/>
          </w:tcPr>
          <w:p w:rsidR="00B078B6" w:rsidRPr="00FA7307" w:rsidRDefault="00B078B6" w:rsidP="00E001E6">
            <w:pPr>
              <w:jc w:val="both"/>
              <w:rPr>
                <w:rFonts w:ascii="Arial" w:hAnsi="Arial" w:cs="Arial"/>
              </w:rPr>
            </w:pPr>
            <w:r w:rsidRPr="00FA7307">
              <w:rPr>
                <w:rFonts w:ascii="Arial" w:hAnsi="Arial" w:cs="Arial"/>
              </w:rPr>
              <w:t>-</w:t>
            </w:r>
          </w:p>
        </w:tc>
        <w:tc>
          <w:tcPr>
            <w:tcW w:w="0" w:type="auto"/>
          </w:tcPr>
          <w:p w:rsidR="00B078B6" w:rsidRPr="00FA7307" w:rsidRDefault="00B078B6" w:rsidP="00E001E6">
            <w:pPr>
              <w:jc w:val="both"/>
              <w:rPr>
                <w:rFonts w:ascii="Arial" w:hAnsi="Arial" w:cs="Arial"/>
              </w:rPr>
            </w:pPr>
            <w:r w:rsidRPr="00FA7307">
              <w:rPr>
                <w:rFonts w:ascii="Arial" w:hAnsi="Arial" w:cs="Arial"/>
              </w:rPr>
              <w:t>образовательные и детские учреждения;</w:t>
            </w:r>
          </w:p>
        </w:tc>
      </w:tr>
      <w:tr w:rsidR="00B078B6" w:rsidRPr="00FA7307">
        <w:tc>
          <w:tcPr>
            <w:tcW w:w="0" w:type="auto"/>
          </w:tcPr>
          <w:p w:rsidR="00B078B6" w:rsidRPr="00FA7307" w:rsidRDefault="00B078B6" w:rsidP="00E001E6">
            <w:pPr>
              <w:jc w:val="both"/>
              <w:rPr>
                <w:rFonts w:ascii="Arial" w:hAnsi="Arial" w:cs="Arial"/>
              </w:rPr>
            </w:pPr>
            <w:r w:rsidRPr="00FA7307">
              <w:rPr>
                <w:rFonts w:ascii="Arial" w:hAnsi="Arial" w:cs="Arial"/>
              </w:rPr>
              <w:t>-</w:t>
            </w:r>
          </w:p>
        </w:tc>
        <w:tc>
          <w:tcPr>
            <w:tcW w:w="0" w:type="auto"/>
          </w:tcPr>
          <w:p w:rsidR="00B078B6" w:rsidRPr="00FA7307" w:rsidRDefault="00B078B6" w:rsidP="00E001E6">
            <w:pPr>
              <w:jc w:val="both"/>
              <w:rPr>
                <w:rFonts w:ascii="Arial" w:hAnsi="Arial" w:cs="Arial"/>
              </w:rPr>
            </w:pPr>
            <w:r w:rsidRPr="00FA7307">
              <w:rPr>
                <w:rFonts w:ascii="Arial" w:hAnsi="Arial" w:cs="Arial"/>
              </w:rPr>
              <w:t>лечебно-профилактические и оздоровительные учреждения общего пользования.</w:t>
            </w:r>
          </w:p>
        </w:tc>
      </w:tr>
    </w:tbl>
    <w:p w:rsidR="00B078B6" w:rsidRPr="00FA7307" w:rsidRDefault="00B078B6" w:rsidP="00FA7307">
      <w:pPr>
        <w:ind w:firstLine="180"/>
        <w:jc w:val="both"/>
        <w:rPr>
          <w:rFonts w:ascii="Arial" w:hAnsi="Arial" w:cs="Arial"/>
          <w:i/>
          <w:iCs/>
          <w:u w:val="single"/>
        </w:rPr>
      </w:pPr>
      <w:r w:rsidRPr="00FA7307">
        <w:rPr>
          <w:rFonts w:ascii="Arial" w:hAnsi="Arial" w:cs="Arial"/>
          <w:i/>
          <w:iCs/>
          <w:u w:val="single"/>
        </w:rPr>
        <w:t xml:space="preserve">Условно-разрешенные виды </w:t>
      </w:r>
      <w:r>
        <w:rPr>
          <w:rFonts w:ascii="Arial" w:hAnsi="Arial" w:cs="Arial"/>
          <w:i/>
          <w:iCs/>
          <w:u w:val="single"/>
        </w:rPr>
        <w:t xml:space="preserve">использования, </w:t>
      </w:r>
      <w:r w:rsidRPr="00FA7307">
        <w:rPr>
          <w:rFonts w:ascii="Arial" w:hAnsi="Arial" w:cs="Arial"/>
          <w:i/>
          <w:iCs/>
          <w:u w:val="single"/>
        </w:rPr>
        <w:t>которые могут быть разрешены  по  специальному  согласованию  с  территориальными  органами  санитарно- эпидемиологического  и  экологического  контроля  с  использованием  процедур  публичных слушаний,  определенных  статьями  настоящих  Правил:</w:t>
      </w:r>
    </w:p>
    <w:tbl>
      <w:tblPr>
        <w:tblW w:w="0" w:type="auto"/>
        <w:tblInd w:w="-106" w:type="dxa"/>
        <w:tblLook w:val="01E0"/>
      </w:tblPr>
      <w:tblGrid>
        <w:gridCol w:w="296"/>
        <w:gridCol w:w="9274"/>
      </w:tblGrid>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rPr>
              <w:t>озеленение и благоустройство территорий;</w:t>
            </w:r>
          </w:p>
        </w:tc>
      </w:tr>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rPr>
              <w:t>сельхозугодья для выращивания технических культур, не используемых для производства продуктов питания;</w:t>
            </w:r>
          </w:p>
        </w:tc>
      </w:tr>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rPr>
              <w:t>предприятия, их отдельные здания и сооружения с производствами меньшего класса вредности, чем основное производство, при соблюдении требования не превышения гигиенических нормативов на границе СЗЗ при суммарном учёте;</w:t>
            </w:r>
          </w:p>
        </w:tc>
      </w:tr>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rPr>
              <w:t>пожарные депо;</w:t>
            </w:r>
          </w:p>
        </w:tc>
      </w:tr>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rPr>
              <w:t>бани;</w:t>
            </w:r>
          </w:p>
        </w:tc>
      </w:tr>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rPr>
              <w:t>прачечные;</w:t>
            </w:r>
          </w:p>
        </w:tc>
      </w:tr>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rPr>
              <w:t>объекты торговли и общественного питания;</w:t>
            </w:r>
          </w:p>
        </w:tc>
      </w:tr>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rPr>
              <w:t>мотели;</w:t>
            </w:r>
          </w:p>
        </w:tc>
      </w:tr>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rPr>
              <w:t>гаражи и площадки для хранения общественного и индивидуального транспорта;</w:t>
            </w:r>
          </w:p>
        </w:tc>
      </w:tr>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rPr>
              <w:t>автозаправочные станции;</w:t>
            </w:r>
          </w:p>
        </w:tc>
      </w:tr>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rPr>
              <w:t>связанные с обслуживанием данного предприятия здания управления, конструкторское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tc>
      </w:tr>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rPr>
              <w:t>нежилые помещения для дежурного аварийного персонала и охраны предприятий;</w:t>
            </w:r>
          </w:p>
        </w:tc>
      </w:tr>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rPr>
              <w:t>помещения для пребывания работающих по вахтовому методу;</w:t>
            </w:r>
          </w:p>
        </w:tc>
      </w:tr>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rPr>
              <w:t>местные и транзитные коммуникации;</w:t>
            </w:r>
          </w:p>
        </w:tc>
      </w:tr>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rPr>
              <w:t>ЛЭП и электроподстанции;</w:t>
            </w:r>
          </w:p>
        </w:tc>
      </w:tr>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rPr>
              <w:t>нефте- и газопроводы;</w:t>
            </w:r>
          </w:p>
        </w:tc>
      </w:tr>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rPr>
              <w:t>артезианские скважины для технического водоснабжения;</w:t>
            </w:r>
          </w:p>
        </w:tc>
      </w:tr>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rPr>
              <w:t>водоохлаждающие сооружения для подготовки технической воды;</w:t>
            </w:r>
          </w:p>
        </w:tc>
      </w:tr>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rPr>
              <w:t>канализационные насосные станции;</w:t>
            </w:r>
          </w:p>
        </w:tc>
      </w:tr>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rPr>
              <w:t>сооружения оборотного водоснабжения;</w:t>
            </w:r>
          </w:p>
        </w:tc>
      </w:tr>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rPr>
              <w:t>питомники растений для озеленения промплощадки, предприятий и санитарно-защитной зоны;</w:t>
            </w:r>
          </w:p>
        </w:tc>
      </w:tr>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rPr>
              <w:t>новые пищевые объекты в СЗЗ предприятий пищевой промышленности при исключении взаимного негативного влияния;</w:t>
            </w:r>
          </w:p>
        </w:tc>
      </w:tr>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rPr>
              <w:t>на территории города с превышением показателей фона выше гигиенических нормативов, новые предприятия, не являющиеся источниками воздействия на среду обитания и здоровье человека.</w:t>
            </w:r>
          </w:p>
        </w:tc>
      </w:tr>
    </w:tbl>
    <w:p w:rsidR="00B078B6" w:rsidRPr="00FA7307" w:rsidRDefault="00B078B6" w:rsidP="00E001E6">
      <w:pPr>
        <w:jc w:val="both"/>
        <w:rPr>
          <w:rFonts w:ascii="Arial" w:hAnsi="Arial" w:cs="Arial"/>
        </w:rPr>
      </w:pPr>
      <w:r w:rsidRPr="00FA7307">
        <w:rPr>
          <w:rFonts w:ascii="Arial" w:hAnsi="Arial" w:cs="Arial"/>
        </w:rPr>
        <w:t>5.</w:t>
      </w:r>
      <w:r>
        <w:rPr>
          <w:rFonts w:ascii="Arial" w:hAnsi="Arial" w:cs="Arial"/>
        </w:rPr>
        <w:t xml:space="preserve"> </w:t>
      </w:r>
      <w:r w:rsidRPr="00FA7307">
        <w:rPr>
          <w:rFonts w:ascii="Arial" w:hAnsi="Arial" w:cs="Arial"/>
        </w:rPr>
        <w:t>Режим использования территории санитарного разрыва от железно-дорожных станций, линий железнодорожного транспорта устанавливается на основе:</w:t>
      </w:r>
    </w:p>
    <w:tbl>
      <w:tblPr>
        <w:tblW w:w="0" w:type="auto"/>
        <w:tblInd w:w="-106" w:type="dxa"/>
        <w:tblLook w:val="01E0"/>
      </w:tblPr>
      <w:tblGrid>
        <w:gridCol w:w="296"/>
        <w:gridCol w:w="9274"/>
      </w:tblGrid>
      <w:tr w:rsidR="00B078B6" w:rsidRPr="00FA7307">
        <w:tc>
          <w:tcPr>
            <w:tcW w:w="0" w:type="auto"/>
          </w:tcPr>
          <w:p w:rsidR="00B078B6" w:rsidRPr="00FA7307" w:rsidRDefault="00B078B6" w:rsidP="00E001E6">
            <w:pPr>
              <w:jc w:val="both"/>
              <w:rPr>
                <w:rFonts w:ascii="Arial" w:hAnsi="Arial" w:cs="Arial"/>
              </w:rPr>
            </w:pPr>
            <w:r w:rsidRPr="00FA7307">
              <w:rPr>
                <w:rFonts w:ascii="Arial" w:hAnsi="Arial" w:cs="Arial"/>
              </w:rPr>
              <w:t>-</w:t>
            </w:r>
          </w:p>
        </w:tc>
        <w:tc>
          <w:tcPr>
            <w:tcW w:w="0" w:type="auto"/>
          </w:tcPr>
          <w:p w:rsidR="00B078B6" w:rsidRPr="00FA7307" w:rsidRDefault="00B078B6" w:rsidP="00E001E6">
            <w:pPr>
              <w:jc w:val="both"/>
              <w:rPr>
                <w:rFonts w:ascii="Arial" w:hAnsi="Arial" w:cs="Arial"/>
              </w:rPr>
            </w:pPr>
            <w:r w:rsidRPr="00FA7307">
              <w:rPr>
                <w:rFonts w:ascii="Arial" w:hAnsi="Arial" w:cs="Arial"/>
              </w:rPr>
              <w:t>СНиП 32-01-95 «Железные дороги колеи 1520 мм»;</w:t>
            </w:r>
          </w:p>
        </w:tc>
      </w:tr>
      <w:tr w:rsidR="00B078B6" w:rsidRPr="00FA7307">
        <w:tc>
          <w:tcPr>
            <w:tcW w:w="0" w:type="auto"/>
          </w:tcPr>
          <w:p w:rsidR="00B078B6" w:rsidRPr="00FA7307" w:rsidRDefault="00B078B6" w:rsidP="00E001E6">
            <w:pPr>
              <w:jc w:val="both"/>
              <w:rPr>
                <w:rFonts w:ascii="Arial" w:hAnsi="Arial" w:cs="Arial"/>
              </w:rPr>
            </w:pPr>
            <w:r w:rsidRPr="00FA7307">
              <w:rPr>
                <w:rFonts w:ascii="Arial" w:hAnsi="Arial" w:cs="Arial"/>
              </w:rPr>
              <w:t>-</w:t>
            </w:r>
          </w:p>
        </w:tc>
        <w:tc>
          <w:tcPr>
            <w:tcW w:w="0" w:type="auto"/>
          </w:tcPr>
          <w:p w:rsidR="00B078B6" w:rsidRPr="00FA7307" w:rsidRDefault="00B078B6" w:rsidP="00E001E6">
            <w:pPr>
              <w:jc w:val="both"/>
              <w:rPr>
                <w:rFonts w:ascii="Arial" w:hAnsi="Arial" w:cs="Arial"/>
              </w:rPr>
            </w:pPr>
            <w:r w:rsidRPr="00FA7307">
              <w:rPr>
                <w:rFonts w:ascii="Arial" w:hAnsi="Arial" w:cs="Arial"/>
              </w:rPr>
              <w:t>Правил и норм технической эксплуатации жилищного фонда МДК 2-03.2003;</w:t>
            </w:r>
          </w:p>
        </w:tc>
      </w:tr>
      <w:tr w:rsidR="00B078B6" w:rsidRPr="00FA7307">
        <w:tc>
          <w:tcPr>
            <w:tcW w:w="0" w:type="auto"/>
          </w:tcPr>
          <w:p w:rsidR="00B078B6" w:rsidRPr="00FA7307" w:rsidRDefault="00B078B6" w:rsidP="00E001E6">
            <w:pPr>
              <w:jc w:val="both"/>
              <w:rPr>
                <w:rFonts w:ascii="Arial" w:hAnsi="Arial" w:cs="Arial"/>
              </w:rPr>
            </w:pPr>
            <w:r w:rsidRPr="00FA7307">
              <w:rPr>
                <w:rFonts w:ascii="Arial" w:hAnsi="Arial" w:cs="Arial"/>
              </w:rPr>
              <w:t>-</w:t>
            </w:r>
          </w:p>
        </w:tc>
        <w:tc>
          <w:tcPr>
            <w:tcW w:w="0" w:type="auto"/>
          </w:tcPr>
          <w:p w:rsidR="00B078B6" w:rsidRPr="00FA7307" w:rsidRDefault="00B078B6" w:rsidP="00E001E6">
            <w:pPr>
              <w:jc w:val="both"/>
              <w:rPr>
                <w:rFonts w:ascii="Arial" w:hAnsi="Arial" w:cs="Arial"/>
              </w:rPr>
            </w:pPr>
            <w:r w:rsidRPr="00FA7307">
              <w:rPr>
                <w:rFonts w:ascii="Arial" w:hAnsi="Arial" w:cs="Arial"/>
              </w:rPr>
              <w:t>СНиП 23-03-2003 «Защита от шума»;</w:t>
            </w:r>
          </w:p>
        </w:tc>
      </w:tr>
      <w:tr w:rsidR="00B078B6" w:rsidRPr="00FA7307">
        <w:tc>
          <w:tcPr>
            <w:tcW w:w="0" w:type="auto"/>
          </w:tcPr>
          <w:p w:rsidR="00B078B6" w:rsidRPr="00FA7307" w:rsidRDefault="00B078B6" w:rsidP="00E001E6">
            <w:pPr>
              <w:jc w:val="both"/>
              <w:rPr>
                <w:rFonts w:ascii="Arial" w:hAnsi="Arial" w:cs="Arial"/>
              </w:rPr>
            </w:pPr>
            <w:r w:rsidRPr="00FA7307">
              <w:rPr>
                <w:rFonts w:ascii="Arial" w:hAnsi="Arial" w:cs="Arial"/>
              </w:rPr>
              <w:t>-</w:t>
            </w:r>
          </w:p>
        </w:tc>
        <w:tc>
          <w:tcPr>
            <w:tcW w:w="0" w:type="auto"/>
          </w:tcPr>
          <w:p w:rsidR="00B078B6" w:rsidRPr="00FA7307" w:rsidRDefault="00B078B6" w:rsidP="00E001E6">
            <w:pPr>
              <w:jc w:val="both"/>
              <w:rPr>
                <w:rFonts w:ascii="Arial" w:hAnsi="Arial" w:cs="Arial"/>
              </w:rPr>
            </w:pPr>
            <w:r w:rsidRPr="00FA7307">
              <w:rPr>
                <w:rFonts w:ascii="Arial" w:hAnsi="Arial" w:cs="Arial"/>
              </w:rPr>
              <w:t>СНиП 2.07.01-89* «Градостроительство. Планировка и застройка городских и сельских поселений»;</w:t>
            </w:r>
          </w:p>
        </w:tc>
      </w:tr>
      <w:tr w:rsidR="00B078B6" w:rsidRPr="00FA7307">
        <w:tc>
          <w:tcPr>
            <w:tcW w:w="0" w:type="auto"/>
          </w:tcPr>
          <w:p w:rsidR="00B078B6" w:rsidRPr="00FA7307" w:rsidRDefault="00B078B6" w:rsidP="00E001E6">
            <w:pPr>
              <w:jc w:val="both"/>
              <w:rPr>
                <w:rFonts w:ascii="Arial" w:hAnsi="Arial" w:cs="Arial"/>
              </w:rPr>
            </w:pPr>
            <w:r w:rsidRPr="00FA7307">
              <w:rPr>
                <w:rFonts w:ascii="Arial" w:hAnsi="Arial" w:cs="Arial"/>
              </w:rPr>
              <w:t>-</w:t>
            </w:r>
          </w:p>
        </w:tc>
        <w:tc>
          <w:tcPr>
            <w:tcW w:w="0" w:type="auto"/>
          </w:tcPr>
          <w:p w:rsidR="00B078B6" w:rsidRPr="00FA7307" w:rsidRDefault="00B078B6" w:rsidP="00E001E6">
            <w:pPr>
              <w:jc w:val="both"/>
              <w:rPr>
                <w:rFonts w:ascii="Arial" w:hAnsi="Arial" w:cs="Arial"/>
              </w:rPr>
            </w:pPr>
            <w:r w:rsidRPr="00FA7307">
              <w:rPr>
                <w:rFonts w:ascii="Arial" w:hAnsi="Arial" w:cs="Arial"/>
              </w:rPr>
              <w:t>СанПиН 2.2.1/2.1.1.1200-03 «Санитарно-защитные зоны и санитарная классификация предприятий, сооружений и иных объектов».</w:t>
            </w:r>
          </w:p>
        </w:tc>
      </w:tr>
    </w:tbl>
    <w:p w:rsidR="00B078B6" w:rsidRPr="00FA7307" w:rsidRDefault="00B078B6" w:rsidP="00FA7307">
      <w:pPr>
        <w:ind w:firstLine="851"/>
        <w:jc w:val="both"/>
        <w:rPr>
          <w:rFonts w:ascii="Arial" w:hAnsi="Arial" w:cs="Arial"/>
        </w:rPr>
      </w:pPr>
    </w:p>
    <w:tbl>
      <w:tblPr>
        <w:tblW w:w="0" w:type="auto"/>
        <w:tblInd w:w="-106" w:type="dxa"/>
        <w:tblLook w:val="01E0"/>
      </w:tblPr>
      <w:tblGrid>
        <w:gridCol w:w="417"/>
        <w:gridCol w:w="9153"/>
      </w:tblGrid>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6.</w:t>
            </w:r>
          </w:p>
        </w:tc>
        <w:tc>
          <w:tcPr>
            <w:tcW w:w="0" w:type="auto"/>
          </w:tcPr>
          <w:p w:rsidR="00B078B6" w:rsidRPr="00FA7307" w:rsidRDefault="00B078B6" w:rsidP="00FA7307">
            <w:pPr>
              <w:jc w:val="both"/>
              <w:rPr>
                <w:rFonts w:ascii="Arial" w:hAnsi="Arial" w:cs="Arial"/>
              </w:rPr>
            </w:pPr>
            <w:r w:rsidRPr="00FA7307">
              <w:rPr>
                <w:rFonts w:ascii="Arial" w:hAnsi="Arial" w:cs="Arial"/>
              </w:rPr>
              <w:t>Режим использования территории охранной зоны высоковольтных линий электропередач устанавливается на основе Правил устройства электроустановок, ГОСТ 12.1.051-90 (СТ СЭВ 6862-89) «Расстояния безопасности в охранной зоне линий электропередачи напряжением свыше 1000 В».</w:t>
            </w:r>
          </w:p>
        </w:tc>
      </w:tr>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7.</w:t>
            </w:r>
          </w:p>
        </w:tc>
        <w:tc>
          <w:tcPr>
            <w:tcW w:w="0" w:type="auto"/>
          </w:tcPr>
          <w:p w:rsidR="00B078B6" w:rsidRPr="00FA7307" w:rsidRDefault="00B078B6" w:rsidP="00FA7307">
            <w:pPr>
              <w:jc w:val="both"/>
              <w:rPr>
                <w:rFonts w:ascii="Arial" w:hAnsi="Arial" w:cs="Arial"/>
              </w:rPr>
            </w:pPr>
            <w:r w:rsidRPr="00FA7307">
              <w:rPr>
                <w:rFonts w:ascii="Arial" w:hAnsi="Arial" w:cs="Arial"/>
              </w:rPr>
              <w:t>Режим использования территории охранной зоны магистральных газопроводов устанавливается на основе СНиП 2.05.06-85 «Магистральные трубопроводы».</w:t>
            </w:r>
          </w:p>
        </w:tc>
      </w:tr>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8.</w:t>
            </w:r>
          </w:p>
        </w:tc>
        <w:tc>
          <w:tcPr>
            <w:tcW w:w="0" w:type="auto"/>
          </w:tcPr>
          <w:p w:rsidR="00B078B6" w:rsidRPr="00FA7307" w:rsidRDefault="00B078B6" w:rsidP="00FA7307">
            <w:pPr>
              <w:jc w:val="both"/>
              <w:rPr>
                <w:rFonts w:ascii="Arial" w:hAnsi="Arial" w:cs="Arial"/>
              </w:rPr>
            </w:pPr>
            <w:r w:rsidRPr="00FA7307">
              <w:rPr>
                <w:rFonts w:ascii="Arial" w:hAnsi="Arial" w:cs="Arial"/>
              </w:rPr>
              <w:t xml:space="preserve">Водоохранные зоны выделяются в целях: </w:t>
            </w:r>
          </w:p>
        </w:tc>
      </w:tr>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rPr>
              <w:t>предупреждения и предотвращения микробного и химического загрязнения поверхностных вод;</w:t>
            </w:r>
          </w:p>
        </w:tc>
      </w:tr>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rPr>
              <w:t>предотвращения загрязнения, засорения, заиления и истощения водного объекта;</w:t>
            </w:r>
          </w:p>
        </w:tc>
      </w:tr>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rPr>
              <w:t>сохранения среды обитания объектов животного и растительного мира.</w:t>
            </w:r>
          </w:p>
        </w:tc>
      </w:tr>
    </w:tbl>
    <w:p w:rsidR="00B078B6" w:rsidRPr="00FA7307" w:rsidRDefault="00B078B6" w:rsidP="00E001E6">
      <w:pPr>
        <w:jc w:val="both"/>
        <w:rPr>
          <w:rFonts w:ascii="Arial" w:hAnsi="Arial" w:cs="Arial"/>
        </w:rPr>
      </w:pPr>
      <w:r w:rsidRPr="00FA7307">
        <w:rPr>
          <w:rFonts w:ascii="Arial" w:hAnsi="Arial" w:cs="Arial"/>
        </w:rPr>
        <w:t>9. Для земельных участков и иных объектов недвижимости, расположенных в водоохранных зона рек и иных водных объектов, включая государственные памятники природы регионального значения, устанавливаются:</w:t>
      </w:r>
    </w:p>
    <w:tbl>
      <w:tblPr>
        <w:tblW w:w="0" w:type="auto"/>
        <w:tblInd w:w="-106" w:type="dxa"/>
        <w:tblLook w:val="01E0"/>
      </w:tblPr>
      <w:tblGrid>
        <w:gridCol w:w="296"/>
        <w:gridCol w:w="9274"/>
      </w:tblGrid>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rPr>
              <w:t>виды запрещенного использования;</w:t>
            </w:r>
          </w:p>
        </w:tc>
      </w:tr>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rPr>
              <w:t>условно-разрешенные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статьями 25, 26 настоящих Правил.</w:t>
            </w:r>
          </w:p>
        </w:tc>
      </w:tr>
    </w:tbl>
    <w:p w:rsidR="00B078B6" w:rsidRPr="00FA7307" w:rsidRDefault="00B078B6" w:rsidP="00E001E6">
      <w:pPr>
        <w:ind w:firstLine="709"/>
        <w:jc w:val="both"/>
        <w:rPr>
          <w:rFonts w:ascii="Arial" w:hAnsi="Arial" w:cs="Arial"/>
          <w:i/>
          <w:iCs/>
          <w:u w:val="single"/>
        </w:rPr>
      </w:pPr>
      <w:r w:rsidRPr="00FA7307">
        <w:rPr>
          <w:rFonts w:ascii="Arial" w:hAnsi="Arial" w:cs="Arial"/>
          <w:i/>
          <w:iCs/>
          <w:u w:val="single"/>
        </w:rPr>
        <w:t>Виды  запрещенного  использования  земельных  участков  и  иных объектов недвижимости,  расположенных  в  границах  водоохранных  зон  рек</w:t>
      </w:r>
      <w:r>
        <w:rPr>
          <w:rFonts w:ascii="Arial" w:hAnsi="Arial" w:cs="Arial"/>
          <w:i/>
          <w:iCs/>
          <w:u w:val="single"/>
        </w:rPr>
        <w:t xml:space="preserve"> </w:t>
      </w:r>
      <w:r w:rsidRPr="00FA7307">
        <w:rPr>
          <w:rFonts w:ascii="Arial" w:hAnsi="Arial" w:cs="Arial"/>
          <w:i/>
          <w:iCs/>
          <w:u w:val="single"/>
        </w:rPr>
        <w:t xml:space="preserve">  и  иных  водных объектов:</w:t>
      </w:r>
    </w:p>
    <w:tbl>
      <w:tblPr>
        <w:tblW w:w="0" w:type="auto"/>
        <w:tblInd w:w="-106" w:type="dxa"/>
        <w:tblLook w:val="01E0"/>
      </w:tblPr>
      <w:tblGrid>
        <w:gridCol w:w="296"/>
        <w:gridCol w:w="9274"/>
      </w:tblGrid>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rPr>
              <w:t>использование сточных вод для удобрения почв;</w:t>
            </w:r>
          </w:p>
        </w:tc>
      </w:tr>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tc>
      </w:tr>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rPr>
              <w:t>осуществление авиационных мер по борьбе с вредителями и болезнями растений;</w:t>
            </w:r>
          </w:p>
        </w:tc>
      </w:tr>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rPr>
              <w:t>движение и стоянка транспортных средств (кроме специальных транспортных средств), за исключением их движения по дорогам, стоянки на дорогах и в специально оборудованных местах, имеющих твёрдое покрытие</w:t>
            </w:r>
          </w:p>
        </w:tc>
      </w:tr>
    </w:tbl>
    <w:p w:rsidR="00B078B6" w:rsidRPr="00FA7307" w:rsidRDefault="00B078B6" w:rsidP="00FA7307">
      <w:pPr>
        <w:ind w:firstLine="709"/>
        <w:jc w:val="both"/>
        <w:rPr>
          <w:rFonts w:ascii="Arial" w:hAnsi="Arial" w:cs="Arial"/>
        </w:rPr>
      </w:pPr>
      <w:r w:rsidRPr="00FA7307">
        <w:rPr>
          <w:rFonts w:ascii="Arial" w:hAnsi="Arial" w:cs="Arial"/>
        </w:rPr>
        <w:t>Дополнительные ограничения в пределах прибрежных защитных полос:</w:t>
      </w:r>
    </w:p>
    <w:tbl>
      <w:tblPr>
        <w:tblW w:w="0" w:type="auto"/>
        <w:tblInd w:w="-106" w:type="dxa"/>
        <w:tblLook w:val="01E0"/>
      </w:tblPr>
      <w:tblGrid>
        <w:gridCol w:w="296"/>
        <w:gridCol w:w="9274"/>
      </w:tblGrid>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rPr>
              <w:t>распашка земель;</w:t>
            </w:r>
          </w:p>
        </w:tc>
      </w:tr>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rPr>
              <w:t>размещение отвалов размываемых грунтов;</w:t>
            </w:r>
          </w:p>
        </w:tc>
      </w:tr>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rPr>
              <w:t>выпас сельскохозяйственных животных и организация для них летних лагерей, ванн.</w:t>
            </w:r>
          </w:p>
        </w:tc>
      </w:tr>
    </w:tbl>
    <w:p w:rsidR="00B078B6" w:rsidRPr="00FA7307" w:rsidRDefault="00B078B6" w:rsidP="00FA7307">
      <w:pPr>
        <w:jc w:val="both"/>
        <w:rPr>
          <w:rFonts w:ascii="Arial" w:hAnsi="Arial" w:cs="Arial"/>
          <w:i/>
          <w:iCs/>
          <w:u w:val="single"/>
        </w:rPr>
      </w:pPr>
      <w:r w:rsidRPr="00FA7307">
        <w:rPr>
          <w:rFonts w:ascii="Arial" w:hAnsi="Arial" w:cs="Arial"/>
          <w:i/>
          <w:iCs/>
          <w:u w:val="single"/>
        </w:rPr>
        <w:t>Условно разрешенные виды использования, которые могут быть разрешены</w:t>
      </w:r>
      <w:r>
        <w:rPr>
          <w:rFonts w:ascii="Arial" w:hAnsi="Arial" w:cs="Arial"/>
          <w:i/>
          <w:iCs/>
          <w:u w:val="single"/>
        </w:rPr>
        <w:t xml:space="preserve"> </w:t>
      </w:r>
      <w:r w:rsidRPr="00FA7307">
        <w:rPr>
          <w:rFonts w:ascii="Arial" w:hAnsi="Arial" w:cs="Arial"/>
          <w:i/>
          <w:iCs/>
          <w:u w:val="single"/>
        </w:rPr>
        <w:t>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статьями настоящих  Правил:</w:t>
      </w:r>
    </w:p>
    <w:tbl>
      <w:tblPr>
        <w:tblW w:w="0" w:type="auto"/>
        <w:tblInd w:w="-106" w:type="dxa"/>
        <w:tblLook w:val="01E0"/>
      </w:tblPr>
      <w:tblGrid>
        <w:gridCol w:w="296"/>
        <w:gridCol w:w="9274"/>
      </w:tblGrid>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rPr>
              <w:t>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tc>
      </w:tr>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rPr>
              <w:t>озеленение и благоустройство территории;</w:t>
            </w:r>
          </w:p>
        </w:tc>
      </w:tr>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rPr>
              <w:t>объекты водоснабжения, рекреации, рыбного и охотничьего хозяйства, гидротехнических сооружений при наличии лицензий на водопользование, в которых устанавливаются требования по соблюдению водоохранного режима.</w:t>
            </w:r>
          </w:p>
        </w:tc>
      </w:tr>
    </w:tbl>
    <w:p w:rsidR="00B078B6" w:rsidRPr="00FA7307" w:rsidRDefault="00B078B6" w:rsidP="00E001E6">
      <w:pPr>
        <w:ind w:firstLine="709"/>
        <w:jc w:val="both"/>
        <w:rPr>
          <w:rFonts w:ascii="Arial" w:hAnsi="Arial" w:cs="Arial"/>
        </w:rPr>
      </w:pPr>
      <w:r w:rsidRPr="00FA7307">
        <w:rPr>
          <w:rFonts w:ascii="Arial" w:hAnsi="Arial" w:cs="Arial"/>
        </w:rPr>
        <w:t>- Закрепление на местности границ водоохранных зон и границ прибрежных защитных полос специальными информационными знаками осуществляется в соответствии с земельным законодательством.</w:t>
      </w:r>
    </w:p>
    <w:tbl>
      <w:tblPr>
        <w:tblW w:w="0" w:type="auto"/>
        <w:tblInd w:w="-106" w:type="dxa"/>
        <w:tblLook w:val="01E0"/>
      </w:tblPr>
      <w:tblGrid>
        <w:gridCol w:w="550"/>
        <w:gridCol w:w="9020"/>
      </w:tblGrid>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10.</w:t>
            </w:r>
          </w:p>
        </w:tc>
        <w:tc>
          <w:tcPr>
            <w:tcW w:w="0" w:type="auto"/>
          </w:tcPr>
          <w:p w:rsidR="00B078B6" w:rsidRPr="00FA7307" w:rsidRDefault="00B078B6" w:rsidP="00FA7307">
            <w:pPr>
              <w:jc w:val="both"/>
              <w:rPr>
                <w:rFonts w:ascii="Arial" w:hAnsi="Arial" w:cs="Arial"/>
              </w:rPr>
            </w:pPr>
            <w:r w:rsidRPr="00FA7307">
              <w:rPr>
                <w:rFonts w:ascii="Arial" w:hAnsi="Arial" w:cs="Arial"/>
              </w:rPr>
              <w:t>Зоны санитарной охраны источников водоснабжения города (поверхностного и подземных) организуются в составе трёх поясов:</w:t>
            </w:r>
          </w:p>
        </w:tc>
      </w:tr>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rPr>
              <w:t>первый пояс (строгого режима) – его назначение защиты места водозабора и водозаборных сооружений от случайного или умышленного загрязнения и повреждения;</w:t>
            </w:r>
          </w:p>
        </w:tc>
      </w:tr>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rPr>
              <w:t>второй и третий пояса (пояса ограничений) предназначены для предупреждения загрязнения воды источника водоснабжения.</w:t>
            </w:r>
          </w:p>
        </w:tc>
      </w:tr>
    </w:tbl>
    <w:p w:rsidR="00B078B6" w:rsidRPr="00FA7307" w:rsidRDefault="00B078B6" w:rsidP="00FA7307">
      <w:pPr>
        <w:jc w:val="both"/>
        <w:rPr>
          <w:rFonts w:ascii="Arial" w:hAnsi="Arial" w:cs="Arial"/>
          <w:i/>
          <w:iCs/>
          <w:u w:val="single"/>
        </w:rPr>
      </w:pPr>
      <w:r w:rsidRPr="00FA7307">
        <w:rPr>
          <w:rFonts w:ascii="Arial" w:hAnsi="Arial" w:cs="Arial"/>
          <w:i/>
          <w:iCs/>
          <w:u w:val="single"/>
        </w:rPr>
        <w:t>Виды  запрещенного использования  земельных  участков и иных объектов недвижимости, расположенных в границах зон санитарной охраны</w:t>
      </w:r>
      <w:r>
        <w:rPr>
          <w:rFonts w:ascii="Arial" w:hAnsi="Arial" w:cs="Arial"/>
          <w:i/>
          <w:iCs/>
          <w:u w:val="single"/>
        </w:rPr>
        <w:t xml:space="preserve"> </w:t>
      </w:r>
      <w:r w:rsidRPr="00FA7307">
        <w:rPr>
          <w:rFonts w:ascii="Arial" w:hAnsi="Arial" w:cs="Arial"/>
          <w:i/>
          <w:iCs/>
          <w:u w:val="single"/>
        </w:rPr>
        <w:t xml:space="preserve"> поверхностного  источника  водоснабжения:</w:t>
      </w:r>
    </w:p>
    <w:tbl>
      <w:tblPr>
        <w:tblW w:w="0" w:type="auto"/>
        <w:tblInd w:w="-106" w:type="dxa"/>
        <w:tblLook w:val="01E0"/>
      </w:tblPr>
      <w:tblGrid>
        <w:gridCol w:w="296"/>
        <w:gridCol w:w="9274"/>
      </w:tblGrid>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i/>
                <w:iCs/>
                <w:u w:val="single"/>
              </w:rPr>
              <w:t xml:space="preserve">в пределах </w:t>
            </w:r>
            <w:r w:rsidRPr="00FA7307">
              <w:rPr>
                <w:rFonts w:ascii="Arial" w:hAnsi="Arial" w:cs="Arial"/>
                <w:i/>
                <w:iCs/>
                <w:u w:val="single"/>
                <w:lang w:val="en-US"/>
              </w:rPr>
              <w:t>I</w:t>
            </w:r>
            <w:r w:rsidRPr="00FA7307">
              <w:rPr>
                <w:rFonts w:ascii="Arial" w:hAnsi="Arial" w:cs="Arial"/>
                <w:i/>
                <w:iCs/>
                <w:u w:val="single"/>
              </w:rPr>
              <w:t>-го пояса</w:t>
            </w:r>
            <w:r w:rsidRPr="00FA7307">
              <w:rPr>
                <w:rFonts w:ascii="Arial" w:hAnsi="Arial" w:cs="Arial"/>
              </w:rPr>
              <w:t xml:space="preserve"> – посадка высокоствольных деревьев;</w:t>
            </w:r>
          </w:p>
        </w:tc>
      </w:tr>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tc>
      </w:tr>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rPr>
              <w:t>размещение жилых и общественных зданий;</w:t>
            </w:r>
          </w:p>
        </w:tc>
      </w:tr>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rPr>
              <w:t>проживание людей;</w:t>
            </w:r>
          </w:p>
        </w:tc>
      </w:tr>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rPr>
              <w:t>использование береговой части (для поверхностного водозабора) под огороды;</w:t>
            </w:r>
          </w:p>
        </w:tc>
      </w:tr>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rPr>
              <w:t>размещение садов и озеленение плодово-ягодными кустарниками;</w:t>
            </w:r>
          </w:p>
        </w:tc>
      </w:tr>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rPr>
              <w:t>применение ядохимикатов и удобрений;</w:t>
            </w:r>
          </w:p>
        </w:tc>
      </w:tr>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i/>
                <w:iCs/>
                <w:u w:val="single"/>
              </w:rPr>
              <w:t xml:space="preserve">в пределах </w:t>
            </w:r>
            <w:r w:rsidRPr="00FA7307">
              <w:rPr>
                <w:rFonts w:ascii="Arial" w:hAnsi="Arial" w:cs="Arial"/>
                <w:i/>
                <w:iCs/>
                <w:u w:val="single"/>
                <w:lang w:val="en-US"/>
              </w:rPr>
              <w:t>II</w:t>
            </w:r>
            <w:r w:rsidRPr="00FA7307">
              <w:rPr>
                <w:rFonts w:ascii="Arial" w:hAnsi="Arial" w:cs="Arial"/>
                <w:i/>
                <w:iCs/>
                <w:u w:val="single"/>
              </w:rPr>
              <w:t>-го пояса</w:t>
            </w:r>
            <w:r w:rsidRPr="00FA7307">
              <w:rPr>
                <w:rFonts w:ascii="Arial" w:hAnsi="Arial" w:cs="Arial"/>
              </w:rPr>
              <w:t xml:space="preserve"> – сброс (для поверхностного водозабора) промышленных, бытовых, сельскохозяйственных, мелиоративных, ливневых и других вод, содержание в которых химических веществ и микроорганизмов превышает установленные гигиенические нормативы качества воды;</w:t>
            </w:r>
          </w:p>
        </w:tc>
      </w:tr>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rPr>
              <w:t>организация стойбищ (для поверхностного водозабора) и выпас скота, новое строительство и расширение животноводческих ферм в пределах прибрежной полосы шириной не менее 500 м;</w:t>
            </w:r>
          </w:p>
        </w:tc>
      </w:tr>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rPr>
              <w:t>рубки;</w:t>
            </w:r>
          </w:p>
        </w:tc>
      </w:tr>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rPr>
              <w:t>размещение складов горюче-смазочных материалов, ядохимикатов, минеральных удобрений, накопителей промстоков, шламохранилищ и других объектов, обуславливающих опасность химического загрязнения вод;</w:t>
            </w:r>
          </w:p>
        </w:tc>
      </w:tr>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обуславливающих опасность микробного загрязнения источника водоснабжения;</w:t>
            </w:r>
          </w:p>
        </w:tc>
      </w:tr>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rPr>
              <w:t>применение удобрений и ядохимикатов;</w:t>
            </w:r>
          </w:p>
        </w:tc>
      </w:tr>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i/>
                <w:iCs/>
                <w:u w:val="single"/>
              </w:rPr>
              <w:t xml:space="preserve">в пределах </w:t>
            </w:r>
            <w:r w:rsidRPr="00FA7307">
              <w:rPr>
                <w:rFonts w:ascii="Arial" w:hAnsi="Arial" w:cs="Arial"/>
                <w:i/>
                <w:iCs/>
                <w:u w:val="single"/>
                <w:lang w:val="en-US"/>
              </w:rPr>
              <w:t>II</w:t>
            </w:r>
            <w:r w:rsidRPr="00FA7307">
              <w:rPr>
                <w:rFonts w:ascii="Arial" w:hAnsi="Arial" w:cs="Arial"/>
                <w:i/>
                <w:iCs/>
                <w:u w:val="single"/>
              </w:rPr>
              <w:t xml:space="preserve">-го и </w:t>
            </w:r>
            <w:r w:rsidRPr="00FA7307">
              <w:rPr>
                <w:rFonts w:ascii="Arial" w:hAnsi="Arial" w:cs="Arial"/>
                <w:i/>
                <w:iCs/>
                <w:u w:val="single"/>
                <w:lang w:val="en-US"/>
              </w:rPr>
              <w:t>III</w:t>
            </w:r>
            <w:r w:rsidRPr="00FA7307">
              <w:rPr>
                <w:rFonts w:ascii="Arial" w:hAnsi="Arial" w:cs="Arial"/>
                <w:i/>
                <w:iCs/>
                <w:u w:val="single"/>
              </w:rPr>
              <w:t>-го поясов</w:t>
            </w:r>
            <w:r w:rsidRPr="00FA7307">
              <w:rPr>
                <w:rFonts w:ascii="Arial" w:hAnsi="Arial" w:cs="Arial"/>
              </w:rPr>
              <w:t xml:space="preserve"> – все виды строительства на береговой части зоны (для поверхностного водозабора);</w:t>
            </w:r>
          </w:p>
        </w:tc>
      </w:tr>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rPr>
              <w:t>регулирование отведения территории для нового строительства жилых, промышленных и сельскохозяйственных объектов;</w:t>
            </w:r>
          </w:p>
        </w:tc>
      </w:tr>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rPr>
              <w:t>расширение производств с увеличением объёма сбрасываемых стоков и изменения (ухудшения) их качественного состава (для поверхностного водозабора);</w:t>
            </w:r>
          </w:p>
        </w:tc>
      </w:tr>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rPr>
              <w:t>работы по землечерпанию, углублению и расчистке русла, прокладка траншей, дюкеров и гидротехнических сооружений в руслах рек и водотоков, входящих в зону, без согласования с органами санитарно-эпидемиологического надзора;</w:t>
            </w:r>
          </w:p>
        </w:tc>
      </w:tr>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rPr>
              <w:t>сброс неочищенных промышленных, бытовых, сельскохозяйственных, мелиоративных, ливневых и других вод;</w:t>
            </w:r>
          </w:p>
        </w:tc>
      </w:tr>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rPr>
              <w:t>устройство у берегов рек свалок бытовых и промышленных отходов, полей фильтрации, навозохранилищ и других сооружений по обезвреживанию отходов;</w:t>
            </w:r>
          </w:p>
        </w:tc>
      </w:tr>
      <w:tr w:rsidR="00B078B6" w:rsidRPr="00FA7307">
        <w:tc>
          <w:tcPr>
            <w:tcW w:w="0" w:type="auto"/>
          </w:tcPr>
          <w:p w:rsidR="00B078B6" w:rsidRPr="00FA7307" w:rsidRDefault="00B078B6" w:rsidP="00FA7307">
            <w:pPr>
              <w:jc w:val="both"/>
              <w:rPr>
                <w:rFonts w:ascii="Arial" w:hAnsi="Arial" w:cs="Arial"/>
              </w:rPr>
            </w:pPr>
            <w:r w:rsidRPr="00FA7307">
              <w:rPr>
                <w:rFonts w:ascii="Arial" w:hAnsi="Arial" w:cs="Arial"/>
              </w:rPr>
              <w:t>-</w:t>
            </w:r>
          </w:p>
        </w:tc>
        <w:tc>
          <w:tcPr>
            <w:tcW w:w="0" w:type="auto"/>
          </w:tcPr>
          <w:p w:rsidR="00B078B6" w:rsidRPr="00FA7307" w:rsidRDefault="00B078B6" w:rsidP="00FA7307">
            <w:pPr>
              <w:jc w:val="both"/>
              <w:rPr>
                <w:rFonts w:ascii="Arial" w:hAnsi="Arial" w:cs="Arial"/>
              </w:rPr>
            </w:pPr>
            <w:r w:rsidRPr="00FA7307">
              <w:rPr>
                <w:rFonts w:ascii="Arial" w:hAnsi="Arial" w:cs="Arial"/>
              </w:rPr>
              <w:t>захоронение трупов павших животных вне мест, отведенных для этих целей.</w:t>
            </w:r>
          </w:p>
        </w:tc>
      </w:tr>
    </w:tbl>
    <w:p w:rsidR="00B078B6" w:rsidRPr="00FA7307" w:rsidRDefault="00B078B6" w:rsidP="00FA7307">
      <w:pPr>
        <w:jc w:val="both"/>
        <w:rPr>
          <w:rFonts w:ascii="Arial" w:hAnsi="Arial" w:cs="Arial"/>
          <w:i/>
          <w:iCs/>
          <w:u w:val="single"/>
        </w:rPr>
      </w:pPr>
      <w:r w:rsidRPr="00FA7307">
        <w:rPr>
          <w:rFonts w:ascii="Arial" w:hAnsi="Arial" w:cs="Arial"/>
          <w:i/>
          <w:iCs/>
          <w:u w:val="single"/>
        </w:rPr>
        <w:t>Условно разрешенные  виды  использования,  которые  могут  быть  разрешены</w:t>
      </w:r>
      <w:r>
        <w:rPr>
          <w:rFonts w:ascii="Arial" w:hAnsi="Arial" w:cs="Arial"/>
          <w:i/>
          <w:iCs/>
          <w:u w:val="single"/>
        </w:rPr>
        <w:t xml:space="preserve"> </w:t>
      </w:r>
      <w:r w:rsidRPr="00FA7307">
        <w:rPr>
          <w:rFonts w:ascii="Arial" w:hAnsi="Arial" w:cs="Arial"/>
          <w:i/>
          <w:iCs/>
          <w:u w:val="single"/>
        </w:rPr>
        <w:t>по  специальному  согласованию  с  органами  санитарно-эпидемиологического  надзора с  использованием  процедур  публичных  слушаний, определенных  статьями  25, 26 настоящих Правил:</w:t>
      </w:r>
    </w:p>
    <w:tbl>
      <w:tblPr>
        <w:tblW w:w="0" w:type="auto"/>
        <w:tblInd w:w="-106" w:type="dxa"/>
        <w:tblLook w:val="01E0"/>
      </w:tblPr>
      <w:tblGrid>
        <w:gridCol w:w="550"/>
        <w:gridCol w:w="9020"/>
      </w:tblGrid>
      <w:tr w:rsidR="00B078B6" w:rsidRPr="00FA7307">
        <w:tc>
          <w:tcPr>
            <w:tcW w:w="0" w:type="auto"/>
          </w:tcPr>
          <w:p w:rsidR="00B078B6" w:rsidRPr="00FA7307" w:rsidRDefault="00B078B6" w:rsidP="00E001E6">
            <w:pPr>
              <w:jc w:val="both"/>
              <w:rPr>
                <w:rFonts w:ascii="Arial" w:hAnsi="Arial" w:cs="Arial"/>
              </w:rPr>
            </w:pPr>
            <w:r w:rsidRPr="00FA7307">
              <w:rPr>
                <w:rFonts w:ascii="Arial" w:hAnsi="Arial" w:cs="Arial"/>
              </w:rPr>
              <w:t>-</w:t>
            </w:r>
          </w:p>
        </w:tc>
        <w:tc>
          <w:tcPr>
            <w:tcW w:w="0" w:type="auto"/>
          </w:tcPr>
          <w:p w:rsidR="00B078B6" w:rsidRPr="00FA7307" w:rsidRDefault="00B078B6" w:rsidP="00E001E6">
            <w:pPr>
              <w:jc w:val="both"/>
              <w:rPr>
                <w:rFonts w:ascii="Arial" w:hAnsi="Arial" w:cs="Arial"/>
              </w:rPr>
            </w:pPr>
            <w:r w:rsidRPr="00FA7307">
              <w:rPr>
                <w:rFonts w:ascii="Arial" w:hAnsi="Arial" w:cs="Arial"/>
                <w:i/>
                <w:iCs/>
                <w:u w:val="single"/>
              </w:rPr>
              <w:t xml:space="preserve">в пределах </w:t>
            </w:r>
            <w:r w:rsidRPr="00FA7307">
              <w:rPr>
                <w:rFonts w:ascii="Arial" w:hAnsi="Arial" w:cs="Arial"/>
                <w:i/>
                <w:iCs/>
                <w:u w:val="single"/>
                <w:lang w:val="en-US"/>
              </w:rPr>
              <w:t>II</w:t>
            </w:r>
            <w:r w:rsidRPr="00FA7307">
              <w:rPr>
                <w:rFonts w:ascii="Arial" w:hAnsi="Arial" w:cs="Arial"/>
                <w:i/>
                <w:iCs/>
                <w:u w:val="single"/>
              </w:rPr>
              <w:t>-го пояса</w:t>
            </w:r>
            <w:r w:rsidRPr="00FA7307">
              <w:rPr>
                <w:rFonts w:ascii="Arial" w:hAnsi="Arial" w:cs="Arial"/>
              </w:rPr>
              <w:t xml:space="preserve"> – использование водоёмов (для поверхностного водозабора) для купания, туризма, водного спорта и рыбной ловли только в отведенных местах, при соблюдении гигиенических требований к охране поверхностных вод;</w:t>
            </w:r>
          </w:p>
        </w:tc>
      </w:tr>
      <w:tr w:rsidR="00B078B6" w:rsidRPr="00FA7307">
        <w:tc>
          <w:tcPr>
            <w:tcW w:w="0" w:type="auto"/>
          </w:tcPr>
          <w:p w:rsidR="00B078B6" w:rsidRPr="00FA7307" w:rsidRDefault="00B078B6" w:rsidP="00E001E6">
            <w:pPr>
              <w:jc w:val="both"/>
              <w:rPr>
                <w:rFonts w:ascii="Arial" w:hAnsi="Arial" w:cs="Arial"/>
              </w:rPr>
            </w:pPr>
            <w:r w:rsidRPr="00FA7307">
              <w:rPr>
                <w:rFonts w:ascii="Arial" w:hAnsi="Arial" w:cs="Arial"/>
              </w:rPr>
              <w:t>-</w:t>
            </w:r>
          </w:p>
        </w:tc>
        <w:tc>
          <w:tcPr>
            <w:tcW w:w="0" w:type="auto"/>
          </w:tcPr>
          <w:p w:rsidR="00B078B6" w:rsidRPr="00FA7307" w:rsidRDefault="00B078B6" w:rsidP="00E001E6">
            <w:pPr>
              <w:jc w:val="both"/>
              <w:rPr>
                <w:rFonts w:ascii="Arial" w:hAnsi="Arial" w:cs="Arial"/>
              </w:rPr>
            </w:pPr>
            <w:r w:rsidRPr="00FA7307">
              <w:rPr>
                <w:rFonts w:ascii="Arial" w:hAnsi="Arial" w:cs="Arial"/>
              </w:rPr>
              <w:t>рубки ухода и санитарные рубки леса;</w:t>
            </w:r>
          </w:p>
        </w:tc>
      </w:tr>
      <w:tr w:rsidR="00B078B6" w:rsidRPr="00FA7307">
        <w:tc>
          <w:tcPr>
            <w:tcW w:w="0" w:type="auto"/>
          </w:tcPr>
          <w:p w:rsidR="00B078B6" w:rsidRPr="00FA7307" w:rsidRDefault="00B078B6" w:rsidP="00E001E6">
            <w:pPr>
              <w:jc w:val="both"/>
              <w:rPr>
                <w:rFonts w:ascii="Arial" w:hAnsi="Arial" w:cs="Arial"/>
              </w:rPr>
            </w:pPr>
            <w:r w:rsidRPr="00FA7307">
              <w:rPr>
                <w:rFonts w:ascii="Arial" w:hAnsi="Arial" w:cs="Arial"/>
              </w:rPr>
              <w:t>-</w:t>
            </w:r>
          </w:p>
        </w:tc>
        <w:tc>
          <w:tcPr>
            <w:tcW w:w="0" w:type="auto"/>
          </w:tcPr>
          <w:p w:rsidR="00B078B6" w:rsidRPr="00FA7307" w:rsidRDefault="00B078B6" w:rsidP="00E001E6">
            <w:pPr>
              <w:jc w:val="both"/>
              <w:rPr>
                <w:rFonts w:ascii="Arial" w:hAnsi="Arial" w:cs="Arial"/>
              </w:rPr>
            </w:pPr>
            <w:r w:rsidRPr="00FA7307">
              <w:rPr>
                <w:rFonts w:ascii="Arial" w:hAnsi="Arial" w:cs="Arial"/>
              </w:rPr>
              <w:t>санитарное благоустройство территории застройки (для подземного водозабора);</w:t>
            </w:r>
          </w:p>
        </w:tc>
      </w:tr>
      <w:tr w:rsidR="00B078B6" w:rsidRPr="00FA7307">
        <w:tc>
          <w:tcPr>
            <w:tcW w:w="0" w:type="auto"/>
          </w:tcPr>
          <w:p w:rsidR="00B078B6" w:rsidRPr="00FA7307" w:rsidRDefault="00B078B6" w:rsidP="00E001E6">
            <w:pPr>
              <w:jc w:val="both"/>
              <w:rPr>
                <w:rFonts w:ascii="Arial" w:hAnsi="Arial" w:cs="Arial"/>
              </w:rPr>
            </w:pPr>
            <w:r w:rsidRPr="00FA7307">
              <w:rPr>
                <w:rFonts w:ascii="Arial" w:hAnsi="Arial" w:cs="Arial"/>
              </w:rPr>
              <w:t>-</w:t>
            </w:r>
          </w:p>
        </w:tc>
        <w:tc>
          <w:tcPr>
            <w:tcW w:w="0" w:type="auto"/>
          </w:tcPr>
          <w:p w:rsidR="00B078B6" w:rsidRPr="00FA7307" w:rsidRDefault="00B078B6" w:rsidP="00E001E6">
            <w:pPr>
              <w:jc w:val="both"/>
              <w:rPr>
                <w:rFonts w:ascii="Arial" w:hAnsi="Arial" w:cs="Arial"/>
              </w:rPr>
            </w:pPr>
            <w:r w:rsidRPr="00FA7307">
              <w:rPr>
                <w:rFonts w:ascii="Arial" w:hAnsi="Arial" w:cs="Arial"/>
                <w:i/>
                <w:iCs/>
                <w:u w:val="single"/>
              </w:rPr>
              <w:t xml:space="preserve">в пределах </w:t>
            </w:r>
            <w:r w:rsidRPr="00FA7307">
              <w:rPr>
                <w:rFonts w:ascii="Arial" w:hAnsi="Arial" w:cs="Arial"/>
                <w:i/>
                <w:iCs/>
                <w:u w:val="single"/>
                <w:lang w:val="en-US"/>
              </w:rPr>
              <w:t>II</w:t>
            </w:r>
            <w:r w:rsidRPr="00FA7307">
              <w:rPr>
                <w:rFonts w:ascii="Arial" w:hAnsi="Arial" w:cs="Arial"/>
                <w:i/>
                <w:iCs/>
                <w:u w:val="single"/>
              </w:rPr>
              <w:t xml:space="preserve">-го и </w:t>
            </w:r>
            <w:r w:rsidRPr="00FA7307">
              <w:rPr>
                <w:rFonts w:ascii="Arial" w:hAnsi="Arial" w:cs="Arial"/>
                <w:i/>
                <w:iCs/>
                <w:u w:val="single"/>
                <w:lang w:val="en-US"/>
              </w:rPr>
              <w:t>III</w:t>
            </w:r>
            <w:r w:rsidRPr="00FA7307">
              <w:rPr>
                <w:rFonts w:ascii="Arial" w:hAnsi="Arial" w:cs="Arial"/>
                <w:i/>
                <w:iCs/>
                <w:u w:val="single"/>
              </w:rPr>
              <w:t>-го поясов</w:t>
            </w:r>
            <w:r w:rsidRPr="00FA7307">
              <w:rPr>
                <w:rFonts w:ascii="Arial" w:hAnsi="Arial" w:cs="Arial"/>
              </w:rPr>
              <w:t>(для поверхностного водозабора) – все работы, в том числе добыча песка, гравия, донноуглубительные в пределах акватории р.Упы и её притоков при обосновании гидрологическими расчётами отсутствия ухудшения качества воды в створе водозабора;</w:t>
            </w:r>
          </w:p>
        </w:tc>
      </w:tr>
      <w:tr w:rsidR="00B078B6" w:rsidRPr="00FA7307">
        <w:tc>
          <w:tcPr>
            <w:tcW w:w="0" w:type="auto"/>
          </w:tcPr>
          <w:p w:rsidR="00B078B6" w:rsidRPr="00FA7307" w:rsidRDefault="00B078B6" w:rsidP="00E001E6">
            <w:pPr>
              <w:jc w:val="both"/>
              <w:rPr>
                <w:rFonts w:ascii="Arial" w:hAnsi="Arial" w:cs="Arial"/>
              </w:rPr>
            </w:pPr>
            <w:r w:rsidRPr="00FA7307">
              <w:rPr>
                <w:rFonts w:ascii="Arial" w:hAnsi="Arial" w:cs="Arial"/>
              </w:rPr>
              <w:t>-</w:t>
            </w:r>
          </w:p>
        </w:tc>
        <w:tc>
          <w:tcPr>
            <w:tcW w:w="0" w:type="auto"/>
          </w:tcPr>
          <w:p w:rsidR="00B078B6" w:rsidRPr="00FA7307" w:rsidRDefault="00B078B6" w:rsidP="00E001E6">
            <w:pPr>
              <w:jc w:val="both"/>
              <w:rPr>
                <w:rFonts w:ascii="Arial" w:hAnsi="Arial" w:cs="Arial"/>
              </w:rPr>
            </w:pPr>
            <w:r w:rsidRPr="00FA7307">
              <w:rPr>
                <w:rFonts w:ascii="Arial" w:hAnsi="Arial" w:cs="Arial"/>
              </w:rPr>
              <w:t>использование химических методов борьбы с эвтрофикацией водоёмов при условии применения препаратов, имеющих положительное санитарно-эпидемиологическое заключение;</w:t>
            </w:r>
          </w:p>
        </w:tc>
      </w:tr>
      <w:tr w:rsidR="00B078B6" w:rsidRPr="00FA7307">
        <w:tc>
          <w:tcPr>
            <w:tcW w:w="0" w:type="auto"/>
          </w:tcPr>
          <w:p w:rsidR="00B078B6" w:rsidRPr="00FA7307" w:rsidRDefault="00B078B6" w:rsidP="00E001E6">
            <w:pPr>
              <w:jc w:val="both"/>
              <w:rPr>
                <w:rFonts w:ascii="Arial" w:hAnsi="Arial" w:cs="Arial"/>
              </w:rPr>
            </w:pPr>
            <w:r w:rsidRPr="00FA7307">
              <w:rPr>
                <w:rFonts w:ascii="Arial" w:hAnsi="Arial" w:cs="Arial"/>
              </w:rPr>
              <w:t>-</w:t>
            </w:r>
          </w:p>
        </w:tc>
        <w:tc>
          <w:tcPr>
            <w:tcW w:w="0" w:type="auto"/>
          </w:tcPr>
          <w:p w:rsidR="00B078B6" w:rsidRPr="00FA7307" w:rsidRDefault="00B078B6" w:rsidP="00E001E6">
            <w:pPr>
              <w:jc w:val="both"/>
              <w:rPr>
                <w:rFonts w:ascii="Arial" w:hAnsi="Arial" w:cs="Arial"/>
              </w:rPr>
            </w:pPr>
            <w:r w:rsidRPr="00FA7307">
              <w:rPr>
                <w:rFonts w:ascii="Arial" w:hAnsi="Arial" w:cs="Arial"/>
                <w:i/>
                <w:iCs/>
                <w:u w:val="single"/>
              </w:rPr>
              <w:t xml:space="preserve">в пределах  </w:t>
            </w:r>
            <w:r w:rsidRPr="00FA7307">
              <w:rPr>
                <w:rFonts w:ascii="Arial" w:hAnsi="Arial" w:cs="Arial"/>
                <w:i/>
                <w:iCs/>
                <w:u w:val="single"/>
                <w:lang w:val="en-US"/>
              </w:rPr>
              <w:t>III</w:t>
            </w:r>
            <w:r w:rsidRPr="00FA7307">
              <w:rPr>
                <w:rFonts w:ascii="Arial" w:hAnsi="Arial" w:cs="Arial"/>
                <w:i/>
                <w:iCs/>
                <w:u w:val="single"/>
              </w:rPr>
              <w:t>-го пояса</w:t>
            </w:r>
            <w:r w:rsidRPr="00FA7307">
              <w:rPr>
                <w:rFonts w:ascii="Arial" w:hAnsi="Arial" w:cs="Arial"/>
              </w:rPr>
              <w:t>(для поверхностного водозабора) – размещение складов горюче-смазочных материалов, ядохимикатов, минеральных удобрений, накопителей промстоков, шламохранилищ и других объектов, обуславливающих опасность химического загрязнения вод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Роспотребнадзора, выданного с учётом заключения органов геологического надзора.</w:t>
            </w:r>
          </w:p>
        </w:tc>
      </w:tr>
      <w:tr w:rsidR="00B078B6" w:rsidRPr="00FA7307">
        <w:tc>
          <w:tcPr>
            <w:tcW w:w="0" w:type="auto"/>
          </w:tcPr>
          <w:p w:rsidR="00B078B6" w:rsidRPr="00FA7307" w:rsidRDefault="00B078B6" w:rsidP="00E001E6">
            <w:pPr>
              <w:jc w:val="both"/>
              <w:rPr>
                <w:rFonts w:ascii="Arial" w:hAnsi="Arial" w:cs="Arial"/>
                <w:b/>
                <w:bCs/>
              </w:rPr>
            </w:pPr>
            <w:r w:rsidRPr="00FA7307">
              <w:rPr>
                <w:rFonts w:ascii="Arial" w:hAnsi="Arial" w:cs="Arial"/>
              </w:rPr>
              <w:t>11</w:t>
            </w:r>
            <w:r w:rsidRPr="00FA7307">
              <w:rPr>
                <w:rFonts w:ascii="Arial" w:hAnsi="Arial" w:cs="Arial"/>
                <w:b/>
                <w:bCs/>
              </w:rPr>
              <w:t>.</w:t>
            </w:r>
          </w:p>
        </w:tc>
        <w:tc>
          <w:tcPr>
            <w:tcW w:w="0" w:type="auto"/>
          </w:tcPr>
          <w:p w:rsidR="00B078B6" w:rsidRPr="00FA7307" w:rsidRDefault="00B078B6" w:rsidP="00E001E6">
            <w:pPr>
              <w:jc w:val="both"/>
              <w:rPr>
                <w:rFonts w:ascii="Arial" w:hAnsi="Arial" w:cs="Arial"/>
              </w:rPr>
            </w:pPr>
            <w:r w:rsidRPr="00FA7307">
              <w:rPr>
                <w:rFonts w:ascii="Arial" w:hAnsi="Arial" w:cs="Arial"/>
              </w:rPr>
              <w:t>Зона ограничения застройки – это территория, где на высоте более 2-х метров от поверхности земли интенсивность ЭМИ РЧ превышает ПДУ. Внешняя граница зоны ограничения определяется по максимальной высоте зданий перспективной застройки, на высоте верхнего этажа которых интенсивность ЭМИ РЧ не превышает ПДУ.</w:t>
            </w:r>
          </w:p>
        </w:tc>
      </w:tr>
    </w:tbl>
    <w:p w:rsidR="00B078B6" w:rsidRPr="00FA7307" w:rsidRDefault="00B078B6" w:rsidP="00E001E6">
      <w:pPr>
        <w:ind w:firstLine="709"/>
        <w:jc w:val="both"/>
        <w:rPr>
          <w:rFonts w:ascii="Arial" w:hAnsi="Arial" w:cs="Arial"/>
          <w:i/>
          <w:iCs/>
          <w:u w:val="single"/>
        </w:rPr>
      </w:pPr>
      <w:r w:rsidRPr="00FA7307">
        <w:rPr>
          <w:rFonts w:ascii="Arial" w:hAnsi="Arial" w:cs="Arial"/>
          <w:i/>
          <w:iCs/>
          <w:u w:val="single"/>
        </w:rPr>
        <w:t>Для земельных участков и иных объектов недвижимости, расположенных в зонах ограничения застройки от воздействия электромагнитных излучений радиочастотного диапазона устанавливаются:</w:t>
      </w:r>
    </w:p>
    <w:tbl>
      <w:tblPr>
        <w:tblW w:w="5000" w:type="pct"/>
        <w:tblInd w:w="-106" w:type="dxa"/>
        <w:tblLook w:val="01E0"/>
      </w:tblPr>
      <w:tblGrid>
        <w:gridCol w:w="297"/>
        <w:gridCol w:w="9273"/>
      </w:tblGrid>
      <w:tr w:rsidR="00B078B6" w:rsidRPr="00FA7307">
        <w:tc>
          <w:tcPr>
            <w:tcW w:w="155" w:type="pct"/>
          </w:tcPr>
          <w:p w:rsidR="00B078B6" w:rsidRPr="00FA7307" w:rsidRDefault="00B078B6" w:rsidP="00FA7307">
            <w:pPr>
              <w:jc w:val="both"/>
              <w:rPr>
                <w:rFonts w:ascii="Arial" w:hAnsi="Arial" w:cs="Arial"/>
              </w:rPr>
            </w:pPr>
            <w:r w:rsidRPr="00FA7307">
              <w:rPr>
                <w:rFonts w:ascii="Arial" w:hAnsi="Arial" w:cs="Arial"/>
              </w:rPr>
              <w:t>-</w:t>
            </w:r>
          </w:p>
        </w:tc>
        <w:tc>
          <w:tcPr>
            <w:tcW w:w="4845" w:type="pct"/>
          </w:tcPr>
          <w:p w:rsidR="00B078B6" w:rsidRPr="00FA7307" w:rsidRDefault="00B078B6" w:rsidP="00FA7307">
            <w:pPr>
              <w:jc w:val="both"/>
              <w:rPr>
                <w:rFonts w:ascii="Arial" w:hAnsi="Arial" w:cs="Arial"/>
              </w:rPr>
            </w:pPr>
            <w:r w:rsidRPr="00FA7307">
              <w:rPr>
                <w:rFonts w:ascii="Arial" w:hAnsi="Arial" w:cs="Arial"/>
              </w:rPr>
              <w:t>виды запрещенного использования в соответствии с Санитарными правилами и нормами «Электромагнитные излучения радиочастотного диапазона (ЭМИ РЧ)» СанПиН 2.2.4/2.1.8.055-96;</w:t>
            </w:r>
          </w:p>
        </w:tc>
      </w:tr>
      <w:tr w:rsidR="00B078B6" w:rsidRPr="00FA7307">
        <w:tc>
          <w:tcPr>
            <w:tcW w:w="155" w:type="pct"/>
          </w:tcPr>
          <w:p w:rsidR="00B078B6" w:rsidRPr="00FA7307" w:rsidRDefault="00B078B6" w:rsidP="00FA7307">
            <w:pPr>
              <w:jc w:val="both"/>
              <w:rPr>
                <w:rFonts w:ascii="Arial" w:hAnsi="Arial" w:cs="Arial"/>
              </w:rPr>
            </w:pPr>
            <w:r w:rsidRPr="00FA7307">
              <w:rPr>
                <w:rFonts w:ascii="Arial" w:hAnsi="Arial" w:cs="Arial"/>
              </w:rPr>
              <w:t>-</w:t>
            </w:r>
          </w:p>
        </w:tc>
        <w:tc>
          <w:tcPr>
            <w:tcW w:w="4845" w:type="pct"/>
          </w:tcPr>
          <w:p w:rsidR="00B078B6" w:rsidRPr="00FA7307" w:rsidRDefault="00B078B6" w:rsidP="00FA7307">
            <w:pPr>
              <w:jc w:val="both"/>
              <w:rPr>
                <w:rFonts w:ascii="Arial" w:hAnsi="Arial" w:cs="Arial"/>
              </w:rPr>
            </w:pPr>
            <w:r w:rsidRPr="00FA7307">
              <w:rPr>
                <w:rFonts w:ascii="Arial" w:hAnsi="Arial" w:cs="Arial"/>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Санитарных правил и норм «Электромагнитные излучения радиочастотного диапазона (ЭМИ РЧ)» СанПиН 2.2.4/2.1.8.055-96 с использованием процедур публичных слушаний, определенных статьями 25, 26 настоящих Правил.</w:t>
            </w:r>
          </w:p>
        </w:tc>
      </w:tr>
    </w:tbl>
    <w:p w:rsidR="00B078B6" w:rsidRPr="00FA7307" w:rsidRDefault="00B078B6" w:rsidP="00E001E6">
      <w:pPr>
        <w:ind w:firstLine="709"/>
        <w:jc w:val="both"/>
        <w:rPr>
          <w:rFonts w:ascii="Arial" w:hAnsi="Arial" w:cs="Arial"/>
          <w:i/>
          <w:iCs/>
          <w:u w:val="single"/>
        </w:rPr>
      </w:pPr>
      <w:r w:rsidRPr="00FA7307">
        <w:rPr>
          <w:rFonts w:ascii="Arial" w:hAnsi="Arial" w:cs="Arial"/>
          <w:i/>
          <w:iCs/>
          <w:u w:val="single"/>
        </w:rPr>
        <w:t>Виды запрещенного  использования  земельных  участков  и  иных  объектов недвижимости,  расположенные  в  границах  зон  ограничения  застройки  от воздействия ЭМИ РЧ:</w:t>
      </w:r>
    </w:p>
    <w:tbl>
      <w:tblPr>
        <w:tblW w:w="5000" w:type="pct"/>
        <w:tblInd w:w="-106" w:type="dxa"/>
        <w:tblLook w:val="01E0"/>
      </w:tblPr>
      <w:tblGrid>
        <w:gridCol w:w="299"/>
        <w:gridCol w:w="9271"/>
      </w:tblGrid>
      <w:tr w:rsidR="00B078B6" w:rsidRPr="00FA7307">
        <w:tc>
          <w:tcPr>
            <w:tcW w:w="156" w:type="pct"/>
          </w:tcPr>
          <w:p w:rsidR="00B078B6" w:rsidRPr="00FA7307" w:rsidRDefault="00B078B6" w:rsidP="00FA7307">
            <w:pPr>
              <w:jc w:val="both"/>
              <w:rPr>
                <w:rFonts w:ascii="Arial" w:hAnsi="Arial" w:cs="Arial"/>
              </w:rPr>
            </w:pPr>
            <w:r w:rsidRPr="00FA7307">
              <w:rPr>
                <w:rFonts w:ascii="Arial" w:hAnsi="Arial" w:cs="Arial"/>
              </w:rPr>
              <w:t>-</w:t>
            </w:r>
          </w:p>
        </w:tc>
        <w:tc>
          <w:tcPr>
            <w:tcW w:w="4844" w:type="pct"/>
          </w:tcPr>
          <w:p w:rsidR="00B078B6" w:rsidRPr="00FA7307" w:rsidRDefault="00B078B6" w:rsidP="00FA7307">
            <w:pPr>
              <w:jc w:val="both"/>
              <w:rPr>
                <w:rFonts w:ascii="Arial" w:hAnsi="Arial" w:cs="Arial"/>
              </w:rPr>
            </w:pPr>
            <w:r w:rsidRPr="00FA7307">
              <w:rPr>
                <w:rFonts w:ascii="Arial" w:hAnsi="Arial" w:cs="Arial"/>
              </w:rPr>
              <w:t>жилые здания всех видов;</w:t>
            </w:r>
          </w:p>
        </w:tc>
      </w:tr>
      <w:tr w:rsidR="00B078B6" w:rsidRPr="00FA7307">
        <w:tc>
          <w:tcPr>
            <w:tcW w:w="156" w:type="pct"/>
          </w:tcPr>
          <w:p w:rsidR="00B078B6" w:rsidRPr="00FA7307" w:rsidRDefault="00B078B6" w:rsidP="00FA7307">
            <w:pPr>
              <w:jc w:val="both"/>
              <w:rPr>
                <w:rFonts w:ascii="Arial" w:hAnsi="Arial" w:cs="Arial"/>
              </w:rPr>
            </w:pPr>
            <w:r w:rsidRPr="00FA7307">
              <w:rPr>
                <w:rFonts w:ascii="Arial" w:hAnsi="Arial" w:cs="Arial"/>
              </w:rPr>
              <w:t>-</w:t>
            </w:r>
          </w:p>
        </w:tc>
        <w:tc>
          <w:tcPr>
            <w:tcW w:w="4844" w:type="pct"/>
          </w:tcPr>
          <w:p w:rsidR="00B078B6" w:rsidRPr="00FA7307" w:rsidRDefault="00B078B6" w:rsidP="00FA7307">
            <w:pPr>
              <w:jc w:val="both"/>
              <w:rPr>
                <w:rFonts w:ascii="Arial" w:hAnsi="Arial" w:cs="Arial"/>
              </w:rPr>
            </w:pPr>
            <w:r w:rsidRPr="00FA7307">
              <w:rPr>
                <w:rFonts w:ascii="Arial" w:hAnsi="Arial" w:cs="Arial"/>
              </w:rPr>
              <w:t>стационарные лечебно-профилактические и санитарно-курортные учреждения;</w:t>
            </w:r>
          </w:p>
        </w:tc>
      </w:tr>
      <w:tr w:rsidR="00B078B6" w:rsidRPr="00FA7307">
        <w:tc>
          <w:tcPr>
            <w:tcW w:w="156" w:type="pct"/>
          </w:tcPr>
          <w:p w:rsidR="00B078B6" w:rsidRPr="00FA7307" w:rsidRDefault="00B078B6" w:rsidP="00FA7307">
            <w:pPr>
              <w:jc w:val="both"/>
              <w:rPr>
                <w:rFonts w:ascii="Arial" w:hAnsi="Arial" w:cs="Arial"/>
              </w:rPr>
            </w:pPr>
            <w:r w:rsidRPr="00FA7307">
              <w:rPr>
                <w:rFonts w:ascii="Arial" w:hAnsi="Arial" w:cs="Arial"/>
              </w:rPr>
              <w:t>-</w:t>
            </w:r>
          </w:p>
        </w:tc>
        <w:tc>
          <w:tcPr>
            <w:tcW w:w="4844" w:type="pct"/>
          </w:tcPr>
          <w:p w:rsidR="00B078B6" w:rsidRPr="00FA7307" w:rsidRDefault="00B078B6" w:rsidP="00FA7307">
            <w:pPr>
              <w:jc w:val="both"/>
              <w:rPr>
                <w:rFonts w:ascii="Arial" w:hAnsi="Arial" w:cs="Arial"/>
              </w:rPr>
            </w:pPr>
            <w:r w:rsidRPr="00FA7307">
              <w:rPr>
                <w:rFonts w:ascii="Arial" w:hAnsi="Arial" w:cs="Arial"/>
              </w:rPr>
              <w:t>детские дошкольные учреждения;</w:t>
            </w:r>
          </w:p>
        </w:tc>
      </w:tr>
      <w:tr w:rsidR="00B078B6" w:rsidRPr="00FA7307">
        <w:tc>
          <w:tcPr>
            <w:tcW w:w="156" w:type="pct"/>
          </w:tcPr>
          <w:p w:rsidR="00B078B6" w:rsidRPr="00FA7307" w:rsidRDefault="00B078B6" w:rsidP="00FA7307">
            <w:pPr>
              <w:jc w:val="both"/>
              <w:rPr>
                <w:rFonts w:ascii="Arial" w:hAnsi="Arial" w:cs="Arial"/>
              </w:rPr>
            </w:pPr>
            <w:r w:rsidRPr="00FA7307">
              <w:rPr>
                <w:rFonts w:ascii="Arial" w:hAnsi="Arial" w:cs="Arial"/>
              </w:rPr>
              <w:t>-</w:t>
            </w:r>
          </w:p>
        </w:tc>
        <w:tc>
          <w:tcPr>
            <w:tcW w:w="4844" w:type="pct"/>
          </w:tcPr>
          <w:p w:rsidR="00B078B6" w:rsidRPr="00FA7307" w:rsidRDefault="00B078B6" w:rsidP="00FA7307">
            <w:pPr>
              <w:jc w:val="both"/>
              <w:rPr>
                <w:rFonts w:ascii="Arial" w:hAnsi="Arial" w:cs="Arial"/>
              </w:rPr>
            </w:pPr>
            <w:r w:rsidRPr="00FA7307">
              <w:rPr>
                <w:rFonts w:ascii="Arial" w:hAnsi="Arial" w:cs="Arial"/>
              </w:rPr>
              <w:t>средние учебные заведения;</w:t>
            </w:r>
          </w:p>
        </w:tc>
      </w:tr>
      <w:tr w:rsidR="00B078B6" w:rsidRPr="00FA7307">
        <w:tc>
          <w:tcPr>
            <w:tcW w:w="156" w:type="pct"/>
          </w:tcPr>
          <w:p w:rsidR="00B078B6" w:rsidRPr="00FA7307" w:rsidRDefault="00B078B6" w:rsidP="00FA7307">
            <w:pPr>
              <w:jc w:val="both"/>
              <w:rPr>
                <w:rFonts w:ascii="Arial" w:hAnsi="Arial" w:cs="Arial"/>
              </w:rPr>
            </w:pPr>
            <w:r w:rsidRPr="00FA7307">
              <w:rPr>
                <w:rFonts w:ascii="Arial" w:hAnsi="Arial" w:cs="Arial"/>
              </w:rPr>
              <w:t>-</w:t>
            </w:r>
          </w:p>
        </w:tc>
        <w:tc>
          <w:tcPr>
            <w:tcW w:w="4844" w:type="pct"/>
          </w:tcPr>
          <w:p w:rsidR="00B078B6" w:rsidRPr="00FA7307" w:rsidRDefault="00B078B6" w:rsidP="00FA7307">
            <w:pPr>
              <w:jc w:val="both"/>
              <w:rPr>
                <w:rFonts w:ascii="Arial" w:hAnsi="Arial" w:cs="Arial"/>
              </w:rPr>
            </w:pPr>
            <w:r w:rsidRPr="00FA7307">
              <w:rPr>
                <w:rFonts w:ascii="Arial" w:hAnsi="Arial" w:cs="Arial"/>
              </w:rPr>
              <w:t>интернаты;</w:t>
            </w:r>
          </w:p>
        </w:tc>
      </w:tr>
      <w:tr w:rsidR="00B078B6" w:rsidRPr="00FA7307">
        <w:tc>
          <w:tcPr>
            <w:tcW w:w="156" w:type="pct"/>
          </w:tcPr>
          <w:p w:rsidR="00B078B6" w:rsidRPr="00FA7307" w:rsidRDefault="00B078B6" w:rsidP="00FA7307">
            <w:pPr>
              <w:jc w:val="both"/>
              <w:rPr>
                <w:rFonts w:ascii="Arial" w:hAnsi="Arial" w:cs="Arial"/>
              </w:rPr>
            </w:pPr>
            <w:r w:rsidRPr="00FA7307">
              <w:rPr>
                <w:rFonts w:ascii="Arial" w:hAnsi="Arial" w:cs="Arial"/>
              </w:rPr>
              <w:t>-</w:t>
            </w:r>
          </w:p>
        </w:tc>
        <w:tc>
          <w:tcPr>
            <w:tcW w:w="4844" w:type="pct"/>
          </w:tcPr>
          <w:p w:rsidR="00B078B6" w:rsidRPr="00FA7307" w:rsidRDefault="00B078B6" w:rsidP="00FA7307">
            <w:pPr>
              <w:jc w:val="both"/>
              <w:rPr>
                <w:rFonts w:ascii="Arial" w:hAnsi="Arial" w:cs="Arial"/>
              </w:rPr>
            </w:pPr>
            <w:r w:rsidRPr="00FA7307">
              <w:rPr>
                <w:rFonts w:ascii="Arial" w:hAnsi="Arial" w:cs="Arial"/>
              </w:rPr>
              <w:t>другие здания, предназначенные для круглосуточного пребывания людей.</w:t>
            </w:r>
          </w:p>
        </w:tc>
      </w:tr>
    </w:tbl>
    <w:p w:rsidR="00B078B6" w:rsidRPr="00FA7307" w:rsidRDefault="00B078B6" w:rsidP="00E001E6">
      <w:pPr>
        <w:ind w:firstLine="709"/>
        <w:jc w:val="both"/>
        <w:rPr>
          <w:rFonts w:ascii="Arial" w:hAnsi="Arial" w:cs="Arial"/>
          <w:i/>
          <w:iCs/>
          <w:u w:val="single"/>
        </w:rPr>
      </w:pPr>
      <w:r w:rsidRPr="00FA7307">
        <w:rPr>
          <w:rFonts w:ascii="Arial" w:hAnsi="Arial" w:cs="Arial"/>
          <w:i/>
          <w:iCs/>
          <w:u w:val="single"/>
        </w:rPr>
        <w:t>Условно  разрешенные виды использования,  которые  могут  быть  разрешены</w:t>
      </w:r>
      <w:r>
        <w:rPr>
          <w:rFonts w:ascii="Arial" w:hAnsi="Arial" w:cs="Arial"/>
          <w:i/>
          <w:iCs/>
          <w:u w:val="single"/>
        </w:rPr>
        <w:t xml:space="preserve"> </w:t>
      </w:r>
      <w:r w:rsidRPr="00FA7307">
        <w:rPr>
          <w:rFonts w:ascii="Arial" w:hAnsi="Arial" w:cs="Arial"/>
          <w:i/>
          <w:iCs/>
          <w:u w:val="single"/>
        </w:rPr>
        <w:t>по специальному  согласованию  с  органами  санитарно-эпидемиологического  надзора с  использованием  процедур  публичных  слушаний, определенных  статьями  25,  26  настоящих  Правил:</w:t>
      </w:r>
    </w:p>
    <w:tbl>
      <w:tblPr>
        <w:tblW w:w="5000" w:type="pct"/>
        <w:tblInd w:w="-106" w:type="dxa"/>
        <w:tblLook w:val="01E0"/>
      </w:tblPr>
      <w:tblGrid>
        <w:gridCol w:w="381"/>
        <w:gridCol w:w="9189"/>
      </w:tblGrid>
      <w:tr w:rsidR="00B078B6" w:rsidRPr="00FA7307">
        <w:tc>
          <w:tcPr>
            <w:tcW w:w="199" w:type="pct"/>
          </w:tcPr>
          <w:p w:rsidR="00B078B6" w:rsidRPr="00FA7307" w:rsidRDefault="00B078B6" w:rsidP="00FA7307">
            <w:pPr>
              <w:jc w:val="both"/>
              <w:rPr>
                <w:rFonts w:ascii="Arial" w:hAnsi="Arial" w:cs="Arial"/>
              </w:rPr>
            </w:pPr>
            <w:r w:rsidRPr="00FA7307">
              <w:rPr>
                <w:rFonts w:ascii="Arial" w:hAnsi="Arial" w:cs="Arial"/>
              </w:rPr>
              <w:t>-</w:t>
            </w:r>
          </w:p>
        </w:tc>
        <w:tc>
          <w:tcPr>
            <w:tcW w:w="4801" w:type="pct"/>
          </w:tcPr>
          <w:p w:rsidR="00B078B6" w:rsidRPr="00FA7307" w:rsidRDefault="00B078B6" w:rsidP="00FA7307">
            <w:pPr>
              <w:jc w:val="both"/>
              <w:rPr>
                <w:rFonts w:ascii="Arial" w:hAnsi="Arial" w:cs="Arial"/>
              </w:rPr>
            </w:pPr>
            <w:r w:rsidRPr="00FA7307">
              <w:rPr>
                <w:rFonts w:ascii="Arial" w:hAnsi="Arial" w:cs="Arial"/>
              </w:rPr>
              <w:t>офисные здания и конторы различных фирм;</w:t>
            </w:r>
          </w:p>
        </w:tc>
      </w:tr>
      <w:tr w:rsidR="00B078B6" w:rsidRPr="00FA7307">
        <w:tc>
          <w:tcPr>
            <w:tcW w:w="199" w:type="pct"/>
          </w:tcPr>
          <w:p w:rsidR="00B078B6" w:rsidRPr="00FA7307" w:rsidRDefault="00B078B6" w:rsidP="00FA7307">
            <w:pPr>
              <w:jc w:val="both"/>
              <w:rPr>
                <w:rFonts w:ascii="Arial" w:hAnsi="Arial" w:cs="Arial"/>
              </w:rPr>
            </w:pPr>
            <w:r w:rsidRPr="00FA7307">
              <w:rPr>
                <w:rFonts w:ascii="Arial" w:hAnsi="Arial" w:cs="Arial"/>
              </w:rPr>
              <w:t>-</w:t>
            </w:r>
          </w:p>
        </w:tc>
        <w:tc>
          <w:tcPr>
            <w:tcW w:w="4801" w:type="pct"/>
          </w:tcPr>
          <w:p w:rsidR="00B078B6" w:rsidRPr="00FA7307" w:rsidRDefault="00B078B6" w:rsidP="00FA7307">
            <w:pPr>
              <w:jc w:val="both"/>
              <w:rPr>
                <w:rFonts w:ascii="Arial" w:hAnsi="Arial" w:cs="Arial"/>
              </w:rPr>
            </w:pPr>
            <w:r w:rsidRPr="00FA7307">
              <w:rPr>
                <w:rFonts w:ascii="Arial" w:hAnsi="Arial" w:cs="Arial"/>
              </w:rPr>
              <w:t>административные здания;</w:t>
            </w:r>
          </w:p>
        </w:tc>
      </w:tr>
      <w:tr w:rsidR="00B078B6" w:rsidRPr="00FA7307">
        <w:tc>
          <w:tcPr>
            <w:tcW w:w="199" w:type="pct"/>
          </w:tcPr>
          <w:p w:rsidR="00B078B6" w:rsidRPr="00FA7307" w:rsidRDefault="00B078B6" w:rsidP="00FA7307">
            <w:pPr>
              <w:jc w:val="both"/>
              <w:rPr>
                <w:rFonts w:ascii="Arial" w:hAnsi="Arial" w:cs="Arial"/>
              </w:rPr>
            </w:pPr>
            <w:r w:rsidRPr="00FA7307">
              <w:rPr>
                <w:rFonts w:ascii="Arial" w:hAnsi="Arial" w:cs="Arial"/>
              </w:rPr>
              <w:t>-</w:t>
            </w:r>
          </w:p>
        </w:tc>
        <w:tc>
          <w:tcPr>
            <w:tcW w:w="4801" w:type="pct"/>
          </w:tcPr>
          <w:p w:rsidR="00B078B6" w:rsidRPr="00FA7307" w:rsidRDefault="00B078B6" w:rsidP="00FA7307">
            <w:pPr>
              <w:jc w:val="both"/>
              <w:rPr>
                <w:rFonts w:ascii="Arial" w:hAnsi="Arial" w:cs="Arial"/>
              </w:rPr>
            </w:pPr>
            <w:r w:rsidRPr="00FA7307">
              <w:rPr>
                <w:rFonts w:ascii="Arial" w:hAnsi="Arial" w:cs="Arial"/>
              </w:rPr>
              <w:t>гостиницы, центры обслуживания туристов;</w:t>
            </w:r>
          </w:p>
        </w:tc>
      </w:tr>
      <w:tr w:rsidR="00B078B6" w:rsidRPr="00FA7307">
        <w:tc>
          <w:tcPr>
            <w:tcW w:w="199" w:type="pct"/>
          </w:tcPr>
          <w:p w:rsidR="00B078B6" w:rsidRPr="00FA7307" w:rsidRDefault="00B078B6" w:rsidP="00FA7307">
            <w:pPr>
              <w:jc w:val="both"/>
              <w:rPr>
                <w:rFonts w:ascii="Arial" w:hAnsi="Arial" w:cs="Arial"/>
              </w:rPr>
            </w:pPr>
            <w:r w:rsidRPr="00FA7307">
              <w:rPr>
                <w:rFonts w:ascii="Arial" w:hAnsi="Arial" w:cs="Arial"/>
              </w:rPr>
              <w:t>-</w:t>
            </w:r>
          </w:p>
        </w:tc>
        <w:tc>
          <w:tcPr>
            <w:tcW w:w="4801" w:type="pct"/>
          </w:tcPr>
          <w:p w:rsidR="00B078B6" w:rsidRPr="00FA7307" w:rsidRDefault="00B078B6" w:rsidP="00FA7307">
            <w:pPr>
              <w:jc w:val="both"/>
              <w:rPr>
                <w:rFonts w:ascii="Arial" w:hAnsi="Arial" w:cs="Arial"/>
              </w:rPr>
            </w:pPr>
            <w:r w:rsidRPr="00FA7307">
              <w:rPr>
                <w:rFonts w:ascii="Arial" w:hAnsi="Arial" w:cs="Arial"/>
              </w:rPr>
              <w:t>музеи, выставочные залы;</w:t>
            </w:r>
          </w:p>
        </w:tc>
      </w:tr>
      <w:tr w:rsidR="00B078B6" w:rsidRPr="00FA7307">
        <w:tc>
          <w:tcPr>
            <w:tcW w:w="199" w:type="pct"/>
          </w:tcPr>
          <w:p w:rsidR="00B078B6" w:rsidRPr="00FA7307" w:rsidRDefault="00B078B6" w:rsidP="00FA7307">
            <w:pPr>
              <w:jc w:val="both"/>
              <w:rPr>
                <w:rFonts w:ascii="Arial" w:hAnsi="Arial" w:cs="Arial"/>
              </w:rPr>
            </w:pPr>
            <w:r w:rsidRPr="00FA7307">
              <w:rPr>
                <w:rFonts w:ascii="Arial" w:hAnsi="Arial" w:cs="Arial"/>
              </w:rPr>
              <w:t>-</w:t>
            </w:r>
          </w:p>
        </w:tc>
        <w:tc>
          <w:tcPr>
            <w:tcW w:w="4801" w:type="pct"/>
          </w:tcPr>
          <w:p w:rsidR="00B078B6" w:rsidRPr="00FA7307" w:rsidRDefault="00B078B6" w:rsidP="00FA7307">
            <w:pPr>
              <w:jc w:val="both"/>
              <w:rPr>
                <w:rFonts w:ascii="Arial" w:hAnsi="Arial" w:cs="Arial"/>
              </w:rPr>
            </w:pPr>
            <w:r w:rsidRPr="00FA7307">
              <w:rPr>
                <w:rFonts w:ascii="Arial" w:hAnsi="Arial" w:cs="Arial"/>
              </w:rPr>
              <w:t>спортивные комплексы;</w:t>
            </w:r>
          </w:p>
        </w:tc>
      </w:tr>
      <w:tr w:rsidR="00B078B6" w:rsidRPr="00FA7307">
        <w:tc>
          <w:tcPr>
            <w:tcW w:w="199" w:type="pct"/>
          </w:tcPr>
          <w:p w:rsidR="00B078B6" w:rsidRPr="00FA7307" w:rsidRDefault="00B078B6" w:rsidP="00FA7307">
            <w:pPr>
              <w:jc w:val="both"/>
              <w:rPr>
                <w:rFonts w:ascii="Arial" w:hAnsi="Arial" w:cs="Arial"/>
              </w:rPr>
            </w:pPr>
            <w:r w:rsidRPr="00FA7307">
              <w:rPr>
                <w:rFonts w:ascii="Arial" w:hAnsi="Arial" w:cs="Arial"/>
              </w:rPr>
              <w:t>-</w:t>
            </w:r>
          </w:p>
        </w:tc>
        <w:tc>
          <w:tcPr>
            <w:tcW w:w="4801" w:type="pct"/>
          </w:tcPr>
          <w:p w:rsidR="00B078B6" w:rsidRPr="00FA7307" w:rsidRDefault="00B078B6" w:rsidP="00FA7307">
            <w:pPr>
              <w:jc w:val="both"/>
              <w:rPr>
                <w:rFonts w:ascii="Arial" w:hAnsi="Arial" w:cs="Arial"/>
              </w:rPr>
            </w:pPr>
            <w:r w:rsidRPr="00FA7307">
              <w:rPr>
                <w:rFonts w:ascii="Arial" w:hAnsi="Arial" w:cs="Arial"/>
              </w:rPr>
              <w:t>библиотеки;</w:t>
            </w:r>
          </w:p>
        </w:tc>
      </w:tr>
      <w:tr w:rsidR="00B078B6" w:rsidRPr="00FA7307">
        <w:tc>
          <w:tcPr>
            <w:tcW w:w="199" w:type="pct"/>
          </w:tcPr>
          <w:p w:rsidR="00B078B6" w:rsidRPr="00FA7307" w:rsidRDefault="00B078B6" w:rsidP="00FA7307">
            <w:pPr>
              <w:jc w:val="both"/>
              <w:rPr>
                <w:rFonts w:ascii="Arial" w:hAnsi="Arial" w:cs="Arial"/>
              </w:rPr>
            </w:pPr>
            <w:r w:rsidRPr="00FA7307">
              <w:rPr>
                <w:rFonts w:ascii="Arial" w:hAnsi="Arial" w:cs="Arial"/>
              </w:rPr>
              <w:t>-</w:t>
            </w:r>
          </w:p>
        </w:tc>
        <w:tc>
          <w:tcPr>
            <w:tcW w:w="4801" w:type="pct"/>
          </w:tcPr>
          <w:p w:rsidR="00B078B6" w:rsidRPr="00FA7307" w:rsidRDefault="00B078B6" w:rsidP="00FA7307">
            <w:pPr>
              <w:jc w:val="both"/>
              <w:rPr>
                <w:rFonts w:ascii="Arial" w:hAnsi="Arial" w:cs="Arial"/>
              </w:rPr>
            </w:pPr>
            <w:r w:rsidRPr="00FA7307">
              <w:rPr>
                <w:rFonts w:ascii="Arial" w:hAnsi="Arial" w:cs="Arial"/>
              </w:rPr>
              <w:t>бильярдные;</w:t>
            </w:r>
          </w:p>
        </w:tc>
      </w:tr>
      <w:tr w:rsidR="00B078B6" w:rsidRPr="00FA7307">
        <w:tc>
          <w:tcPr>
            <w:tcW w:w="199" w:type="pct"/>
          </w:tcPr>
          <w:p w:rsidR="00B078B6" w:rsidRPr="00FA7307" w:rsidRDefault="00B078B6" w:rsidP="00FA7307">
            <w:pPr>
              <w:jc w:val="both"/>
              <w:rPr>
                <w:rFonts w:ascii="Arial" w:hAnsi="Arial" w:cs="Arial"/>
              </w:rPr>
            </w:pPr>
            <w:r w:rsidRPr="00FA7307">
              <w:rPr>
                <w:rFonts w:ascii="Arial" w:hAnsi="Arial" w:cs="Arial"/>
              </w:rPr>
              <w:t>-</w:t>
            </w:r>
          </w:p>
        </w:tc>
        <w:tc>
          <w:tcPr>
            <w:tcW w:w="4801" w:type="pct"/>
          </w:tcPr>
          <w:p w:rsidR="00B078B6" w:rsidRPr="00FA7307" w:rsidRDefault="00B078B6" w:rsidP="00FA7307">
            <w:pPr>
              <w:jc w:val="both"/>
              <w:rPr>
                <w:rFonts w:ascii="Arial" w:hAnsi="Arial" w:cs="Arial"/>
              </w:rPr>
            </w:pPr>
            <w:r w:rsidRPr="00FA7307">
              <w:rPr>
                <w:rFonts w:ascii="Arial" w:hAnsi="Arial" w:cs="Arial"/>
              </w:rPr>
              <w:t>компьютерные центры и Интернет-кафе;</w:t>
            </w:r>
          </w:p>
        </w:tc>
      </w:tr>
      <w:tr w:rsidR="00B078B6" w:rsidRPr="00FA7307">
        <w:tc>
          <w:tcPr>
            <w:tcW w:w="199" w:type="pct"/>
          </w:tcPr>
          <w:p w:rsidR="00B078B6" w:rsidRPr="00FA7307" w:rsidRDefault="00B078B6" w:rsidP="00FA7307">
            <w:pPr>
              <w:jc w:val="both"/>
              <w:rPr>
                <w:rFonts w:ascii="Arial" w:hAnsi="Arial" w:cs="Arial"/>
              </w:rPr>
            </w:pPr>
            <w:r w:rsidRPr="00FA7307">
              <w:rPr>
                <w:rFonts w:ascii="Arial" w:hAnsi="Arial" w:cs="Arial"/>
              </w:rPr>
              <w:t>-</w:t>
            </w:r>
          </w:p>
        </w:tc>
        <w:tc>
          <w:tcPr>
            <w:tcW w:w="4801" w:type="pct"/>
          </w:tcPr>
          <w:p w:rsidR="00B078B6" w:rsidRPr="00FA7307" w:rsidRDefault="00B078B6" w:rsidP="00FA7307">
            <w:pPr>
              <w:jc w:val="both"/>
              <w:rPr>
                <w:rFonts w:ascii="Arial" w:hAnsi="Arial" w:cs="Arial"/>
              </w:rPr>
            </w:pPr>
            <w:r w:rsidRPr="00FA7307">
              <w:rPr>
                <w:rFonts w:ascii="Arial" w:hAnsi="Arial" w:cs="Arial"/>
              </w:rPr>
              <w:t>магазины и торговые комплексы;</w:t>
            </w:r>
          </w:p>
        </w:tc>
      </w:tr>
      <w:tr w:rsidR="00B078B6" w:rsidRPr="00FA7307">
        <w:tc>
          <w:tcPr>
            <w:tcW w:w="199" w:type="pct"/>
          </w:tcPr>
          <w:p w:rsidR="00B078B6" w:rsidRPr="00FA7307" w:rsidRDefault="00B078B6" w:rsidP="00FA7307">
            <w:pPr>
              <w:jc w:val="both"/>
              <w:rPr>
                <w:rFonts w:ascii="Arial" w:hAnsi="Arial" w:cs="Arial"/>
              </w:rPr>
            </w:pPr>
            <w:r w:rsidRPr="00FA7307">
              <w:rPr>
                <w:rFonts w:ascii="Arial" w:hAnsi="Arial" w:cs="Arial"/>
              </w:rPr>
              <w:t>-</w:t>
            </w:r>
          </w:p>
        </w:tc>
        <w:tc>
          <w:tcPr>
            <w:tcW w:w="4801" w:type="pct"/>
          </w:tcPr>
          <w:p w:rsidR="00B078B6" w:rsidRPr="00FA7307" w:rsidRDefault="00B078B6" w:rsidP="00FA7307">
            <w:pPr>
              <w:jc w:val="both"/>
              <w:rPr>
                <w:rFonts w:ascii="Arial" w:hAnsi="Arial" w:cs="Arial"/>
              </w:rPr>
            </w:pPr>
            <w:r w:rsidRPr="00FA7307">
              <w:rPr>
                <w:rFonts w:ascii="Arial" w:hAnsi="Arial" w:cs="Arial"/>
              </w:rPr>
              <w:t>предприятия общественного питания;</w:t>
            </w:r>
          </w:p>
        </w:tc>
      </w:tr>
      <w:tr w:rsidR="00B078B6" w:rsidRPr="00FA7307">
        <w:tc>
          <w:tcPr>
            <w:tcW w:w="199" w:type="pct"/>
          </w:tcPr>
          <w:p w:rsidR="00B078B6" w:rsidRPr="00FA7307" w:rsidRDefault="00B078B6" w:rsidP="00FA7307">
            <w:pPr>
              <w:jc w:val="both"/>
              <w:rPr>
                <w:rFonts w:ascii="Arial" w:hAnsi="Arial" w:cs="Arial"/>
              </w:rPr>
            </w:pPr>
            <w:r w:rsidRPr="00FA7307">
              <w:rPr>
                <w:rFonts w:ascii="Arial" w:hAnsi="Arial" w:cs="Arial"/>
              </w:rPr>
              <w:t>-</w:t>
            </w:r>
          </w:p>
        </w:tc>
        <w:tc>
          <w:tcPr>
            <w:tcW w:w="4801" w:type="pct"/>
          </w:tcPr>
          <w:p w:rsidR="00B078B6" w:rsidRPr="00FA7307" w:rsidRDefault="00B078B6" w:rsidP="00FA7307">
            <w:pPr>
              <w:jc w:val="both"/>
              <w:rPr>
                <w:rFonts w:ascii="Arial" w:hAnsi="Arial" w:cs="Arial"/>
              </w:rPr>
            </w:pPr>
            <w:r w:rsidRPr="00FA7307">
              <w:rPr>
                <w:rFonts w:ascii="Arial" w:hAnsi="Arial" w:cs="Arial"/>
              </w:rPr>
              <w:t>учреждения связи, банки;</w:t>
            </w:r>
          </w:p>
        </w:tc>
      </w:tr>
      <w:tr w:rsidR="00B078B6" w:rsidRPr="00FA7307">
        <w:tc>
          <w:tcPr>
            <w:tcW w:w="199" w:type="pct"/>
          </w:tcPr>
          <w:p w:rsidR="00B078B6" w:rsidRPr="00FA7307" w:rsidRDefault="00B078B6" w:rsidP="00FA7307">
            <w:pPr>
              <w:jc w:val="both"/>
              <w:rPr>
                <w:rFonts w:ascii="Arial" w:hAnsi="Arial" w:cs="Arial"/>
              </w:rPr>
            </w:pPr>
            <w:r w:rsidRPr="00FA7307">
              <w:rPr>
                <w:rFonts w:ascii="Arial" w:hAnsi="Arial" w:cs="Arial"/>
              </w:rPr>
              <w:t>-</w:t>
            </w:r>
          </w:p>
        </w:tc>
        <w:tc>
          <w:tcPr>
            <w:tcW w:w="4801" w:type="pct"/>
          </w:tcPr>
          <w:p w:rsidR="00B078B6" w:rsidRPr="00FA7307" w:rsidRDefault="00B078B6" w:rsidP="00FA7307">
            <w:pPr>
              <w:jc w:val="both"/>
              <w:rPr>
                <w:rFonts w:ascii="Arial" w:hAnsi="Arial" w:cs="Arial"/>
              </w:rPr>
            </w:pPr>
            <w:r w:rsidRPr="00FA7307">
              <w:rPr>
                <w:rFonts w:ascii="Arial" w:hAnsi="Arial" w:cs="Arial"/>
              </w:rPr>
              <w:t>дома быта, фотосалоны, мастерские по ремонту;</w:t>
            </w:r>
          </w:p>
        </w:tc>
      </w:tr>
      <w:tr w:rsidR="00B078B6" w:rsidRPr="00FA7307">
        <w:tc>
          <w:tcPr>
            <w:tcW w:w="199" w:type="pct"/>
          </w:tcPr>
          <w:p w:rsidR="00B078B6" w:rsidRPr="00FA7307" w:rsidRDefault="00B078B6" w:rsidP="00FA7307">
            <w:pPr>
              <w:jc w:val="both"/>
              <w:rPr>
                <w:rFonts w:ascii="Arial" w:hAnsi="Arial" w:cs="Arial"/>
              </w:rPr>
            </w:pPr>
            <w:r w:rsidRPr="00FA7307">
              <w:rPr>
                <w:rFonts w:ascii="Arial" w:hAnsi="Arial" w:cs="Arial"/>
              </w:rPr>
              <w:t>-</w:t>
            </w:r>
          </w:p>
        </w:tc>
        <w:tc>
          <w:tcPr>
            <w:tcW w:w="4801" w:type="pct"/>
          </w:tcPr>
          <w:p w:rsidR="00B078B6" w:rsidRPr="00FA7307" w:rsidRDefault="00B078B6" w:rsidP="00FA7307">
            <w:pPr>
              <w:jc w:val="both"/>
              <w:rPr>
                <w:rFonts w:ascii="Arial" w:hAnsi="Arial" w:cs="Arial"/>
              </w:rPr>
            </w:pPr>
            <w:r w:rsidRPr="00FA7307">
              <w:rPr>
                <w:rFonts w:ascii="Arial" w:hAnsi="Arial" w:cs="Arial"/>
              </w:rPr>
              <w:t>аптеки, поликлиники, центры психологической реабилитации;</w:t>
            </w:r>
          </w:p>
        </w:tc>
      </w:tr>
      <w:tr w:rsidR="00B078B6" w:rsidRPr="00FA7307">
        <w:tc>
          <w:tcPr>
            <w:tcW w:w="199" w:type="pct"/>
          </w:tcPr>
          <w:p w:rsidR="00B078B6" w:rsidRPr="00FA7307" w:rsidRDefault="00B078B6" w:rsidP="00FA7307">
            <w:pPr>
              <w:jc w:val="both"/>
              <w:rPr>
                <w:rFonts w:ascii="Arial" w:hAnsi="Arial" w:cs="Arial"/>
              </w:rPr>
            </w:pPr>
            <w:r w:rsidRPr="00FA7307">
              <w:rPr>
                <w:rFonts w:ascii="Arial" w:hAnsi="Arial" w:cs="Arial"/>
              </w:rPr>
              <w:t>-</w:t>
            </w:r>
          </w:p>
        </w:tc>
        <w:tc>
          <w:tcPr>
            <w:tcW w:w="4801" w:type="pct"/>
          </w:tcPr>
          <w:p w:rsidR="00B078B6" w:rsidRPr="00FA7307" w:rsidRDefault="00B078B6" w:rsidP="00FA7307">
            <w:pPr>
              <w:jc w:val="both"/>
              <w:rPr>
                <w:rFonts w:ascii="Arial" w:hAnsi="Arial" w:cs="Arial"/>
              </w:rPr>
            </w:pPr>
            <w:r w:rsidRPr="00FA7307">
              <w:rPr>
                <w:rFonts w:ascii="Arial" w:hAnsi="Arial" w:cs="Arial"/>
              </w:rPr>
              <w:t>некоммерческие коммунальные предприятия;</w:t>
            </w:r>
          </w:p>
        </w:tc>
      </w:tr>
      <w:tr w:rsidR="00B078B6" w:rsidRPr="00FA7307">
        <w:tc>
          <w:tcPr>
            <w:tcW w:w="199" w:type="pct"/>
          </w:tcPr>
          <w:p w:rsidR="00B078B6" w:rsidRPr="00FA7307" w:rsidRDefault="00B078B6" w:rsidP="00FA7307">
            <w:pPr>
              <w:jc w:val="both"/>
              <w:rPr>
                <w:rFonts w:ascii="Arial" w:hAnsi="Arial" w:cs="Arial"/>
              </w:rPr>
            </w:pPr>
            <w:r w:rsidRPr="00FA7307">
              <w:rPr>
                <w:rFonts w:ascii="Arial" w:hAnsi="Arial" w:cs="Arial"/>
              </w:rPr>
              <w:t>-</w:t>
            </w:r>
          </w:p>
        </w:tc>
        <w:tc>
          <w:tcPr>
            <w:tcW w:w="4801" w:type="pct"/>
          </w:tcPr>
          <w:p w:rsidR="00B078B6" w:rsidRPr="00FA7307" w:rsidRDefault="00B078B6" w:rsidP="00FA7307">
            <w:pPr>
              <w:jc w:val="both"/>
              <w:rPr>
                <w:rFonts w:ascii="Arial" w:hAnsi="Arial" w:cs="Arial"/>
              </w:rPr>
            </w:pPr>
            <w:r w:rsidRPr="00FA7307">
              <w:rPr>
                <w:rFonts w:ascii="Arial" w:hAnsi="Arial" w:cs="Arial"/>
              </w:rPr>
              <w:t>встроенные в здания гаражи и автостоянки;</w:t>
            </w:r>
          </w:p>
        </w:tc>
      </w:tr>
      <w:tr w:rsidR="00B078B6" w:rsidRPr="00FA7307">
        <w:tc>
          <w:tcPr>
            <w:tcW w:w="199" w:type="pct"/>
          </w:tcPr>
          <w:p w:rsidR="00B078B6" w:rsidRPr="00FA7307" w:rsidRDefault="00B078B6" w:rsidP="00FA7307">
            <w:pPr>
              <w:jc w:val="both"/>
              <w:rPr>
                <w:rFonts w:ascii="Arial" w:hAnsi="Arial" w:cs="Arial"/>
              </w:rPr>
            </w:pPr>
            <w:r w:rsidRPr="00FA7307">
              <w:rPr>
                <w:rFonts w:ascii="Arial" w:hAnsi="Arial" w:cs="Arial"/>
              </w:rPr>
              <w:t>-</w:t>
            </w:r>
          </w:p>
        </w:tc>
        <w:tc>
          <w:tcPr>
            <w:tcW w:w="4801" w:type="pct"/>
          </w:tcPr>
          <w:p w:rsidR="00B078B6" w:rsidRPr="00FA7307" w:rsidRDefault="00B078B6" w:rsidP="00FA7307">
            <w:pPr>
              <w:jc w:val="both"/>
              <w:rPr>
                <w:rFonts w:ascii="Arial" w:hAnsi="Arial" w:cs="Arial"/>
              </w:rPr>
            </w:pPr>
            <w:r w:rsidRPr="00FA7307">
              <w:rPr>
                <w:rFonts w:ascii="Arial" w:hAnsi="Arial" w:cs="Arial"/>
              </w:rPr>
              <w:t>парковки.</w:t>
            </w:r>
          </w:p>
        </w:tc>
      </w:tr>
    </w:tbl>
    <w:p w:rsidR="00B078B6" w:rsidRPr="00FA7307" w:rsidRDefault="00B078B6" w:rsidP="00774517">
      <w:pPr>
        <w:widowControl w:val="0"/>
        <w:autoSpaceDE w:val="0"/>
        <w:autoSpaceDN w:val="0"/>
        <w:adjustRightInd w:val="0"/>
        <w:ind w:firstLine="709"/>
        <w:jc w:val="both"/>
        <w:rPr>
          <w:rFonts w:ascii="Arial" w:hAnsi="Arial" w:cs="Arial"/>
        </w:rPr>
      </w:pPr>
      <w:r w:rsidRPr="00FA7307">
        <w:rPr>
          <w:rFonts w:ascii="Arial" w:hAnsi="Arial" w:cs="Arial"/>
          <w:i/>
          <w:iCs/>
        </w:rPr>
        <w:t>Земли, подлежащих рекультивации</w:t>
      </w:r>
    </w:p>
    <w:p w:rsidR="00B078B6" w:rsidRPr="00774517" w:rsidRDefault="00B078B6" w:rsidP="00774517">
      <w:pPr>
        <w:ind w:firstLine="709"/>
        <w:jc w:val="both"/>
        <w:rPr>
          <w:rFonts w:ascii="Arial" w:hAnsi="Arial" w:cs="Arial"/>
          <w:color w:val="000000"/>
          <w:spacing w:val="-6"/>
        </w:rPr>
      </w:pPr>
      <w:r w:rsidRPr="00FA7307">
        <w:rPr>
          <w:rFonts w:ascii="Arial" w:hAnsi="Arial" w:cs="Arial"/>
        </w:rPr>
        <w:t>В данной зоне располагаются земли, рельеф и почвенный покров которых нарушен в результате промышленного использования (при добыче полезных ископаемых, строительных работах, в качестве зольных отстойников и т.п.) или при проявлении опасных природных явлений (оползни, карстовые проявления и т.п.). Территории данной зоны не пригодны для какого-либо полезного использования, поэтому они подлежат рекультивации для последующего их перевода в земли другой зоны и использования для строительных, рекреационных</w:t>
      </w:r>
    </w:p>
    <w:sectPr w:rsidR="00B078B6" w:rsidRPr="00774517" w:rsidSect="0077451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8B6" w:rsidRDefault="00B078B6">
      <w:r>
        <w:separator/>
      </w:r>
    </w:p>
  </w:endnote>
  <w:endnote w:type="continuationSeparator" w:id="1">
    <w:p w:rsidR="00B078B6" w:rsidRDefault="00B078B6">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panose1 w:val="00000000000000000000"/>
    <w:charset w:val="80"/>
    <w:family w:val="auto"/>
    <w:notTrueType/>
    <w:pitch w:val="default"/>
    <w:sig w:usb0="00000001" w:usb1="08070000" w:usb2="00000010" w:usb3="00000000" w:csb0="0002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ET">
    <w:panose1 w:val="00000000000000000000"/>
    <w:charset w:val="00"/>
    <w:family w:val="auto"/>
    <w:notTrueType/>
    <w:pitch w:val="variable"/>
    <w:sig w:usb0="00000003" w:usb1="00000000" w:usb2="00000000" w:usb3="00000000" w:csb0="00000001" w:csb1="00000000"/>
  </w:font>
  <w:font w:name="Peterburg">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8B6" w:rsidRDefault="00B078B6" w:rsidP="00335695">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078B6" w:rsidRDefault="00B078B6" w:rsidP="0077451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8B6" w:rsidRDefault="00B078B6">
      <w:r>
        <w:separator/>
      </w:r>
    </w:p>
  </w:footnote>
  <w:footnote w:type="continuationSeparator" w:id="1">
    <w:p w:rsidR="00B078B6" w:rsidRDefault="00B078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0000000E"/>
    <w:name w:val="WW8Num199"/>
    <w:lvl w:ilvl="0">
      <w:start w:val="1"/>
      <w:numFmt w:val="bullet"/>
      <w:lvlText w:val="-"/>
      <w:lvlJc w:val="left"/>
      <w:pPr>
        <w:tabs>
          <w:tab w:val="num" w:pos="360"/>
        </w:tabs>
        <w:ind w:left="360" w:hanging="360"/>
      </w:pPr>
      <w:rPr>
        <w:rFonts w:ascii="StarSymbol" w:eastAsia="StarSymbol"/>
      </w:rPr>
    </w:lvl>
  </w:abstractNum>
  <w:abstractNum w:abstractNumId="1">
    <w:nsid w:val="0000000F"/>
    <w:multiLevelType w:val="singleLevel"/>
    <w:tmpl w:val="0000000F"/>
    <w:name w:val="WW8Num77"/>
    <w:lvl w:ilvl="0">
      <w:start w:val="1"/>
      <w:numFmt w:val="bullet"/>
      <w:lvlText w:val="-"/>
      <w:lvlJc w:val="left"/>
      <w:pPr>
        <w:tabs>
          <w:tab w:val="num" w:pos="360"/>
        </w:tabs>
        <w:ind w:left="360" w:hanging="360"/>
      </w:pPr>
      <w:rPr>
        <w:rFonts w:ascii="StarSymbol" w:eastAsia="StarSymbol"/>
      </w:rPr>
    </w:lvl>
  </w:abstractNum>
  <w:abstractNum w:abstractNumId="2">
    <w:nsid w:val="00000010"/>
    <w:multiLevelType w:val="singleLevel"/>
    <w:tmpl w:val="00000010"/>
    <w:name w:val="WW8Num75"/>
    <w:lvl w:ilvl="0">
      <w:start w:val="1"/>
      <w:numFmt w:val="bullet"/>
      <w:lvlText w:val="-"/>
      <w:lvlJc w:val="left"/>
      <w:pPr>
        <w:tabs>
          <w:tab w:val="num" w:pos="360"/>
        </w:tabs>
        <w:ind w:left="360" w:hanging="360"/>
      </w:pPr>
      <w:rPr>
        <w:rFonts w:ascii="StarSymbol" w:eastAsia="StarSymbol"/>
      </w:rPr>
    </w:lvl>
  </w:abstractNum>
  <w:abstractNum w:abstractNumId="3">
    <w:nsid w:val="00000011"/>
    <w:multiLevelType w:val="singleLevel"/>
    <w:tmpl w:val="00000011"/>
    <w:name w:val="WW8Num488"/>
    <w:lvl w:ilvl="0">
      <w:start w:val="1"/>
      <w:numFmt w:val="bullet"/>
      <w:lvlText w:val="-"/>
      <w:lvlJc w:val="left"/>
      <w:pPr>
        <w:tabs>
          <w:tab w:val="num" w:pos="360"/>
        </w:tabs>
        <w:ind w:left="360" w:hanging="360"/>
      </w:pPr>
      <w:rPr>
        <w:rFonts w:ascii="StarSymbol" w:eastAsia="StarSymbol"/>
      </w:rPr>
    </w:lvl>
  </w:abstractNum>
  <w:abstractNum w:abstractNumId="4">
    <w:nsid w:val="00000012"/>
    <w:multiLevelType w:val="singleLevel"/>
    <w:tmpl w:val="00000012"/>
    <w:name w:val="WW8Num83"/>
    <w:lvl w:ilvl="0">
      <w:start w:val="1"/>
      <w:numFmt w:val="bullet"/>
      <w:lvlText w:val="-"/>
      <w:lvlJc w:val="left"/>
      <w:pPr>
        <w:tabs>
          <w:tab w:val="num" w:pos="360"/>
        </w:tabs>
        <w:ind w:left="360" w:hanging="360"/>
      </w:pPr>
      <w:rPr>
        <w:rFonts w:ascii="StarSymbol" w:eastAsia="StarSymbol"/>
      </w:rPr>
    </w:lvl>
  </w:abstractNum>
  <w:abstractNum w:abstractNumId="5">
    <w:nsid w:val="00000013"/>
    <w:multiLevelType w:val="singleLevel"/>
    <w:tmpl w:val="00000013"/>
    <w:name w:val="WW8Num481"/>
    <w:lvl w:ilvl="0">
      <w:start w:val="1"/>
      <w:numFmt w:val="bullet"/>
      <w:lvlText w:val="-"/>
      <w:lvlJc w:val="left"/>
      <w:pPr>
        <w:tabs>
          <w:tab w:val="num" w:pos="360"/>
        </w:tabs>
        <w:ind w:left="360" w:hanging="360"/>
      </w:pPr>
      <w:rPr>
        <w:rFonts w:ascii="StarSymbol" w:eastAsia="StarSymbol"/>
      </w:rPr>
    </w:lvl>
  </w:abstractNum>
  <w:abstractNum w:abstractNumId="6">
    <w:nsid w:val="033F2F4E"/>
    <w:multiLevelType w:val="hybridMultilevel"/>
    <w:tmpl w:val="FF7AB9C8"/>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0C7B7D21"/>
    <w:multiLevelType w:val="hybridMultilevel"/>
    <w:tmpl w:val="48C876B4"/>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0C85767E"/>
    <w:multiLevelType w:val="multilevel"/>
    <w:tmpl w:val="7836465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14A40B33"/>
    <w:multiLevelType w:val="hybridMultilevel"/>
    <w:tmpl w:val="94CE34A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83C69BC"/>
    <w:multiLevelType w:val="hybridMultilevel"/>
    <w:tmpl w:val="83BAD75E"/>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188E3C1C"/>
    <w:multiLevelType w:val="hybridMultilevel"/>
    <w:tmpl w:val="74E016C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19797132"/>
    <w:multiLevelType w:val="hybridMultilevel"/>
    <w:tmpl w:val="C16E42D8"/>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1D10270C"/>
    <w:multiLevelType w:val="hybridMultilevel"/>
    <w:tmpl w:val="61B4BF8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1E427E09"/>
    <w:multiLevelType w:val="hybridMultilevel"/>
    <w:tmpl w:val="DE3A035C"/>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09110FC"/>
    <w:multiLevelType w:val="hybridMultilevel"/>
    <w:tmpl w:val="7836465C"/>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20CB51D2"/>
    <w:multiLevelType w:val="hybridMultilevel"/>
    <w:tmpl w:val="6A4C686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25C10D4F"/>
    <w:multiLevelType w:val="multilevel"/>
    <w:tmpl w:val="7836465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2B726CC3"/>
    <w:multiLevelType w:val="hybridMultilevel"/>
    <w:tmpl w:val="A19ED1D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31BD6B4A"/>
    <w:multiLevelType w:val="hybridMultilevel"/>
    <w:tmpl w:val="7EFCFC46"/>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359435A5"/>
    <w:multiLevelType w:val="hybridMultilevel"/>
    <w:tmpl w:val="619AB62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36146D92"/>
    <w:multiLevelType w:val="hybridMultilevel"/>
    <w:tmpl w:val="99EC6A6C"/>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2">
    <w:nsid w:val="3CE2581A"/>
    <w:multiLevelType w:val="singleLevel"/>
    <w:tmpl w:val="0A8A94B0"/>
    <w:lvl w:ilvl="0">
      <w:start w:val="2"/>
      <w:numFmt w:val="decimal"/>
      <w:lvlText w:val="%1."/>
      <w:legacy w:legacy="1" w:legacySpace="0" w:legacyIndent="228"/>
      <w:lvlJc w:val="left"/>
      <w:rPr>
        <w:rFonts w:ascii="Times New Roman" w:hAnsi="Times New Roman" w:cs="Times New Roman" w:hint="default"/>
      </w:rPr>
    </w:lvl>
  </w:abstractNum>
  <w:abstractNum w:abstractNumId="23">
    <w:nsid w:val="415A62EA"/>
    <w:multiLevelType w:val="hybridMultilevel"/>
    <w:tmpl w:val="C966CCB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42D06E0E"/>
    <w:multiLevelType w:val="hybridMultilevel"/>
    <w:tmpl w:val="FA368ED6"/>
    <w:lvl w:ilvl="0" w:tplc="04190005">
      <w:start w:val="1"/>
      <w:numFmt w:val="bullet"/>
      <w:lvlText w:val=""/>
      <w:lvlJc w:val="left"/>
      <w:pPr>
        <w:tabs>
          <w:tab w:val="num" w:pos="540"/>
        </w:tabs>
        <w:ind w:left="54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45033A36"/>
    <w:multiLevelType w:val="hybridMultilevel"/>
    <w:tmpl w:val="9A5C5788"/>
    <w:lvl w:ilvl="0" w:tplc="04190005">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4C7317D8"/>
    <w:multiLevelType w:val="hybridMultilevel"/>
    <w:tmpl w:val="EAFEB95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564A2E8B"/>
    <w:multiLevelType w:val="hybridMultilevel"/>
    <w:tmpl w:val="911C8B04"/>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58C2452C"/>
    <w:multiLevelType w:val="hybridMultilevel"/>
    <w:tmpl w:val="D814225A"/>
    <w:lvl w:ilvl="0" w:tplc="04190005">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5A912DE2"/>
    <w:multiLevelType w:val="hybridMultilevel"/>
    <w:tmpl w:val="CB4A7C4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60F42D9F"/>
    <w:multiLevelType w:val="hybridMultilevel"/>
    <w:tmpl w:val="ABC2A986"/>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68817BE3"/>
    <w:multiLevelType w:val="multilevel"/>
    <w:tmpl w:val="7836465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nsid w:val="6E6731F2"/>
    <w:multiLevelType w:val="hybridMultilevel"/>
    <w:tmpl w:val="A502CDC6"/>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3">
    <w:nsid w:val="6E8D6FA3"/>
    <w:multiLevelType w:val="hybridMultilevel"/>
    <w:tmpl w:val="C07006F4"/>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73640675"/>
    <w:multiLevelType w:val="hybridMultilevel"/>
    <w:tmpl w:val="EA008924"/>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750B7638"/>
    <w:multiLevelType w:val="hybridMultilevel"/>
    <w:tmpl w:val="254EA03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78BF1057"/>
    <w:multiLevelType w:val="hybridMultilevel"/>
    <w:tmpl w:val="EC646080"/>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7A84687F"/>
    <w:multiLevelType w:val="hybridMultilevel"/>
    <w:tmpl w:val="658E504C"/>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7AF970D6"/>
    <w:multiLevelType w:val="multilevel"/>
    <w:tmpl w:val="9A5C5788"/>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9">
    <w:nsid w:val="7CB45E5A"/>
    <w:multiLevelType w:val="hybridMultilevel"/>
    <w:tmpl w:val="AC62A44E"/>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0">
    <w:nsid w:val="7EE618FE"/>
    <w:multiLevelType w:val="multilevel"/>
    <w:tmpl w:val="61B4BF8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7"/>
  </w:num>
  <w:num w:numId="8">
    <w:abstractNumId w:val="33"/>
  </w:num>
  <w:num w:numId="9">
    <w:abstractNumId w:val="39"/>
  </w:num>
  <w:num w:numId="10">
    <w:abstractNumId w:val="7"/>
  </w:num>
  <w:num w:numId="11">
    <w:abstractNumId w:val="21"/>
  </w:num>
  <w:num w:numId="12">
    <w:abstractNumId w:val="10"/>
  </w:num>
  <w:num w:numId="13">
    <w:abstractNumId w:val="32"/>
  </w:num>
  <w:num w:numId="14">
    <w:abstractNumId w:val="13"/>
  </w:num>
  <w:num w:numId="15">
    <w:abstractNumId w:val="23"/>
  </w:num>
  <w:num w:numId="16">
    <w:abstractNumId w:val="18"/>
  </w:num>
  <w:num w:numId="17">
    <w:abstractNumId w:val="36"/>
  </w:num>
  <w:num w:numId="18">
    <w:abstractNumId w:val="25"/>
  </w:num>
  <w:num w:numId="19">
    <w:abstractNumId w:val="20"/>
  </w:num>
  <w:num w:numId="20">
    <w:abstractNumId w:val="35"/>
  </w:num>
  <w:num w:numId="21">
    <w:abstractNumId w:val="15"/>
  </w:num>
  <w:num w:numId="22">
    <w:abstractNumId w:val="27"/>
  </w:num>
  <w:num w:numId="23">
    <w:abstractNumId w:val="26"/>
  </w:num>
  <w:num w:numId="24">
    <w:abstractNumId w:val="12"/>
  </w:num>
  <w:num w:numId="25">
    <w:abstractNumId w:val="29"/>
  </w:num>
  <w:num w:numId="26">
    <w:abstractNumId w:val="24"/>
  </w:num>
  <w:num w:numId="27">
    <w:abstractNumId w:val="14"/>
  </w:num>
  <w:num w:numId="28">
    <w:abstractNumId w:val="11"/>
  </w:num>
  <w:num w:numId="29">
    <w:abstractNumId w:val="19"/>
  </w:num>
  <w:num w:numId="30">
    <w:abstractNumId w:val="28"/>
  </w:num>
  <w:num w:numId="31">
    <w:abstractNumId w:val="16"/>
  </w:num>
  <w:num w:numId="32">
    <w:abstractNumId w:val="6"/>
  </w:num>
  <w:num w:numId="33">
    <w:abstractNumId w:val="30"/>
  </w:num>
  <w:num w:numId="34">
    <w:abstractNumId w:val="34"/>
  </w:num>
  <w:num w:numId="35">
    <w:abstractNumId w:val="9"/>
  </w:num>
  <w:num w:numId="36">
    <w:abstractNumId w:val="22"/>
    <w:lvlOverride w:ilvl="0">
      <w:startOverride w:val="2"/>
    </w:lvlOverride>
  </w:num>
  <w:num w:numId="37">
    <w:abstractNumId w:val="40"/>
  </w:num>
  <w:num w:numId="38">
    <w:abstractNumId w:val="38"/>
  </w:num>
  <w:num w:numId="39">
    <w:abstractNumId w:val="8"/>
  </w:num>
  <w:num w:numId="40">
    <w:abstractNumId w:val="17"/>
  </w:num>
  <w:num w:numId="41">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7EE9"/>
    <w:rsid w:val="000639F9"/>
    <w:rsid w:val="000E580D"/>
    <w:rsid w:val="000E679B"/>
    <w:rsid w:val="000F7EE9"/>
    <w:rsid w:val="001D0870"/>
    <w:rsid w:val="0023056B"/>
    <w:rsid w:val="00240D12"/>
    <w:rsid w:val="002C466F"/>
    <w:rsid w:val="00310E5B"/>
    <w:rsid w:val="00335695"/>
    <w:rsid w:val="004016A5"/>
    <w:rsid w:val="00426623"/>
    <w:rsid w:val="00445E37"/>
    <w:rsid w:val="004B5A09"/>
    <w:rsid w:val="004D6BED"/>
    <w:rsid w:val="004F2757"/>
    <w:rsid w:val="00547002"/>
    <w:rsid w:val="005B3573"/>
    <w:rsid w:val="005E2F44"/>
    <w:rsid w:val="00606F43"/>
    <w:rsid w:val="00626D6B"/>
    <w:rsid w:val="00651467"/>
    <w:rsid w:val="00697835"/>
    <w:rsid w:val="006A24DE"/>
    <w:rsid w:val="006C32D0"/>
    <w:rsid w:val="00774517"/>
    <w:rsid w:val="007D54E3"/>
    <w:rsid w:val="007F607A"/>
    <w:rsid w:val="00812E43"/>
    <w:rsid w:val="00821E57"/>
    <w:rsid w:val="00937300"/>
    <w:rsid w:val="009C61D9"/>
    <w:rsid w:val="00A545A4"/>
    <w:rsid w:val="00B069DB"/>
    <w:rsid w:val="00B078B6"/>
    <w:rsid w:val="00B14637"/>
    <w:rsid w:val="00CA466C"/>
    <w:rsid w:val="00CA4743"/>
    <w:rsid w:val="00DA4CEB"/>
    <w:rsid w:val="00DB5B6C"/>
    <w:rsid w:val="00DD793A"/>
    <w:rsid w:val="00E001E6"/>
    <w:rsid w:val="00E24F77"/>
    <w:rsid w:val="00E32507"/>
    <w:rsid w:val="00EB011F"/>
    <w:rsid w:val="00EF43C7"/>
    <w:rsid w:val="00FA7307"/>
    <w:rsid w:val="00FB4D3D"/>
    <w:rsid w:val="00FF303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F7EE9"/>
    <w:rPr>
      <w:rFonts w:ascii="Times New Roman" w:eastAsia="Times New Roman" w:hAnsi="Times New Roman"/>
      <w:sz w:val="24"/>
      <w:szCs w:val="24"/>
    </w:rPr>
  </w:style>
  <w:style w:type="paragraph" w:styleId="Heading1">
    <w:name w:val="heading 1"/>
    <w:basedOn w:val="Normal"/>
    <w:next w:val="Normal"/>
    <w:link w:val="Heading1Char"/>
    <w:uiPriority w:val="99"/>
    <w:qFormat/>
    <w:rsid w:val="00DB5B6C"/>
    <w:pPr>
      <w:keepNext/>
      <w:jc w:val="center"/>
      <w:outlineLvl w:val="0"/>
    </w:pPr>
    <w:rPr>
      <w:sz w:val="28"/>
      <w:szCs w:val="28"/>
    </w:rPr>
  </w:style>
  <w:style w:type="paragraph" w:styleId="Heading2">
    <w:name w:val="heading 2"/>
    <w:basedOn w:val="Normal"/>
    <w:next w:val="Normal"/>
    <w:link w:val="Heading2Char"/>
    <w:uiPriority w:val="99"/>
    <w:qFormat/>
    <w:rsid w:val="00DB5B6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DB5B6C"/>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DB5B6C"/>
    <w:pPr>
      <w:keepNext/>
      <w:keepLines/>
      <w:spacing w:before="200"/>
      <w:outlineLvl w:val="4"/>
    </w:pPr>
    <w:rPr>
      <w:rFonts w:ascii="Cambria" w:hAnsi="Cambria" w:cs="Cambria"/>
      <w:color w:val="243F60"/>
    </w:rPr>
  </w:style>
  <w:style w:type="paragraph" w:styleId="Heading7">
    <w:name w:val="heading 7"/>
    <w:basedOn w:val="Normal"/>
    <w:next w:val="Normal"/>
    <w:link w:val="Heading7Char"/>
    <w:uiPriority w:val="99"/>
    <w:qFormat/>
    <w:rsid w:val="00DB5B6C"/>
    <w:pPr>
      <w:spacing w:before="240" w:after="60"/>
      <w:outlineLvl w:val="6"/>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B5B6C"/>
    <w:rPr>
      <w:rFonts w:ascii="Times New Roman" w:hAnsi="Times New Roman" w:cs="Times New Roman"/>
      <w:sz w:val="24"/>
      <w:szCs w:val="24"/>
      <w:lang w:eastAsia="ru-RU"/>
    </w:rPr>
  </w:style>
  <w:style w:type="character" w:customStyle="1" w:styleId="Heading2Char">
    <w:name w:val="Heading 2 Char"/>
    <w:basedOn w:val="DefaultParagraphFont"/>
    <w:link w:val="Heading2"/>
    <w:uiPriority w:val="99"/>
    <w:locked/>
    <w:rsid w:val="00DB5B6C"/>
    <w:rPr>
      <w:rFonts w:ascii="Arial" w:hAnsi="Arial" w:cs="Arial"/>
      <w:b/>
      <w:bCs/>
      <w:i/>
      <w:iCs/>
      <w:sz w:val="28"/>
      <w:szCs w:val="28"/>
      <w:lang w:eastAsia="ru-RU"/>
    </w:rPr>
  </w:style>
  <w:style w:type="character" w:customStyle="1" w:styleId="Heading3Char">
    <w:name w:val="Heading 3 Char"/>
    <w:basedOn w:val="DefaultParagraphFont"/>
    <w:link w:val="Heading3"/>
    <w:uiPriority w:val="99"/>
    <w:locked/>
    <w:rsid w:val="00DB5B6C"/>
    <w:rPr>
      <w:rFonts w:ascii="Arial" w:hAnsi="Arial" w:cs="Arial"/>
      <w:b/>
      <w:bCs/>
      <w:sz w:val="26"/>
      <w:szCs w:val="26"/>
      <w:lang w:eastAsia="ru-RU"/>
    </w:rPr>
  </w:style>
  <w:style w:type="character" w:customStyle="1" w:styleId="Heading5Char">
    <w:name w:val="Heading 5 Char"/>
    <w:basedOn w:val="DefaultParagraphFont"/>
    <w:link w:val="Heading5"/>
    <w:uiPriority w:val="99"/>
    <w:semiHidden/>
    <w:locked/>
    <w:rsid w:val="00DB5B6C"/>
    <w:rPr>
      <w:rFonts w:ascii="Cambria" w:hAnsi="Cambria" w:cs="Cambria"/>
      <w:color w:val="243F60"/>
      <w:sz w:val="24"/>
      <w:szCs w:val="24"/>
      <w:lang w:eastAsia="ru-RU"/>
    </w:rPr>
  </w:style>
  <w:style w:type="character" w:customStyle="1" w:styleId="Heading7Char">
    <w:name w:val="Heading 7 Char"/>
    <w:basedOn w:val="DefaultParagraphFont"/>
    <w:link w:val="Heading7"/>
    <w:uiPriority w:val="99"/>
    <w:locked/>
    <w:rsid w:val="00DB5B6C"/>
    <w:rPr>
      <w:rFonts w:ascii="Times New Roman" w:hAnsi="Times New Roman" w:cs="Times New Roman"/>
      <w:sz w:val="24"/>
      <w:szCs w:val="24"/>
      <w:lang w:eastAsia="ru-RU"/>
    </w:rPr>
  </w:style>
  <w:style w:type="paragraph" w:customStyle="1" w:styleId="ConsPlusNormal">
    <w:name w:val="ConsPlusNormal"/>
    <w:uiPriority w:val="99"/>
    <w:rsid w:val="000F7EE9"/>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0F7EE9"/>
    <w:pPr>
      <w:widowControl w:val="0"/>
      <w:autoSpaceDE w:val="0"/>
      <w:autoSpaceDN w:val="0"/>
      <w:adjustRightInd w:val="0"/>
    </w:pPr>
    <w:rPr>
      <w:rFonts w:ascii="Arial" w:eastAsia="Times New Roman" w:hAnsi="Arial" w:cs="Arial"/>
      <w:b/>
      <w:bCs/>
      <w:sz w:val="20"/>
      <w:szCs w:val="20"/>
    </w:rPr>
  </w:style>
  <w:style w:type="paragraph" w:styleId="BalloonText">
    <w:name w:val="Balloon Text"/>
    <w:basedOn w:val="Normal"/>
    <w:link w:val="BalloonTextChar"/>
    <w:uiPriority w:val="99"/>
    <w:semiHidden/>
    <w:rsid w:val="000F7EE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7EE9"/>
    <w:rPr>
      <w:rFonts w:ascii="Tahoma" w:hAnsi="Tahoma" w:cs="Tahoma"/>
      <w:sz w:val="16"/>
      <w:szCs w:val="16"/>
      <w:lang w:eastAsia="ru-RU"/>
    </w:rPr>
  </w:style>
  <w:style w:type="paragraph" w:styleId="BodyTextIndent3">
    <w:name w:val="Body Text Indent 3"/>
    <w:aliases w:val="дисер"/>
    <w:basedOn w:val="Normal"/>
    <w:link w:val="BodyTextIndent3Char"/>
    <w:uiPriority w:val="99"/>
    <w:rsid w:val="00DB5B6C"/>
    <w:pPr>
      <w:ind w:firstLine="708"/>
      <w:jc w:val="both"/>
    </w:pPr>
    <w:rPr>
      <w:sz w:val="28"/>
      <w:szCs w:val="28"/>
    </w:rPr>
  </w:style>
  <w:style w:type="character" w:customStyle="1" w:styleId="BodyTextIndent3Char">
    <w:name w:val="Body Text Indent 3 Char"/>
    <w:aliases w:val="дисер Char"/>
    <w:basedOn w:val="DefaultParagraphFont"/>
    <w:link w:val="BodyTextIndent3"/>
    <w:uiPriority w:val="99"/>
    <w:locked/>
    <w:rsid w:val="00DB5B6C"/>
    <w:rPr>
      <w:rFonts w:ascii="Times New Roman" w:hAnsi="Times New Roman" w:cs="Times New Roman"/>
      <w:sz w:val="28"/>
      <w:szCs w:val="28"/>
      <w:lang w:eastAsia="ru-RU"/>
    </w:rPr>
  </w:style>
  <w:style w:type="paragraph" w:customStyle="1" w:styleId="ConsNormal">
    <w:name w:val="ConsNormal"/>
    <w:uiPriority w:val="99"/>
    <w:rsid w:val="00DB5B6C"/>
    <w:pPr>
      <w:widowControl w:val="0"/>
      <w:autoSpaceDE w:val="0"/>
      <w:autoSpaceDN w:val="0"/>
      <w:ind w:right="19772" w:firstLine="720"/>
    </w:pPr>
    <w:rPr>
      <w:rFonts w:ascii="Arial" w:eastAsia="Times New Roman" w:hAnsi="Arial" w:cs="Arial"/>
      <w:sz w:val="20"/>
      <w:szCs w:val="20"/>
    </w:rPr>
  </w:style>
  <w:style w:type="paragraph" w:customStyle="1" w:styleId="ConsNonformat">
    <w:name w:val="ConsNonformat"/>
    <w:uiPriority w:val="99"/>
    <w:rsid w:val="00DB5B6C"/>
    <w:pPr>
      <w:widowControl w:val="0"/>
      <w:autoSpaceDE w:val="0"/>
      <w:autoSpaceDN w:val="0"/>
      <w:ind w:right="19772"/>
    </w:pPr>
    <w:rPr>
      <w:rFonts w:ascii="Courier New" w:eastAsia="Times New Roman" w:hAnsi="Courier New" w:cs="Courier New"/>
      <w:sz w:val="20"/>
      <w:szCs w:val="20"/>
    </w:rPr>
  </w:style>
  <w:style w:type="paragraph" w:customStyle="1" w:styleId="ConsTitle">
    <w:name w:val="ConsTitle"/>
    <w:uiPriority w:val="99"/>
    <w:rsid w:val="00DB5B6C"/>
    <w:pPr>
      <w:widowControl w:val="0"/>
      <w:autoSpaceDE w:val="0"/>
      <w:autoSpaceDN w:val="0"/>
      <w:ind w:right="19772"/>
    </w:pPr>
    <w:rPr>
      <w:rFonts w:ascii="Arial" w:eastAsia="Times New Roman" w:hAnsi="Arial" w:cs="Arial"/>
      <w:b/>
      <w:bCs/>
      <w:sz w:val="16"/>
      <w:szCs w:val="16"/>
    </w:rPr>
  </w:style>
  <w:style w:type="paragraph" w:customStyle="1" w:styleId="a">
    <w:name w:val="Готовый"/>
    <w:basedOn w:val="Normal"/>
    <w:uiPriority w:val="99"/>
    <w:rsid w:val="00DB5B6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09"/>
      <w:jc w:val="both"/>
    </w:pPr>
    <w:rPr>
      <w:rFonts w:ascii="Courier New" w:hAnsi="Courier New" w:cs="Courier New"/>
      <w:sz w:val="20"/>
      <w:szCs w:val="20"/>
    </w:rPr>
  </w:style>
  <w:style w:type="paragraph" w:styleId="BodyText">
    <w:name w:val="Body Text"/>
    <w:basedOn w:val="Normal"/>
    <w:link w:val="BodyTextChar"/>
    <w:uiPriority w:val="99"/>
    <w:rsid w:val="00DB5B6C"/>
    <w:pPr>
      <w:ind w:firstLine="709"/>
      <w:jc w:val="both"/>
    </w:pPr>
  </w:style>
  <w:style w:type="character" w:customStyle="1" w:styleId="BodyTextChar">
    <w:name w:val="Body Text Char"/>
    <w:basedOn w:val="DefaultParagraphFont"/>
    <w:link w:val="BodyText"/>
    <w:uiPriority w:val="99"/>
    <w:locked/>
    <w:rsid w:val="00DB5B6C"/>
    <w:rPr>
      <w:rFonts w:ascii="Times New Roman" w:hAnsi="Times New Roman" w:cs="Times New Roman"/>
      <w:sz w:val="24"/>
      <w:szCs w:val="24"/>
      <w:lang w:eastAsia="ru-RU"/>
    </w:rPr>
  </w:style>
  <w:style w:type="paragraph" w:customStyle="1" w:styleId="31">
    <w:name w:val="Основной текст с отступом 31"/>
    <w:basedOn w:val="Normal"/>
    <w:uiPriority w:val="99"/>
    <w:rsid w:val="00DB5B6C"/>
    <w:pPr>
      <w:tabs>
        <w:tab w:val="left" w:pos="709"/>
      </w:tabs>
      <w:ind w:firstLine="709"/>
      <w:jc w:val="both"/>
    </w:pPr>
    <w:rPr>
      <w:rFonts w:ascii="TimesET" w:eastAsia="Calibri" w:hAnsi="TimesET" w:cs="TimesET"/>
    </w:rPr>
  </w:style>
  <w:style w:type="paragraph" w:styleId="BodyTextIndent2">
    <w:name w:val="Body Text Indent 2"/>
    <w:basedOn w:val="Normal"/>
    <w:link w:val="BodyTextIndent2Char"/>
    <w:uiPriority w:val="99"/>
    <w:rsid w:val="00DB5B6C"/>
    <w:pPr>
      <w:spacing w:after="120" w:line="480" w:lineRule="auto"/>
      <w:ind w:left="283"/>
    </w:pPr>
  </w:style>
  <w:style w:type="character" w:customStyle="1" w:styleId="BodyTextIndent2Char">
    <w:name w:val="Body Text Indent 2 Char"/>
    <w:basedOn w:val="DefaultParagraphFont"/>
    <w:link w:val="BodyTextIndent2"/>
    <w:uiPriority w:val="99"/>
    <w:locked/>
    <w:rsid w:val="00DB5B6C"/>
    <w:rPr>
      <w:rFonts w:ascii="Times New Roman" w:hAnsi="Times New Roman" w:cs="Times New Roman"/>
      <w:sz w:val="24"/>
      <w:szCs w:val="24"/>
      <w:lang w:eastAsia="ru-RU"/>
    </w:rPr>
  </w:style>
  <w:style w:type="paragraph" w:styleId="Header">
    <w:name w:val="header"/>
    <w:basedOn w:val="Normal"/>
    <w:link w:val="HeaderChar"/>
    <w:uiPriority w:val="99"/>
    <w:rsid w:val="00DB5B6C"/>
    <w:pPr>
      <w:tabs>
        <w:tab w:val="center" w:pos="4677"/>
        <w:tab w:val="right" w:pos="9355"/>
      </w:tabs>
    </w:pPr>
  </w:style>
  <w:style w:type="character" w:customStyle="1" w:styleId="HeaderChar">
    <w:name w:val="Header Char"/>
    <w:basedOn w:val="DefaultParagraphFont"/>
    <w:link w:val="Header"/>
    <w:uiPriority w:val="99"/>
    <w:locked/>
    <w:rsid w:val="00DB5B6C"/>
    <w:rPr>
      <w:rFonts w:ascii="Times New Roman" w:hAnsi="Times New Roman" w:cs="Times New Roman"/>
      <w:sz w:val="24"/>
      <w:szCs w:val="24"/>
      <w:lang w:eastAsia="ru-RU"/>
    </w:rPr>
  </w:style>
  <w:style w:type="character" w:styleId="PageNumber">
    <w:name w:val="page number"/>
    <w:basedOn w:val="DefaultParagraphFont"/>
    <w:uiPriority w:val="99"/>
    <w:rsid w:val="00DB5B6C"/>
  </w:style>
  <w:style w:type="paragraph" w:styleId="BodyTextIndent">
    <w:name w:val="Body Text Indent"/>
    <w:basedOn w:val="Normal"/>
    <w:link w:val="BodyTextIndentChar"/>
    <w:uiPriority w:val="99"/>
    <w:rsid w:val="00DB5B6C"/>
    <w:pPr>
      <w:spacing w:after="120"/>
      <w:ind w:left="283"/>
    </w:pPr>
  </w:style>
  <w:style w:type="character" w:customStyle="1" w:styleId="BodyTextIndentChar">
    <w:name w:val="Body Text Indent Char"/>
    <w:basedOn w:val="DefaultParagraphFont"/>
    <w:link w:val="BodyTextIndent"/>
    <w:uiPriority w:val="99"/>
    <w:locked/>
    <w:rsid w:val="00DB5B6C"/>
    <w:rPr>
      <w:rFonts w:ascii="Times New Roman" w:hAnsi="Times New Roman" w:cs="Times New Roman"/>
      <w:sz w:val="24"/>
      <w:szCs w:val="24"/>
      <w:lang w:eastAsia="ru-RU"/>
    </w:rPr>
  </w:style>
  <w:style w:type="character" w:styleId="Hyperlink">
    <w:name w:val="Hyperlink"/>
    <w:basedOn w:val="DefaultParagraphFont"/>
    <w:uiPriority w:val="99"/>
    <w:rsid w:val="00DB5B6C"/>
    <w:rPr>
      <w:color w:val="0000FF"/>
      <w:u w:val="single"/>
    </w:rPr>
  </w:style>
  <w:style w:type="paragraph" w:styleId="FootnoteText">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single space,Знак6,Текст сноски-FN,ft"/>
    <w:basedOn w:val="Normal"/>
    <w:link w:val="FootnoteTextChar"/>
    <w:uiPriority w:val="99"/>
    <w:semiHidden/>
    <w:rsid w:val="00DB5B6C"/>
    <w:pPr>
      <w:ind w:firstLine="709"/>
      <w:jc w:val="both"/>
    </w:pPr>
    <w:rPr>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single space Char,Знак6 Char"/>
    <w:basedOn w:val="DefaultParagraphFont"/>
    <w:link w:val="FootnoteText"/>
    <w:uiPriority w:val="99"/>
    <w:semiHidden/>
    <w:locked/>
    <w:rsid w:val="00DB5B6C"/>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DB5B6C"/>
    <w:rPr>
      <w:vertAlign w:val="superscript"/>
    </w:rPr>
  </w:style>
  <w:style w:type="paragraph" w:styleId="Footer">
    <w:name w:val="footer"/>
    <w:basedOn w:val="Normal"/>
    <w:link w:val="FooterChar"/>
    <w:uiPriority w:val="99"/>
    <w:rsid w:val="00DB5B6C"/>
    <w:pPr>
      <w:tabs>
        <w:tab w:val="center" w:pos="4677"/>
        <w:tab w:val="right" w:pos="9355"/>
      </w:tabs>
    </w:pPr>
  </w:style>
  <w:style w:type="character" w:customStyle="1" w:styleId="FooterChar">
    <w:name w:val="Footer Char"/>
    <w:basedOn w:val="DefaultParagraphFont"/>
    <w:link w:val="Footer"/>
    <w:uiPriority w:val="99"/>
    <w:locked/>
    <w:rsid w:val="00DB5B6C"/>
    <w:rPr>
      <w:rFonts w:ascii="Times New Roman" w:hAnsi="Times New Roman" w:cs="Times New Roman"/>
      <w:sz w:val="24"/>
      <w:szCs w:val="24"/>
      <w:lang w:eastAsia="ru-RU"/>
    </w:rPr>
  </w:style>
  <w:style w:type="paragraph" w:customStyle="1" w:styleId="0">
    <w:name w:val="Заголовок 0"/>
    <w:basedOn w:val="Heading1"/>
    <w:uiPriority w:val="99"/>
    <w:rsid w:val="00DB5B6C"/>
    <w:rPr>
      <w:caps/>
      <w:sz w:val="24"/>
      <w:szCs w:val="24"/>
    </w:rPr>
  </w:style>
  <w:style w:type="table" w:styleId="TableGrid">
    <w:name w:val="Table Grid"/>
    <w:basedOn w:val="TableNormal"/>
    <w:uiPriority w:val="99"/>
    <w:rsid w:val="00DB5B6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DB5B6C"/>
    <w:rPr>
      <w:rFonts w:ascii="Courier New" w:hAnsi="Courier New" w:cs="Courier New"/>
      <w:sz w:val="20"/>
      <w:szCs w:val="20"/>
    </w:rPr>
  </w:style>
  <w:style w:type="character" w:customStyle="1" w:styleId="PlainTextChar">
    <w:name w:val="Plain Text Char"/>
    <w:basedOn w:val="DefaultParagraphFont"/>
    <w:link w:val="PlainText"/>
    <w:uiPriority w:val="99"/>
    <w:locked/>
    <w:rsid w:val="00DB5B6C"/>
    <w:rPr>
      <w:rFonts w:ascii="Courier New" w:hAnsi="Courier New" w:cs="Courier New"/>
      <w:sz w:val="20"/>
      <w:szCs w:val="20"/>
      <w:lang w:eastAsia="ru-RU"/>
    </w:rPr>
  </w:style>
  <w:style w:type="paragraph" w:customStyle="1" w:styleId="a0">
    <w:name w:val="основной"/>
    <w:basedOn w:val="Normal"/>
    <w:uiPriority w:val="99"/>
    <w:rsid w:val="00DB5B6C"/>
    <w:pPr>
      <w:keepNext/>
    </w:pPr>
  </w:style>
  <w:style w:type="paragraph" w:customStyle="1" w:styleId="a1">
    <w:name w:val="Îáû÷íûé"/>
    <w:uiPriority w:val="99"/>
    <w:rsid w:val="00DB5B6C"/>
    <w:pPr>
      <w:widowControl w:val="0"/>
    </w:pPr>
    <w:rPr>
      <w:rFonts w:ascii="Times New Roman" w:eastAsia="Times New Roman" w:hAnsi="Times New Roman"/>
      <w:sz w:val="28"/>
      <w:szCs w:val="28"/>
    </w:rPr>
  </w:style>
  <w:style w:type="paragraph" w:styleId="DocumentMap">
    <w:name w:val="Document Map"/>
    <w:basedOn w:val="Normal"/>
    <w:link w:val="DocumentMapChar"/>
    <w:uiPriority w:val="99"/>
    <w:semiHidden/>
    <w:rsid w:val="00DB5B6C"/>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DB5B6C"/>
    <w:rPr>
      <w:rFonts w:ascii="Tahoma" w:hAnsi="Tahoma" w:cs="Tahoma"/>
      <w:sz w:val="24"/>
      <w:szCs w:val="24"/>
      <w:shd w:val="clear" w:color="auto" w:fill="000080"/>
      <w:lang w:eastAsia="ru-RU"/>
    </w:rPr>
  </w:style>
  <w:style w:type="paragraph" w:customStyle="1" w:styleId="3">
    <w:name w:val="Îñíîâíîé òåêñò ñ îòñòóïîì 3"/>
    <w:basedOn w:val="a1"/>
    <w:uiPriority w:val="99"/>
    <w:rsid w:val="00DB5B6C"/>
    <w:pPr>
      <w:ind w:firstLine="567"/>
      <w:jc w:val="both"/>
    </w:pPr>
    <w:rPr>
      <w:rFonts w:ascii="Peterburg" w:hAnsi="Peterburg" w:cs="Peterburg"/>
      <w:b/>
      <w:bCs/>
      <w:i/>
      <w:iCs/>
      <w:sz w:val="24"/>
      <w:szCs w:val="24"/>
    </w:rPr>
  </w:style>
  <w:style w:type="paragraph" w:styleId="BodyText2">
    <w:name w:val="Body Text 2"/>
    <w:basedOn w:val="Normal"/>
    <w:link w:val="BodyText2Char"/>
    <w:uiPriority w:val="99"/>
    <w:rsid w:val="00DB5B6C"/>
    <w:pPr>
      <w:spacing w:after="120" w:line="480" w:lineRule="auto"/>
    </w:pPr>
  </w:style>
  <w:style w:type="character" w:customStyle="1" w:styleId="BodyText2Char">
    <w:name w:val="Body Text 2 Char"/>
    <w:basedOn w:val="DefaultParagraphFont"/>
    <w:link w:val="BodyText2"/>
    <w:uiPriority w:val="99"/>
    <w:locked/>
    <w:rsid w:val="00DB5B6C"/>
    <w:rPr>
      <w:rFonts w:ascii="Times New Roman" w:hAnsi="Times New Roman" w:cs="Times New Roman"/>
      <w:sz w:val="24"/>
      <w:szCs w:val="24"/>
      <w:lang w:eastAsia="ru-RU"/>
    </w:rPr>
  </w:style>
  <w:style w:type="paragraph" w:customStyle="1" w:styleId="Iauiue">
    <w:name w:val="Iau?iue"/>
    <w:uiPriority w:val="99"/>
    <w:rsid w:val="00DB5B6C"/>
    <w:pPr>
      <w:widowControl w:val="0"/>
    </w:pPr>
    <w:rPr>
      <w:rFonts w:ascii="Times New Roman" w:eastAsia="Times New Roman" w:hAnsi="Times New Roman"/>
      <w:sz w:val="20"/>
      <w:szCs w:val="20"/>
    </w:rPr>
  </w:style>
  <w:style w:type="paragraph" w:customStyle="1" w:styleId="Iniiaiieoaeno">
    <w:name w:val="Iniiaiie oaeno"/>
    <w:basedOn w:val="Iauiue"/>
    <w:uiPriority w:val="99"/>
    <w:rsid w:val="00DB5B6C"/>
    <w:pPr>
      <w:widowControl/>
      <w:jc w:val="both"/>
    </w:pPr>
    <w:rPr>
      <w:rFonts w:ascii="Peterburg" w:hAnsi="Peterburg" w:cs="Peterburg"/>
    </w:rPr>
  </w:style>
  <w:style w:type="paragraph" w:customStyle="1" w:styleId="nienie">
    <w:name w:val="nienie"/>
    <w:basedOn w:val="Iauiue"/>
    <w:uiPriority w:val="99"/>
    <w:rsid w:val="00DB5B6C"/>
    <w:pPr>
      <w:keepLines/>
      <w:ind w:left="709" w:hanging="284"/>
      <w:jc w:val="both"/>
    </w:pPr>
    <w:rPr>
      <w:rFonts w:ascii="Peterburg" w:hAnsi="Peterburg" w:cs="Peterburg"/>
      <w:sz w:val="24"/>
      <w:szCs w:val="24"/>
    </w:rPr>
  </w:style>
  <w:style w:type="paragraph" w:customStyle="1" w:styleId="caaieiaie2">
    <w:name w:val="caaieiaie 2"/>
    <w:basedOn w:val="Iauiue"/>
    <w:next w:val="Iauiue"/>
    <w:uiPriority w:val="99"/>
    <w:rsid w:val="00DB5B6C"/>
    <w:pPr>
      <w:keepNext/>
      <w:keepLines/>
      <w:spacing w:before="240" w:after="60"/>
      <w:jc w:val="center"/>
    </w:pPr>
    <w:rPr>
      <w:rFonts w:ascii="Peterburg" w:hAnsi="Peterburg" w:cs="Peterburg"/>
      <w:b/>
      <w:bCs/>
      <w:sz w:val="24"/>
      <w:szCs w:val="24"/>
    </w:rPr>
  </w:style>
  <w:style w:type="character" w:customStyle="1" w:styleId="a2">
    <w:name w:val="Символ сноски"/>
    <w:uiPriority w:val="99"/>
    <w:rsid w:val="00DB5B6C"/>
    <w:rPr>
      <w:vertAlign w:val="superscript"/>
    </w:rPr>
  </w:style>
  <w:style w:type="paragraph" w:styleId="NormalWeb">
    <w:name w:val="Normal (Web)"/>
    <w:basedOn w:val="Normal"/>
    <w:uiPriority w:val="99"/>
    <w:rsid w:val="00DB5B6C"/>
    <w:pPr>
      <w:spacing w:before="100" w:beforeAutospacing="1" w:after="100" w:afterAutospacing="1"/>
    </w:pPr>
  </w:style>
  <w:style w:type="character" w:customStyle="1" w:styleId="1">
    <w:name w:val="Знак сноски1"/>
    <w:uiPriority w:val="99"/>
    <w:rsid w:val="00DB5B6C"/>
    <w:rPr>
      <w:vertAlign w:val="superscript"/>
    </w:rPr>
  </w:style>
  <w:style w:type="paragraph" w:customStyle="1" w:styleId="WW-3">
    <w:name w:val="WW-Основной текст 3"/>
    <w:basedOn w:val="Normal"/>
    <w:uiPriority w:val="99"/>
    <w:rsid w:val="00DB5B6C"/>
    <w:pPr>
      <w:suppressAutoHyphens/>
      <w:spacing w:line="240" w:lineRule="atLeast"/>
    </w:pPr>
    <w:rPr>
      <w:b/>
      <w:bCs/>
      <w:color w:val="000000"/>
      <w:lang w:eastAsia="ar-SA"/>
    </w:rPr>
  </w:style>
  <w:style w:type="paragraph" w:customStyle="1" w:styleId="310">
    <w:name w:val="Основной текст 31"/>
    <w:basedOn w:val="Normal"/>
    <w:uiPriority w:val="99"/>
    <w:rsid w:val="00DB5B6C"/>
    <w:pPr>
      <w:tabs>
        <w:tab w:val="left" w:pos="9333"/>
      </w:tabs>
      <w:suppressAutoHyphens/>
      <w:spacing w:line="240" w:lineRule="atLeast"/>
    </w:pPr>
    <w:rPr>
      <w:b/>
      <w:bCs/>
      <w:color w:val="000000"/>
      <w:lang w:eastAsia="ar-SA"/>
    </w:rPr>
  </w:style>
  <w:style w:type="paragraph" w:customStyle="1" w:styleId="ConsPlusCell">
    <w:name w:val="ConsPlusCell"/>
    <w:uiPriority w:val="99"/>
    <w:rsid w:val="00DB5B6C"/>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uiPriority w:val="99"/>
    <w:rsid w:val="00DB5B6C"/>
    <w:pPr>
      <w:widowControl w:val="0"/>
      <w:autoSpaceDE w:val="0"/>
      <w:autoSpaceDN w:val="0"/>
      <w:adjustRightInd w:val="0"/>
    </w:pPr>
    <w:rPr>
      <w:rFonts w:ascii="Courier New" w:eastAsia="Times New Roman" w:hAnsi="Courier New" w:cs="Courier New"/>
      <w:sz w:val="20"/>
      <w:szCs w:val="20"/>
    </w:rPr>
  </w:style>
  <w:style w:type="paragraph" w:customStyle="1" w:styleId="a3">
    <w:name w:val="адресат"/>
    <w:basedOn w:val="Normal"/>
    <w:next w:val="Normal"/>
    <w:uiPriority w:val="99"/>
    <w:rsid w:val="00DB5B6C"/>
    <w:pPr>
      <w:autoSpaceDE w:val="0"/>
      <w:autoSpaceDN w:val="0"/>
      <w:jc w:val="center"/>
    </w:pPr>
    <w:rPr>
      <w:sz w:val="30"/>
      <w:szCs w:val="30"/>
    </w:rPr>
  </w:style>
  <w:style w:type="paragraph" w:customStyle="1" w:styleId="aaanao">
    <w:name w:val="aa?anao"/>
    <w:basedOn w:val="Normal"/>
    <w:next w:val="Normal"/>
    <w:uiPriority w:val="99"/>
    <w:rsid w:val="00DB5B6C"/>
    <w:pPr>
      <w:overflowPunct w:val="0"/>
      <w:autoSpaceDE w:val="0"/>
      <w:autoSpaceDN w:val="0"/>
      <w:adjustRightInd w:val="0"/>
      <w:jc w:val="center"/>
    </w:pPr>
    <w:rPr>
      <w:sz w:val="30"/>
      <w:szCs w:val="30"/>
    </w:rPr>
  </w:style>
  <w:style w:type="paragraph" w:styleId="ListParagraph">
    <w:name w:val="List Paragraph"/>
    <w:basedOn w:val="Normal"/>
    <w:uiPriority w:val="99"/>
    <w:qFormat/>
    <w:rsid w:val="00DB5B6C"/>
    <w:pPr>
      <w:ind w:left="720"/>
    </w:pPr>
  </w:style>
  <w:style w:type="character" w:customStyle="1" w:styleId="blk">
    <w:name w:val="blk"/>
    <w:basedOn w:val="DefaultParagraphFont"/>
    <w:uiPriority w:val="99"/>
    <w:rsid w:val="00DB5B6C"/>
  </w:style>
  <w:style w:type="paragraph" w:styleId="NoSpacing">
    <w:name w:val="No Spacing"/>
    <w:uiPriority w:val="99"/>
    <w:qFormat/>
    <w:rsid w:val="00651467"/>
    <w:rPr>
      <w:rFonts w:cs="Calibri"/>
      <w:lang w:eastAsia="en-US"/>
    </w:rPr>
  </w:style>
  <w:style w:type="paragraph" w:customStyle="1" w:styleId="a4">
    <w:name w:val="Знак Знак Знак Знак Знак Знак Знак"/>
    <w:basedOn w:val="Normal"/>
    <w:uiPriority w:val="99"/>
    <w:rsid w:val="005B3573"/>
    <w:pPr>
      <w:spacing w:before="100" w:beforeAutospacing="1" w:after="100" w:afterAutospacing="1"/>
      <w:jc w:val="both"/>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69</TotalTime>
  <Pages>82</Pages>
  <Words>26584</Words>
  <Characters>-32766</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Сорокина</dc:creator>
  <cp:keywords/>
  <dc:description/>
  <cp:lastModifiedBy>Светлана</cp:lastModifiedBy>
  <cp:revision>5</cp:revision>
  <cp:lastPrinted>2017-03-30T14:23:00Z</cp:lastPrinted>
  <dcterms:created xsi:type="dcterms:W3CDTF">2017-03-30T11:40:00Z</dcterms:created>
  <dcterms:modified xsi:type="dcterms:W3CDTF">2017-04-07T11:18:00Z</dcterms:modified>
</cp:coreProperties>
</file>